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C1" w:rsidRPr="00A831DF" w:rsidRDefault="00887CD9">
      <w:pPr>
        <w:tabs>
          <w:tab w:val="num" w:pos="1440"/>
        </w:tabs>
        <w:jc w:val="both"/>
        <w:rPr>
          <w:rFonts w:ascii="Arial" w:hAnsi="Arial" w:cs="Arial"/>
          <w:b/>
          <w:bCs/>
          <w:color w:val="000000"/>
        </w:rPr>
      </w:pPr>
      <w:r>
        <w:rPr>
          <w:rFonts w:ascii="Arial" w:hAnsi="Arial" w:cs="Arial"/>
          <w:b/>
          <w:bCs/>
          <w:noProof/>
          <w:color w:val="000000"/>
          <w:lang w:val="ru-RU" w:eastAsia="ru-RU"/>
        </w:rPr>
        <w:drawing>
          <wp:anchor distT="0" distB="0" distL="114300" distR="114300" simplePos="0" relativeHeight="251659264" behindDoc="0" locked="0" layoutInCell="1" allowOverlap="1">
            <wp:simplePos x="0" y="0"/>
            <wp:positionH relativeFrom="column">
              <wp:posOffset>5731510</wp:posOffset>
            </wp:positionH>
            <wp:positionV relativeFrom="paragraph">
              <wp:posOffset>67310</wp:posOffset>
            </wp:positionV>
            <wp:extent cx="752475" cy="1184275"/>
            <wp:effectExtent l="19050" t="0" r="9525" b="0"/>
            <wp:wrapSquare wrapText="bothSides"/>
            <wp:docPr id="6" name="Рисунок 6" descr="C:\Documents and Settings\unguest\Desktop\GEF SGP\SGP Administration\Communications\logos\UNDP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nguest\Desktop\GEF SGP\SGP Administration\Communications\logos\UNDP_new_logo.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1184275"/>
                    </a:xfrm>
                    <a:prstGeom prst="rect">
                      <a:avLst/>
                    </a:prstGeom>
                    <a:noFill/>
                    <a:ln>
                      <a:noFill/>
                    </a:ln>
                  </pic:spPr>
                </pic:pic>
              </a:graphicData>
            </a:graphic>
          </wp:anchor>
        </w:drawing>
      </w:r>
      <w:r>
        <w:rPr>
          <w:rFonts w:ascii="Arial" w:hAnsi="Arial" w:cs="Arial"/>
          <w:b/>
          <w:bCs/>
          <w:noProof/>
          <w:color w:val="000000"/>
          <w:lang w:val="ru-RU" w:eastAsia="ru-RU"/>
        </w:rPr>
        <w:drawing>
          <wp:anchor distT="0" distB="0" distL="114300" distR="114300" simplePos="0" relativeHeight="251660288" behindDoc="0" locked="0" layoutInCell="1" allowOverlap="1">
            <wp:simplePos x="0" y="0"/>
            <wp:positionH relativeFrom="column">
              <wp:posOffset>-457835</wp:posOffset>
            </wp:positionH>
            <wp:positionV relativeFrom="paragraph">
              <wp:posOffset>118110</wp:posOffset>
            </wp:positionV>
            <wp:extent cx="845185" cy="1032510"/>
            <wp:effectExtent l="19050" t="0" r="0" b="0"/>
            <wp:wrapSquare wrapText="bothSides"/>
            <wp:docPr id="7" name="Рисунок 7"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185" cy="1032510"/>
                    </a:xfrm>
                    <a:prstGeom prst="rect">
                      <a:avLst/>
                    </a:prstGeom>
                    <a:noFill/>
                    <a:ln>
                      <a:noFill/>
                    </a:ln>
                  </pic:spPr>
                </pic:pic>
              </a:graphicData>
            </a:graphic>
          </wp:anchor>
        </w:drawing>
      </w:r>
    </w:p>
    <w:p w:rsidR="00887CD9" w:rsidRDefault="00887CD9" w:rsidP="00887CD9">
      <w:pPr>
        <w:ind w:left="-567"/>
        <w:jc w:val="center"/>
        <w:rPr>
          <w:rFonts w:ascii="Arial" w:hAnsi="Arial" w:cs="Arial"/>
          <w:b/>
          <w:sz w:val="28"/>
          <w:szCs w:val="28"/>
        </w:rPr>
      </w:pPr>
      <w:r w:rsidRPr="00A831DF">
        <w:rPr>
          <w:rFonts w:ascii="Arial" w:hAnsi="Arial" w:cs="Arial"/>
          <w:noProof/>
          <w:color w:val="0000FF"/>
          <w:lang w:val="ru-RU" w:eastAsia="ru-RU"/>
        </w:rPr>
        <w:drawing>
          <wp:inline distT="0" distB="0" distL="0" distR="0">
            <wp:extent cx="1466850" cy="819150"/>
            <wp:effectExtent l="0" t="0" r="0" b="0"/>
            <wp:docPr id="4" name="Рисунок 5" descr="http://t0.gstatic.com/images?q=tbn:ANd9GcQHmlnlkXr9TdW4tExYEWYFdyWgr9c0ut6xefMDG6Mc5IsaNFgj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HmlnlkXr9TdW4tExYEWYFdyWgr9c0ut6xefMDG6Mc5IsaNFgjOw"/>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819150"/>
                    </a:xfrm>
                    <a:prstGeom prst="rect">
                      <a:avLst/>
                    </a:prstGeom>
                    <a:noFill/>
                    <a:ln>
                      <a:noFill/>
                    </a:ln>
                  </pic:spPr>
                </pic:pic>
              </a:graphicData>
            </a:graphic>
          </wp:inline>
        </w:drawing>
      </w:r>
    </w:p>
    <w:p w:rsidR="00887CD9" w:rsidRDefault="00887CD9" w:rsidP="00887CD9">
      <w:pPr>
        <w:ind w:left="-567"/>
        <w:jc w:val="center"/>
        <w:rPr>
          <w:rFonts w:ascii="Arial" w:hAnsi="Arial" w:cs="Arial"/>
          <w:b/>
          <w:sz w:val="28"/>
          <w:szCs w:val="28"/>
        </w:rPr>
      </w:pPr>
    </w:p>
    <w:p w:rsidR="00887CD9" w:rsidRDefault="00887CD9" w:rsidP="00887CD9">
      <w:pPr>
        <w:ind w:left="-567"/>
        <w:jc w:val="center"/>
        <w:rPr>
          <w:rFonts w:ascii="Arial" w:hAnsi="Arial" w:cs="Arial"/>
          <w:b/>
          <w:sz w:val="28"/>
          <w:szCs w:val="28"/>
        </w:rPr>
      </w:pPr>
    </w:p>
    <w:p w:rsidR="00887CD9" w:rsidRDefault="00887CD9" w:rsidP="00887CD9">
      <w:pPr>
        <w:ind w:left="-567"/>
        <w:jc w:val="center"/>
        <w:rPr>
          <w:rFonts w:ascii="Arial" w:hAnsi="Arial" w:cs="Arial"/>
          <w:b/>
          <w:sz w:val="28"/>
          <w:szCs w:val="28"/>
        </w:rPr>
      </w:pPr>
    </w:p>
    <w:p w:rsidR="00887CD9" w:rsidRDefault="00887CD9" w:rsidP="00887CD9">
      <w:pPr>
        <w:ind w:left="-567"/>
        <w:jc w:val="center"/>
        <w:rPr>
          <w:rFonts w:ascii="Arial" w:hAnsi="Arial" w:cs="Arial"/>
          <w:b/>
          <w:sz w:val="28"/>
          <w:szCs w:val="28"/>
        </w:rPr>
      </w:pPr>
    </w:p>
    <w:p w:rsidR="00EC77FA" w:rsidRPr="00887CD9" w:rsidRDefault="00EC77FA" w:rsidP="00887CD9">
      <w:pPr>
        <w:ind w:left="-567"/>
        <w:jc w:val="center"/>
        <w:rPr>
          <w:rFonts w:ascii="Arial" w:hAnsi="Arial" w:cs="Arial"/>
          <w:sz w:val="20"/>
        </w:rPr>
      </w:pPr>
      <w:r w:rsidRPr="00A831DF">
        <w:rPr>
          <w:rFonts w:ascii="Arial" w:hAnsi="Arial" w:cs="Arial"/>
          <w:b/>
          <w:bCs/>
          <w:sz w:val="32"/>
          <w:szCs w:val="32"/>
        </w:rPr>
        <w:t>ПРОЕКТ ПРООН</w:t>
      </w:r>
      <w:r w:rsidR="00981770" w:rsidRPr="00A831DF">
        <w:rPr>
          <w:rFonts w:ascii="Arial" w:hAnsi="Arial" w:cs="Arial"/>
          <w:b/>
          <w:bCs/>
          <w:sz w:val="32"/>
          <w:szCs w:val="32"/>
        </w:rPr>
        <w:t xml:space="preserve"> </w:t>
      </w:r>
      <w:proofErr w:type="spellStart"/>
      <w:r w:rsidR="00981770" w:rsidRPr="00A831DF">
        <w:rPr>
          <w:rFonts w:ascii="Arial" w:hAnsi="Arial" w:cs="Arial"/>
          <w:b/>
          <w:bCs/>
          <w:sz w:val="32"/>
          <w:szCs w:val="32"/>
        </w:rPr>
        <w:t>ГЕФ</w:t>
      </w:r>
      <w:proofErr w:type="spellEnd"/>
    </w:p>
    <w:p w:rsidR="00EC77FA" w:rsidRPr="00A831DF" w:rsidRDefault="00981770" w:rsidP="00981770">
      <w:pPr>
        <w:jc w:val="center"/>
        <w:rPr>
          <w:rFonts w:ascii="Arial" w:hAnsi="Arial" w:cs="Arial"/>
          <w:b/>
          <w:bCs/>
          <w:sz w:val="32"/>
          <w:szCs w:val="32"/>
          <w:lang w:val="ru-RU"/>
        </w:rPr>
      </w:pPr>
      <w:r w:rsidRPr="00A831DF">
        <w:rPr>
          <w:rFonts w:ascii="Arial" w:hAnsi="Arial" w:cs="Arial"/>
          <w:b/>
          <w:bCs/>
          <w:sz w:val="32"/>
          <w:szCs w:val="32"/>
        </w:rPr>
        <w:t>"Трансформація ринку в напрямку енергоефективного освітлення</w:t>
      </w:r>
      <w:r w:rsidR="00EC77FA" w:rsidRPr="00A831DF">
        <w:rPr>
          <w:rFonts w:ascii="Arial" w:hAnsi="Arial" w:cs="Arial"/>
          <w:b/>
          <w:bCs/>
          <w:sz w:val="32"/>
          <w:szCs w:val="32"/>
        </w:rPr>
        <w:t>"</w:t>
      </w:r>
    </w:p>
    <w:p w:rsidR="00EC77FA" w:rsidRPr="00A831DF" w:rsidRDefault="00EC77FA" w:rsidP="00EC77FA">
      <w:pPr>
        <w:jc w:val="center"/>
        <w:rPr>
          <w:rFonts w:ascii="Arial" w:hAnsi="Arial" w:cs="Arial"/>
          <w:b/>
          <w:bCs/>
          <w:sz w:val="32"/>
          <w:szCs w:val="32"/>
          <w:lang w:val="ru-RU"/>
        </w:rPr>
      </w:pPr>
    </w:p>
    <w:p w:rsidR="00981770" w:rsidRPr="00A831DF" w:rsidRDefault="00981770" w:rsidP="00981770">
      <w:pPr>
        <w:rPr>
          <w:rFonts w:ascii="Arial" w:hAnsi="Arial" w:cs="Arial"/>
          <w:b/>
          <w:bCs/>
          <w:sz w:val="32"/>
          <w:szCs w:val="32"/>
          <w:lang w:val="ru-RU"/>
        </w:rPr>
      </w:pPr>
    </w:p>
    <w:p w:rsidR="00AF441D" w:rsidRPr="00A831DF" w:rsidRDefault="00AF441D" w:rsidP="00AF441D">
      <w:pPr>
        <w:rPr>
          <w:rFonts w:ascii="Arial" w:hAnsi="Arial" w:cs="Arial"/>
          <w:sz w:val="20"/>
          <w:szCs w:val="20"/>
        </w:rPr>
      </w:pPr>
    </w:p>
    <w:p w:rsidR="00AF441D" w:rsidRPr="00A831DF" w:rsidRDefault="00AF441D" w:rsidP="00AF441D">
      <w:pPr>
        <w:rPr>
          <w:rFonts w:ascii="Arial" w:hAnsi="Arial" w:cs="Arial"/>
          <w:sz w:val="20"/>
          <w:szCs w:val="20"/>
        </w:rPr>
      </w:pPr>
    </w:p>
    <w:p w:rsidR="00AF441D" w:rsidRPr="00A831DF" w:rsidRDefault="00AF441D" w:rsidP="00AF441D">
      <w:pPr>
        <w:jc w:val="center"/>
        <w:rPr>
          <w:rFonts w:ascii="Arial" w:hAnsi="Arial" w:cs="Arial"/>
          <w:b/>
          <w:sz w:val="28"/>
          <w:szCs w:val="28"/>
        </w:rPr>
      </w:pPr>
    </w:p>
    <w:p w:rsidR="00AF441D" w:rsidRPr="00A831DF" w:rsidRDefault="00AF441D" w:rsidP="00AF441D">
      <w:pPr>
        <w:spacing w:line="360" w:lineRule="auto"/>
        <w:jc w:val="center"/>
        <w:rPr>
          <w:rFonts w:ascii="Arial" w:hAnsi="Arial" w:cs="Arial"/>
          <w:sz w:val="20"/>
          <w:szCs w:val="20"/>
        </w:rPr>
      </w:pPr>
    </w:p>
    <w:p w:rsidR="00AF441D" w:rsidRPr="00A831DF" w:rsidRDefault="00AF441D" w:rsidP="00AF441D">
      <w:pPr>
        <w:spacing w:line="360" w:lineRule="auto"/>
        <w:jc w:val="center"/>
        <w:rPr>
          <w:rFonts w:ascii="Arial" w:hAnsi="Arial" w:cs="Arial"/>
          <w:sz w:val="20"/>
          <w:szCs w:val="20"/>
        </w:rPr>
      </w:pPr>
    </w:p>
    <w:p w:rsidR="00734608" w:rsidRPr="00A831DF" w:rsidRDefault="00734608" w:rsidP="00AF441D">
      <w:pPr>
        <w:spacing w:line="360" w:lineRule="auto"/>
        <w:jc w:val="center"/>
        <w:rPr>
          <w:rFonts w:ascii="Arial" w:hAnsi="Arial" w:cs="Arial"/>
          <w:sz w:val="20"/>
          <w:szCs w:val="20"/>
        </w:rPr>
      </w:pPr>
    </w:p>
    <w:p w:rsidR="00734608" w:rsidRPr="00A831DF" w:rsidRDefault="00734608" w:rsidP="00AF441D">
      <w:pPr>
        <w:spacing w:line="360" w:lineRule="auto"/>
        <w:jc w:val="center"/>
        <w:rPr>
          <w:rFonts w:ascii="Arial" w:hAnsi="Arial" w:cs="Arial"/>
          <w:sz w:val="20"/>
          <w:szCs w:val="20"/>
        </w:rPr>
      </w:pPr>
    </w:p>
    <w:p w:rsidR="00AF441D" w:rsidRPr="00A831DF" w:rsidRDefault="00AF441D" w:rsidP="00AF441D">
      <w:pPr>
        <w:spacing w:line="360" w:lineRule="auto"/>
        <w:jc w:val="center"/>
        <w:rPr>
          <w:rFonts w:ascii="Arial" w:hAnsi="Arial" w:cs="Arial"/>
          <w:b/>
          <w:sz w:val="36"/>
          <w:szCs w:val="36"/>
        </w:rPr>
      </w:pPr>
      <w:r w:rsidRPr="00A831DF">
        <w:rPr>
          <w:rFonts w:ascii="Arial" w:hAnsi="Arial" w:cs="Arial"/>
          <w:b/>
          <w:sz w:val="36"/>
          <w:szCs w:val="36"/>
        </w:rPr>
        <w:t>ФОРМА ПРОЕКТНОЇ ПРОПОЗИЦІЇ</w:t>
      </w:r>
    </w:p>
    <w:p w:rsidR="00AF441D" w:rsidRPr="00A831DF" w:rsidRDefault="00AF441D" w:rsidP="00AF441D">
      <w:pPr>
        <w:rPr>
          <w:rFonts w:ascii="Arial" w:hAnsi="Arial" w:cs="Arial"/>
          <w:sz w:val="22"/>
          <w:szCs w:val="22"/>
        </w:rPr>
      </w:pPr>
    </w:p>
    <w:p w:rsidR="00AF441D" w:rsidRPr="00A831DF" w:rsidRDefault="00AF441D" w:rsidP="00AF441D">
      <w:pPr>
        <w:rPr>
          <w:rFonts w:ascii="Arial" w:hAnsi="Arial" w:cs="Arial"/>
          <w:sz w:val="22"/>
          <w:szCs w:val="22"/>
        </w:rPr>
      </w:pPr>
    </w:p>
    <w:p w:rsidR="00AF441D" w:rsidRPr="00A831DF" w:rsidRDefault="00AF441D" w:rsidP="00AF441D">
      <w:pPr>
        <w:rPr>
          <w:rFonts w:ascii="Arial" w:hAnsi="Arial" w:cs="Arial"/>
          <w:sz w:val="22"/>
          <w:szCs w:val="22"/>
        </w:rPr>
      </w:pPr>
    </w:p>
    <w:p w:rsidR="00AF441D" w:rsidRPr="00A831DF" w:rsidRDefault="00AF441D" w:rsidP="00AF441D">
      <w:pPr>
        <w:rPr>
          <w:rFonts w:ascii="Arial" w:hAnsi="Arial" w:cs="Arial"/>
          <w:sz w:val="22"/>
          <w:szCs w:val="22"/>
        </w:rPr>
      </w:pPr>
    </w:p>
    <w:p w:rsidR="00AF441D" w:rsidRPr="00A831DF" w:rsidRDefault="00AF441D" w:rsidP="00AF441D">
      <w:pPr>
        <w:jc w:val="center"/>
        <w:rPr>
          <w:rFonts w:ascii="Arial" w:hAnsi="Arial" w:cs="Arial"/>
          <w:b/>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rPr>
          <w:rFonts w:ascii="Arial" w:hAnsi="Arial" w:cs="Arial"/>
          <w:sz w:val="22"/>
          <w:szCs w:val="22"/>
        </w:rPr>
      </w:pPr>
    </w:p>
    <w:p w:rsidR="00AF441D" w:rsidRPr="00A831DF" w:rsidRDefault="00AF441D" w:rsidP="00AF441D">
      <w:pPr>
        <w:autoSpaceDE w:val="0"/>
        <w:autoSpaceDN w:val="0"/>
        <w:adjustRightInd w:val="0"/>
        <w:jc w:val="both"/>
        <w:rPr>
          <w:rFonts w:ascii="Arial" w:hAnsi="Arial" w:cs="Arial"/>
          <w:b/>
          <w:bCs/>
          <w:sz w:val="22"/>
          <w:szCs w:val="22"/>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Default="00734608" w:rsidP="00AF441D">
      <w:pPr>
        <w:autoSpaceDE w:val="0"/>
        <w:autoSpaceDN w:val="0"/>
        <w:adjustRightInd w:val="0"/>
        <w:jc w:val="both"/>
        <w:rPr>
          <w:rFonts w:ascii="Arial" w:hAnsi="Arial" w:cs="Arial"/>
          <w:b/>
          <w:bCs/>
          <w:sz w:val="20"/>
          <w:szCs w:val="20"/>
        </w:rPr>
      </w:pPr>
    </w:p>
    <w:p w:rsidR="00887CD9" w:rsidRDefault="00887CD9" w:rsidP="00AF441D">
      <w:pPr>
        <w:autoSpaceDE w:val="0"/>
        <w:autoSpaceDN w:val="0"/>
        <w:adjustRightInd w:val="0"/>
        <w:jc w:val="both"/>
        <w:rPr>
          <w:rFonts w:ascii="Arial" w:hAnsi="Arial" w:cs="Arial"/>
          <w:b/>
          <w:bCs/>
          <w:sz w:val="20"/>
          <w:szCs w:val="20"/>
        </w:rPr>
      </w:pPr>
    </w:p>
    <w:p w:rsidR="00887CD9" w:rsidRDefault="00887CD9" w:rsidP="00AF441D">
      <w:pPr>
        <w:autoSpaceDE w:val="0"/>
        <w:autoSpaceDN w:val="0"/>
        <w:adjustRightInd w:val="0"/>
        <w:jc w:val="both"/>
        <w:rPr>
          <w:rFonts w:ascii="Arial" w:hAnsi="Arial" w:cs="Arial"/>
          <w:b/>
          <w:bCs/>
          <w:sz w:val="20"/>
          <w:szCs w:val="20"/>
        </w:rPr>
      </w:pPr>
    </w:p>
    <w:p w:rsidR="00887CD9" w:rsidRDefault="00887CD9" w:rsidP="00AF441D">
      <w:pPr>
        <w:autoSpaceDE w:val="0"/>
        <w:autoSpaceDN w:val="0"/>
        <w:adjustRightInd w:val="0"/>
        <w:jc w:val="both"/>
        <w:rPr>
          <w:rFonts w:ascii="Arial" w:hAnsi="Arial" w:cs="Arial"/>
          <w:b/>
          <w:bCs/>
          <w:sz w:val="20"/>
          <w:szCs w:val="20"/>
        </w:rPr>
      </w:pPr>
    </w:p>
    <w:p w:rsidR="00887CD9" w:rsidRDefault="00887CD9" w:rsidP="00AF441D">
      <w:pPr>
        <w:autoSpaceDE w:val="0"/>
        <w:autoSpaceDN w:val="0"/>
        <w:adjustRightInd w:val="0"/>
        <w:jc w:val="both"/>
        <w:rPr>
          <w:rFonts w:ascii="Arial" w:hAnsi="Arial" w:cs="Arial"/>
          <w:b/>
          <w:bCs/>
          <w:sz w:val="20"/>
          <w:szCs w:val="20"/>
        </w:rPr>
      </w:pPr>
    </w:p>
    <w:p w:rsidR="00887CD9" w:rsidRPr="00A831DF" w:rsidRDefault="00887CD9"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AF441D" w:rsidRPr="00A831DF" w:rsidRDefault="00FC3E3A" w:rsidP="00AF441D">
      <w:pPr>
        <w:pStyle w:val="11"/>
        <w:rPr>
          <w:rFonts w:ascii="Arial" w:hAnsi="Arial" w:cs="Arial"/>
        </w:rPr>
      </w:pPr>
      <w:r w:rsidRPr="00FC3E3A">
        <w:rPr>
          <w:rFonts w:ascii="Arial" w:hAnsi="Arial" w:cs="Arial"/>
          <w:bCs w:val="0"/>
          <w:i/>
          <w:caps/>
          <w:color w:val="FF0000"/>
        </w:rPr>
        <w:fldChar w:fldCharType="begin"/>
      </w:r>
      <w:r w:rsidR="00AF441D" w:rsidRPr="00A831DF">
        <w:rPr>
          <w:rFonts w:ascii="Arial" w:hAnsi="Arial" w:cs="Arial"/>
        </w:rPr>
        <w:instrText xml:space="preserve"> TOC \o "1-2" \h \z \u </w:instrText>
      </w:r>
      <w:r w:rsidRPr="00FC3E3A">
        <w:rPr>
          <w:rFonts w:ascii="Arial" w:hAnsi="Arial" w:cs="Arial"/>
          <w:bCs w:val="0"/>
          <w:i/>
          <w:caps/>
          <w:color w:val="FF0000"/>
        </w:rPr>
        <w:fldChar w:fldCharType="separate"/>
      </w:r>
    </w:p>
    <w:p w:rsidR="00AF441D" w:rsidRPr="00A831DF" w:rsidRDefault="00AF441D" w:rsidP="00AF441D">
      <w:pPr>
        <w:jc w:val="center"/>
        <w:rPr>
          <w:rFonts w:ascii="Arial" w:hAnsi="Arial" w:cs="Arial"/>
          <w:b/>
        </w:rPr>
      </w:pPr>
      <w:r w:rsidRPr="00A831DF">
        <w:rPr>
          <w:rFonts w:ascii="Arial" w:hAnsi="Arial" w:cs="Arial"/>
          <w:b/>
        </w:rPr>
        <w:lastRenderedPageBreak/>
        <w:t>ЗМІСТ</w:t>
      </w:r>
    </w:p>
    <w:p w:rsidR="00AF441D" w:rsidRPr="00A831DF" w:rsidRDefault="00AF441D" w:rsidP="00AF441D">
      <w:pPr>
        <w:jc w:val="center"/>
        <w:rPr>
          <w:rFonts w:ascii="Arial" w:hAnsi="Arial" w:cs="Arial"/>
          <w:b/>
        </w:rPr>
      </w:pPr>
    </w:p>
    <w:p w:rsidR="00AF441D" w:rsidRPr="00A831DF" w:rsidRDefault="00FC3E3A" w:rsidP="00AF441D">
      <w:pPr>
        <w:autoSpaceDE w:val="0"/>
        <w:autoSpaceDN w:val="0"/>
        <w:adjustRightInd w:val="0"/>
        <w:spacing w:line="360" w:lineRule="auto"/>
        <w:jc w:val="both"/>
        <w:rPr>
          <w:rFonts w:ascii="Arial" w:hAnsi="Arial" w:cs="Arial"/>
          <w:b/>
          <w:sz w:val="20"/>
          <w:szCs w:val="20"/>
        </w:rPr>
      </w:pPr>
      <w:r w:rsidRPr="00A831DF">
        <w:rPr>
          <w:rFonts w:ascii="Arial" w:hAnsi="Arial" w:cs="Arial"/>
          <w:b/>
        </w:rPr>
        <w:fldChar w:fldCharType="end"/>
      </w:r>
      <w:bookmarkStart w:id="0" w:name="_Toc267561831"/>
      <w:r w:rsidR="00AF441D" w:rsidRPr="00A831DF">
        <w:rPr>
          <w:rFonts w:ascii="Arial" w:hAnsi="Arial" w:cs="Arial"/>
          <w:b/>
        </w:rPr>
        <w:t>1. Зміст</w:t>
      </w:r>
    </w:p>
    <w:p w:rsidR="00AF441D" w:rsidRPr="00A831DF" w:rsidRDefault="00AF441D" w:rsidP="00AF441D">
      <w:pPr>
        <w:autoSpaceDE w:val="0"/>
        <w:autoSpaceDN w:val="0"/>
        <w:adjustRightInd w:val="0"/>
        <w:spacing w:line="360" w:lineRule="auto"/>
        <w:jc w:val="both"/>
        <w:rPr>
          <w:rFonts w:ascii="Arial" w:hAnsi="Arial" w:cs="Arial"/>
          <w:b/>
        </w:rPr>
      </w:pPr>
      <w:r w:rsidRPr="00A831DF">
        <w:rPr>
          <w:rFonts w:ascii="Arial" w:hAnsi="Arial" w:cs="Arial"/>
          <w:b/>
        </w:rPr>
        <w:t xml:space="preserve">2. </w:t>
      </w:r>
      <w:bookmarkEnd w:id="0"/>
      <w:r w:rsidRPr="00A831DF">
        <w:rPr>
          <w:rFonts w:ascii="Arial" w:hAnsi="Arial" w:cs="Arial"/>
          <w:b/>
        </w:rPr>
        <w:t>Титульна сторінка</w:t>
      </w:r>
    </w:p>
    <w:p w:rsidR="00AF441D" w:rsidRPr="00A831DF" w:rsidRDefault="00AF441D" w:rsidP="00AF441D">
      <w:pPr>
        <w:autoSpaceDE w:val="0"/>
        <w:autoSpaceDN w:val="0"/>
        <w:adjustRightInd w:val="0"/>
        <w:spacing w:line="360" w:lineRule="auto"/>
        <w:jc w:val="both"/>
        <w:rPr>
          <w:rFonts w:ascii="Arial" w:hAnsi="Arial" w:cs="Arial"/>
          <w:b/>
        </w:rPr>
      </w:pPr>
      <w:r w:rsidRPr="00A831DF">
        <w:rPr>
          <w:rFonts w:ascii="Arial" w:hAnsi="Arial" w:cs="Arial"/>
          <w:b/>
        </w:rPr>
        <w:t>3. Форма проектної пропозиції</w:t>
      </w:r>
    </w:p>
    <w:p w:rsidR="00AF441D" w:rsidRPr="00A831DF" w:rsidRDefault="00AF441D" w:rsidP="00AF441D">
      <w:pPr>
        <w:autoSpaceDE w:val="0"/>
        <w:autoSpaceDN w:val="0"/>
        <w:adjustRightInd w:val="0"/>
        <w:spacing w:line="360" w:lineRule="auto"/>
        <w:jc w:val="both"/>
        <w:rPr>
          <w:rFonts w:ascii="Arial" w:hAnsi="Arial" w:cs="Arial"/>
        </w:rPr>
      </w:pPr>
      <w:r w:rsidRPr="00A831DF">
        <w:rPr>
          <w:rFonts w:ascii="Arial" w:hAnsi="Arial" w:cs="Arial"/>
        </w:rPr>
        <w:tab/>
        <w:t>РОЗДІЛ 1: Основні положення проектної пропозиції</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1.1. Узагальнена інформація про проект (короткий опис проекту)</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 xml:space="preserve">1.2. Інформація про </w:t>
      </w:r>
      <w:proofErr w:type="spellStart"/>
      <w:r w:rsidRPr="00A831DF">
        <w:rPr>
          <w:rFonts w:ascii="Arial" w:hAnsi="Arial" w:cs="Arial"/>
        </w:rPr>
        <w:t>організацію-апліканта</w:t>
      </w:r>
      <w:proofErr w:type="spellEnd"/>
      <w:r w:rsidRPr="00A831DF">
        <w:rPr>
          <w:rFonts w:ascii="Arial" w:hAnsi="Arial" w:cs="Arial"/>
        </w:rPr>
        <w:t xml:space="preserve"> та спроможність впроваджувати проект</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1.3. Цілі та очікувані результати проекту</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1.4. Детальний опис діяльності/робіт проекту та план залучення громади до впровадження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bCs/>
          <w:iCs/>
        </w:rPr>
        <w:t>1.5.</w:t>
      </w:r>
      <w:r w:rsidRPr="00A831DF">
        <w:rPr>
          <w:rFonts w:ascii="Arial" w:hAnsi="Arial" w:cs="Arial"/>
          <w:b/>
          <w:bCs/>
          <w:iCs/>
        </w:rPr>
        <w:t xml:space="preserve"> </w:t>
      </w:r>
      <w:r w:rsidRPr="00A831DF">
        <w:rPr>
          <w:rFonts w:ascii="Arial" w:hAnsi="Arial" w:cs="Arial"/>
        </w:rPr>
        <w:t>Види діяльностей проекту та багатофункціональність</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bCs/>
          <w:iCs/>
        </w:rPr>
        <w:t>1.6.</w:t>
      </w:r>
      <w:r w:rsidRPr="00A831DF">
        <w:rPr>
          <w:rFonts w:ascii="Arial" w:hAnsi="Arial" w:cs="Arial"/>
          <w:b/>
          <w:bCs/>
          <w:iCs/>
        </w:rPr>
        <w:t xml:space="preserve"> </w:t>
      </w:r>
      <w:r w:rsidRPr="00A831DF">
        <w:rPr>
          <w:rFonts w:ascii="Arial" w:hAnsi="Arial" w:cs="Arial"/>
        </w:rPr>
        <w:t>Соціально-економічний вплив</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1.7. Партнерства</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1.8. Гендерні питання</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 xml:space="preserve">1.9. Розбудова спроможності, поширення інформації про результати проекту та його </w:t>
      </w:r>
      <w:proofErr w:type="spellStart"/>
      <w:r w:rsidRPr="00A831DF">
        <w:rPr>
          <w:rFonts w:ascii="Arial" w:hAnsi="Arial" w:cs="Arial"/>
        </w:rPr>
        <w:t>реплікативність</w:t>
      </w:r>
      <w:proofErr w:type="spellEnd"/>
      <w:r w:rsidRPr="00A831DF">
        <w:rPr>
          <w:rFonts w:ascii="Arial" w:hAnsi="Arial" w:cs="Arial"/>
        </w:rPr>
        <w:t>.</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 xml:space="preserve">1.10. Таблиця послідовності </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РОЗДІЛ 2: Ризики, моніторинг та оцінка результатів</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2.1. Ризики на шляху успішного впровадження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2.2. Моніторинг, оцінка результатів та індикатори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2.3. Сталість результатів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2.4. Робочий план з графіком моніторингу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2.5. Таблиця моніторингу та оцінки</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РОЗДІЛ 3: Бюджет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3.1. Загальний бюджет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 xml:space="preserve">3.2. Банківські реквізити </w:t>
      </w:r>
      <w:proofErr w:type="spellStart"/>
      <w:r w:rsidRPr="00A831DF">
        <w:rPr>
          <w:rFonts w:ascii="Arial" w:hAnsi="Arial" w:cs="Arial"/>
        </w:rPr>
        <w:t>організації-апліканта</w:t>
      </w:r>
      <w:proofErr w:type="spellEnd"/>
    </w:p>
    <w:p w:rsidR="00AF441D" w:rsidRPr="00A831DF" w:rsidRDefault="00AF441D" w:rsidP="00AF441D">
      <w:pPr>
        <w:autoSpaceDE w:val="0"/>
        <w:autoSpaceDN w:val="0"/>
        <w:adjustRightInd w:val="0"/>
        <w:spacing w:line="360" w:lineRule="auto"/>
        <w:jc w:val="both"/>
        <w:rPr>
          <w:rFonts w:ascii="Arial" w:hAnsi="Arial" w:cs="Arial"/>
          <w:b/>
        </w:rPr>
      </w:pPr>
      <w:r w:rsidRPr="00A831DF">
        <w:rPr>
          <w:rFonts w:ascii="Arial" w:hAnsi="Arial" w:cs="Arial"/>
          <w:b/>
        </w:rPr>
        <w:t>4. Додаток 1. Індикатори результатів проекту</w:t>
      </w:r>
    </w:p>
    <w:p w:rsidR="00AF441D" w:rsidRPr="00A831DF" w:rsidRDefault="00AF441D" w:rsidP="00AF441D">
      <w:pPr>
        <w:autoSpaceDE w:val="0"/>
        <w:autoSpaceDN w:val="0"/>
        <w:adjustRightInd w:val="0"/>
        <w:spacing w:line="360" w:lineRule="auto"/>
        <w:jc w:val="both"/>
        <w:rPr>
          <w:rFonts w:ascii="Arial" w:hAnsi="Arial" w:cs="Arial"/>
          <w:b/>
        </w:rPr>
      </w:pPr>
      <w:r w:rsidRPr="00A831DF">
        <w:rPr>
          <w:rFonts w:ascii="Arial" w:hAnsi="Arial" w:cs="Arial"/>
          <w:b/>
        </w:rPr>
        <w:t>5. Резюме проекту англійською мовою</w:t>
      </w:r>
    </w:p>
    <w:p w:rsidR="00AF441D" w:rsidRPr="00A831DF" w:rsidRDefault="00AF441D" w:rsidP="00AF441D">
      <w:pPr>
        <w:spacing w:line="360" w:lineRule="auto"/>
        <w:rPr>
          <w:rFonts w:ascii="Arial" w:hAnsi="Arial" w:cs="Arial"/>
          <w:b/>
        </w:rPr>
      </w:pPr>
      <w:r w:rsidRPr="00A831DF">
        <w:rPr>
          <w:rFonts w:ascii="Arial" w:hAnsi="Arial" w:cs="Arial"/>
          <w:b/>
        </w:rPr>
        <w:t xml:space="preserve">6. </w:t>
      </w:r>
      <w:r w:rsidRPr="00A831DF">
        <w:rPr>
          <w:rFonts w:ascii="Arial" w:hAnsi="Arial" w:cs="Arial"/>
          <w:b/>
          <w:bCs/>
        </w:rPr>
        <w:t>Контрольний перелік додатків до проектної пропозиції</w:t>
      </w:r>
      <w:r w:rsidRPr="00A831DF">
        <w:rPr>
          <w:rFonts w:ascii="Arial" w:hAnsi="Arial" w:cs="Arial"/>
          <w:b/>
          <w:bCs/>
          <w:sz w:val="28"/>
          <w:szCs w:val="28"/>
        </w:rPr>
        <w:t xml:space="preserve">  </w:t>
      </w:r>
    </w:p>
    <w:p w:rsidR="00AF441D" w:rsidRPr="00A831DF" w:rsidRDefault="00AF441D" w:rsidP="00AF441D">
      <w:pPr>
        <w:autoSpaceDE w:val="0"/>
        <w:autoSpaceDN w:val="0"/>
        <w:adjustRightInd w:val="0"/>
        <w:jc w:val="both"/>
        <w:rPr>
          <w:rFonts w:ascii="Arial" w:hAnsi="Arial" w:cs="Arial"/>
        </w:rPr>
      </w:pPr>
    </w:p>
    <w:p w:rsidR="00AF441D" w:rsidRPr="00A831DF" w:rsidRDefault="00AF441D" w:rsidP="00AF441D">
      <w:pPr>
        <w:autoSpaceDE w:val="0"/>
        <w:autoSpaceDN w:val="0"/>
        <w:adjustRightInd w:val="0"/>
        <w:rPr>
          <w:rFonts w:ascii="Arial" w:hAnsi="Arial" w:cs="Arial"/>
          <w:b/>
        </w:rPr>
      </w:pPr>
    </w:p>
    <w:p w:rsidR="00AF441D" w:rsidRPr="00A831DF" w:rsidRDefault="00AF441D" w:rsidP="00AF441D">
      <w:pPr>
        <w:autoSpaceDE w:val="0"/>
        <w:autoSpaceDN w:val="0"/>
        <w:adjustRightInd w:val="0"/>
        <w:jc w:val="center"/>
        <w:rPr>
          <w:rFonts w:ascii="Arial" w:hAnsi="Arial" w:cs="Arial"/>
          <w:b/>
        </w:rPr>
      </w:pPr>
    </w:p>
    <w:p w:rsidR="00981770" w:rsidRPr="00A831DF" w:rsidRDefault="00981770" w:rsidP="00AF441D">
      <w:pPr>
        <w:autoSpaceDE w:val="0"/>
        <w:autoSpaceDN w:val="0"/>
        <w:adjustRightInd w:val="0"/>
        <w:jc w:val="center"/>
        <w:rPr>
          <w:rFonts w:ascii="Arial" w:hAnsi="Arial" w:cs="Arial"/>
          <w:b/>
        </w:rPr>
      </w:pPr>
    </w:p>
    <w:p w:rsidR="00981770" w:rsidRPr="00A831DF" w:rsidRDefault="00981770" w:rsidP="00AF441D">
      <w:pPr>
        <w:autoSpaceDE w:val="0"/>
        <w:autoSpaceDN w:val="0"/>
        <w:adjustRightInd w:val="0"/>
        <w:jc w:val="center"/>
        <w:rPr>
          <w:rFonts w:ascii="Arial" w:hAnsi="Arial" w:cs="Arial"/>
          <w:b/>
        </w:rPr>
      </w:pPr>
    </w:p>
    <w:p w:rsidR="00981770" w:rsidRPr="00A831DF" w:rsidRDefault="00981770" w:rsidP="00AF441D">
      <w:pPr>
        <w:autoSpaceDE w:val="0"/>
        <w:autoSpaceDN w:val="0"/>
        <w:adjustRightInd w:val="0"/>
        <w:jc w:val="center"/>
        <w:rPr>
          <w:rFonts w:ascii="Arial" w:hAnsi="Arial" w:cs="Arial"/>
          <w:b/>
        </w:rPr>
      </w:pPr>
    </w:p>
    <w:p w:rsidR="00B1727C" w:rsidRPr="00A831DF" w:rsidRDefault="00B1727C" w:rsidP="00AF441D">
      <w:pPr>
        <w:autoSpaceDE w:val="0"/>
        <w:autoSpaceDN w:val="0"/>
        <w:adjustRightInd w:val="0"/>
        <w:jc w:val="center"/>
        <w:rPr>
          <w:rFonts w:ascii="Arial" w:hAnsi="Arial" w:cs="Arial"/>
          <w:b/>
        </w:rPr>
      </w:pPr>
    </w:p>
    <w:p w:rsidR="00AF441D" w:rsidRPr="00A831DF" w:rsidRDefault="00AF441D" w:rsidP="00AF441D">
      <w:pPr>
        <w:autoSpaceDE w:val="0"/>
        <w:autoSpaceDN w:val="0"/>
        <w:adjustRightInd w:val="0"/>
        <w:jc w:val="center"/>
        <w:rPr>
          <w:rFonts w:ascii="Arial" w:hAnsi="Arial" w:cs="Arial"/>
          <w:b/>
        </w:rPr>
      </w:pPr>
    </w:p>
    <w:p w:rsidR="00AF441D" w:rsidRPr="00A831DF" w:rsidRDefault="00AF441D" w:rsidP="00AF441D">
      <w:pPr>
        <w:autoSpaceDE w:val="0"/>
        <w:autoSpaceDN w:val="0"/>
        <w:adjustRightInd w:val="0"/>
        <w:jc w:val="center"/>
        <w:rPr>
          <w:rFonts w:ascii="Arial" w:hAnsi="Arial" w:cs="Arial"/>
          <w:b/>
        </w:rPr>
      </w:pPr>
      <w:r w:rsidRPr="00A831DF">
        <w:rPr>
          <w:rFonts w:ascii="Arial" w:hAnsi="Arial" w:cs="Arial"/>
          <w:b/>
        </w:rPr>
        <w:t>ТИТУЛЬНА СТОРІНКА</w:t>
      </w:r>
    </w:p>
    <w:p w:rsidR="00AF441D" w:rsidRPr="00A831DF" w:rsidRDefault="00AF441D" w:rsidP="00AF441D">
      <w:pPr>
        <w:autoSpaceDE w:val="0"/>
        <w:autoSpaceDN w:val="0"/>
        <w:adjustRightInd w:val="0"/>
        <w:spacing w:line="360" w:lineRule="auto"/>
        <w:rPr>
          <w:rFonts w:ascii="Arial" w:hAnsi="Arial" w:cs="Arial"/>
          <w:sz w:val="20"/>
          <w:szCs w:val="20"/>
        </w:rPr>
      </w:pP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 xml:space="preserve">Країна: Україна                                                                                  Подана: </w:t>
      </w:r>
      <w:r w:rsidRPr="00A831DF">
        <w:rPr>
          <w:rFonts w:ascii="Arial" w:hAnsi="Arial" w:cs="Arial"/>
          <w:i/>
          <w:color w:val="FF0000"/>
        </w:rPr>
        <w:t>(вказати дату)</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 xml:space="preserve">№ проекту: ……………………………………… </w:t>
      </w:r>
      <w:r w:rsidRPr="00A831DF">
        <w:rPr>
          <w:rFonts w:ascii="Arial" w:hAnsi="Arial" w:cs="Arial"/>
          <w:i/>
          <w:color w:val="FF0000"/>
        </w:rPr>
        <w:t>(не вказувати, заповнюється ПРООН)</w:t>
      </w:r>
    </w:p>
    <w:p w:rsidR="00AF441D" w:rsidRPr="00A831DF" w:rsidRDefault="00AF441D" w:rsidP="00AF441D">
      <w:pPr>
        <w:tabs>
          <w:tab w:val="left" w:pos="2160"/>
        </w:tabs>
        <w:autoSpaceDE w:val="0"/>
        <w:autoSpaceDN w:val="0"/>
        <w:adjustRightInd w:val="0"/>
        <w:spacing w:line="360" w:lineRule="auto"/>
        <w:ind w:left="1440" w:hanging="1440"/>
        <w:rPr>
          <w:rFonts w:ascii="Arial" w:hAnsi="Arial" w:cs="Arial"/>
        </w:rPr>
      </w:pPr>
      <w:r w:rsidRPr="00A831DF">
        <w:rPr>
          <w:rFonts w:ascii="Arial" w:hAnsi="Arial" w:cs="Arial"/>
        </w:rPr>
        <w:t xml:space="preserve">Назва проекту: ______________________________________________________________      </w:t>
      </w:r>
    </w:p>
    <w:p w:rsidR="00AF441D" w:rsidRPr="00A831DF" w:rsidRDefault="00AF441D" w:rsidP="00AF441D">
      <w:pPr>
        <w:tabs>
          <w:tab w:val="left" w:pos="2160"/>
        </w:tabs>
        <w:autoSpaceDE w:val="0"/>
        <w:autoSpaceDN w:val="0"/>
        <w:adjustRightInd w:val="0"/>
        <w:spacing w:line="360" w:lineRule="auto"/>
        <w:ind w:left="1440" w:hanging="1440"/>
        <w:jc w:val="both"/>
        <w:rPr>
          <w:rFonts w:ascii="Arial" w:hAnsi="Arial" w:cs="Arial"/>
          <w:b/>
          <w:bCs/>
          <w:i/>
          <w:color w:val="FF0000"/>
        </w:rPr>
      </w:pPr>
      <w:r w:rsidRPr="00A831DF">
        <w:rPr>
          <w:rFonts w:ascii="Arial" w:hAnsi="Arial" w:cs="Arial"/>
        </w:rPr>
        <w:tab/>
      </w:r>
      <w:r w:rsidRPr="00A831DF">
        <w:rPr>
          <w:rFonts w:ascii="Arial" w:hAnsi="Arial" w:cs="Arial"/>
          <w:i/>
          <w:color w:val="FF0000"/>
        </w:rPr>
        <w:t xml:space="preserve"> </w:t>
      </w:r>
    </w:p>
    <w:p w:rsidR="00AF441D" w:rsidRPr="00A831DF" w:rsidRDefault="00AF441D" w:rsidP="00AF441D">
      <w:pPr>
        <w:tabs>
          <w:tab w:val="left" w:pos="6720"/>
        </w:tabs>
        <w:autoSpaceDE w:val="0"/>
        <w:autoSpaceDN w:val="0"/>
        <w:adjustRightInd w:val="0"/>
        <w:spacing w:line="360" w:lineRule="auto"/>
        <w:rPr>
          <w:rFonts w:ascii="Arial" w:hAnsi="Arial" w:cs="Arial"/>
          <w:b/>
          <w:bCs/>
        </w:rPr>
      </w:pPr>
    </w:p>
    <w:p w:rsidR="00AF441D" w:rsidRPr="00A831DF" w:rsidRDefault="00AF441D" w:rsidP="00AF441D">
      <w:pPr>
        <w:tabs>
          <w:tab w:val="left" w:pos="6720"/>
        </w:tabs>
        <w:autoSpaceDE w:val="0"/>
        <w:autoSpaceDN w:val="0"/>
        <w:adjustRightInd w:val="0"/>
        <w:spacing w:line="360" w:lineRule="auto"/>
        <w:rPr>
          <w:rFonts w:ascii="Arial" w:hAnsi="Arial" w:cs="Arial"/>
          <w:b/>
          <w:bCs/>
        </w:rPr>
      </w:pPr>
      <w:r w:rsidRPr="00A831DF">
        <w:rPr>
          <w:rFonts w:ascii="Arial" w:hAnsi="Arial" w:cs="Arial"/>
          <w:b/>
          <w:bCs/>
        </w:rPr>
        <w:t>ІНФОРМАЦІЯ ПРО ОРГАНІЗАЦІЮ-АПЛІКАНТА</w:t>
      </w:r>
      <w:r w:rsidRPr="00A831DF">
        <w:rPr>
          <w:rFonts w:ascii="Arial" w:hAnsi="Arial" w:cs="Arial"/>
          <w:b/>
          <w:bCs/>
        </w:rPr>
        <w:tab/>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Назва організації: ___________________________________________________________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Рік заснування: ___________________         Кількість членів організації:______________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Поштова адреса: ____________________________________________________________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___________________________________________________________________________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Адреса фактичного місцезнаходження: 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___________________________________________________________________________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Телефон:</w:t>
      </w:r>
      <w:r w:rsidRPr="00A831DF">
        <w:rPr>
          <w:rFonts w:ascii="Arial" w:hAnsi="Arial" w:cs="Arial"/>
        </w:rPr>
        <w:tab/>
      </w:r>
      <w:r w:rsidRPr="00A831DF">
        <w:rPr>
          <w:rFonts w:ascii="Arial" w:hAnsi="Arial" w:cs="Arial"/>
        </w:rPr>
        <w:tab/>
        <w:t xml:space="preserve">     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 xml:space="preserve">Факс: </w:t>
      </w:r>
      <w:r w:rsidRPr="00A831DF">
        <w:rPr>
          <w:rFonts w:ascii="Arial" w:hAnsi="Arial" w:cs="Arial"/>
        </w:rPr>
        <w:tab/>
      </w:r>
      <w:r w:rsidRPr="00A831DF">
        <w:rPr>
          <w:rFonts w:ascii="Arial" w:hAnsi="Arial" w:cs="Arial"/>
        </w:rPr>
        <w:tab/>
      </w:r>
      <w:r w:rsidRPr="00A831DF">
        <w:rPr>
          <w:rFonts w:ascii="Arial" w:hAnsi="Arial" w:cs="Arial"/>
        </w:rPr>
        <w:tab/>
        <w:t xml:space="preserve">     ___________________________ E-Mail: _____________________</w:t>
      </w:r>
    </w:p>
    <w:p w:rsidR="00AF441D" w:rsidRPr="00A831DF" w:rsidRDefault="00AF441D" w:rsidP="00AF441D">
      <w:pPr>
        <w:autoSpaceDE w:val="0"/>
        <w:autoSpaceDN w:val="0"/>
        <w:adjustRightInd w:val="0"/>
        <w:spacing w:line="360" w:lineRule="auto"/>
        <w:rPr>
          <w:rFonts w:ascii="Arial" w:hAnsi="Arial" w:cs="Arial"/>
          <w:i/>
        </w:rPr>
      </w:pPr>
      <w:r w:rsidRPr="00A831DF">
        <w:rPr>
          <w:rFonts w:ascii="Arial" w:hAnsi="Arial" w:cs="Arial"/>
        </w:rPr>
        <w:t>Голова організації:</w:t>
      </w:r>
      <w:r w:rsidRPr="00A831DF">
        <w:rPr>
          <w:rFonts w:ascii="Arial" w:hAnsi="Arial" w:cs="Arial"/>
        </w:rPr>
        <w:tab/>
        <w:t xml:space="preserve">     ___________________________________________ </w:t>
      </w:r>
      <w:r w:rsidRPr="00A831DF">
        <w:rPr>
          <w:rFonts w:ascii="Arial" w:hAnsi="Arial" w:cs="Arial"/>
          <w:i/>
          <w:color w:val="FF0000"/>
        </w:rPr>
        <w:t>(ПІБ, посада)</w:t>
      </w:r>
    </w:p>
    <w:p w:rsidR="00AF441D" w:rsidRPr="00A831DF" w:rsidRDefault="00AF441D" w:rsidP="00AF441D">
      <w:pPr>
        <w:autoSpaceDE w:val="0"/>
        <w:autoSpaceDN w:val="0"/>
        <w:adjustRightInd w:val="0"/>
        <w:spacing w:line="360" w:lineRule="auto"/>
        <w:rPr>
          <w:rFonts w:ascii="Arial" w:hAnsi="Arial" w:cs="Arial"/>
          <w:i/>
        </w:rPr>
      </w:pPr>
      <w:r w:rsidRPr="00A831DF">
        <w:rPr>
          <w:rFonts w:ascii="Arial" w:hAnsi="Arial" w:cs="Arial"/>
        </w:rPr>
        <w:t>Координатор проекту:  _____________________________</w:t>
      </w:r>
      <w:r w:rsidRPr="00A831DF">
        <w:rPr>
          <w:rFonts w:ascii="Arial" w:hAnsi="Arial" w:cs="Arial"/>
          <w:i/>
        </w:rPr>
        <w:t>______________</w:t>
      </w:r>
      <w:r w:rsidRPr="00A831DF">
        <w:rPr>
          <w:rFonts w:ascii="Arial" w:hAnsi="Arial" w:cs="Arial"/>
          <w:i/>
          <w:lang w:val="ru-RU"/>
        </w:rPr>
        <w:t>_</w:t>
      </w:r>
      <w:r w:rsidRPr="00A831DF">
        <w:rPr>
          <w:rFonts w:ascii="Arial" w:hAnsi="Arial" w:cs="Arial"/>
          <w:i/>
        </w:rPr>
        <w:t xml:space="preserve"> </w:t>
      </w:r>
      <w:r w:rsidRPr="00A831DF">
        <w:rPr>
          <w:rFonts w:ascii="Arial" w:hAnsi="Arial" w:cs="Arial"/>
          <w:i/>
          <w:color w:val="FF0000"/>
        </w:rPr>
        <w:t>(ПІБ, посада)</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Запропонована дата початку проекту:_____________________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Термін реалізації проекту: ______________________</w:t>
      </w:r>
    </w:p>
    <w:p w:rsidR="00AF441D" w:rsidRPr="00A831DF" w:rsidRDefault="00AF441D" w:rsidP="00AF441D">
      <w:pPr>
        <w:autoSpaceDE w:val="0"/>
        <w:autoSpaceDN w:val="0"/>
        <w:adjustRightInd w:val="0"/>
        <w:spacing w:line="360" w:lineRule="auto"/>
        <w:rPr>
          <w:rFonts w:ascii="Arial" w:hAnsi="Arial" w:cs="Arial"/>
          <w:b/>
          <w:bCs/>
        </w:rPr>
      </w:pPr>
    </w:p>
    <w:p w:rsidR="00AF441D" w:rsidRPr="00A831DF" w:rsidRDefault="00AF441D" w:rsidP="00AF441D">
      <w:pPr>
        <w:autoSpaceDE w:val="0"/>
        <w:autoSpaceDN w:val="0"/>
        <w:adjustRightInd w:val="0"/>
        <w:spacing w:line="360" w:lineRule="auto"/>
        <w:rPr>
          <w:rFonts w:ascii="Arial" w:hAnsi="Arial" w:cs="Arial"/>
          <w:b/>
          <w:bCs/>
        </w:rPr>
      </w:pPr>
      <w:r w:rsidRPr="00A831DF">
        <w:rPr>
          <w:rFonts w:ascii="Arial" w:hAnsi="Arial" w:cs="Arial"/>
          <w:b/>
          <w:bCs/>
        </w:rPr>
        <w:t>ФІНАНСУВАННЯ</w:t>
      </w:r>
    </w:p>
    <w:tbl>
      <w:tblPr>
        <w:tblW w:w="4884" w:type="pct"/>
        <w:tblInd w:w="108" w:type="dxa"/>
        <w:tblLayout w:type="fixed"/>
        <w:tblLook w:val="0000"/>
      </w:tblPr>
      <w:tblGrid>
        <w:gridCol w:w="2256"/>
        <w:gridCol w:w="2407"/>
        <w:gridCol w:w="150"/>
        <w:gridCol w:w="2108"/>
        <w:gridCol w:w="1502"/>
        <w:gridCol w:w="1203"/>
      </w:tblGrid>
      <w:tr w:rsidR="00AF441D" w:rsidRPr="00A831DF" w:rsidTr="00587BC2">
        <w:trPr>
          <w:cantSplit/>
        </w:trPr>
        <w:tc>
          <w:tcPr>
            <w:tcW w:w="2500" w:type="pct"/>
            <w:gridSpan w:val="3"/>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lang w:val="ru-RU"/>
              </w:rPr>
            </w:pPr>
            <w:r w:rsidRPr="00A831DF">
              <w:rPr>
                <w:rFonts w:ascii="Arial" w:hAnsi="Arial" w:cs="Arial"/>
              </w:rPr>
              <w:lastRenderedPageBreak/>
              <w:t xml:space="preserve">Кошти, що передбачається отримати від Проекту ПРООН/ГЕФ:  </w:t>
            </w:r>
            <w:r w:rsidR="00FC3E3A" w:rsidRPr="00A831DF">
              <w:rPr>
                <w:rFonts w:ascii="Arial" w:hAnsi="Arial" w:cs="Arial"/>
              </w:rPr>
              <w:fldChar w:fldCharType="begin">
                <w:ffData>
                  <w:name w:val="Text9"/>
                  <w:enabled/>
                  <w:calcOnExit w:val="0"/>
                  <w:textInput>
                    <w:type w:val="number"/>
                  </w:textInput>
                </w:ffData>
              </w:fldChar>
            </w:r>
            <w:r w:rsidRPr="00A831DF">
              <w:rPr>
                <w:rFonts w:ascii="Arial" w:hAnsi="Arial" w:cs="Arial"/>
              </w:rPr>
              <w:instrText xml:space="preserve"> FORMTEXT </w:instrText>
            </w:r>
            <w:r w:rsidR="00FC3E3A" w:rsidRPr="00A831DF">
              <w:rPr>
                <w:rFonts w:ascii="Arial" w:hAnsi="Arial" w:cs="Arial"/>
              </w:rPr>
            </w:r>
            <w:r w:rsidR="00FC3E3A" w:rsidRPr="00A831DF">
              <w:rPr>
                <w:rFonts w:ascii="Arial" w:hAnsi="Arial" w:cs="Arial"/>
              </w:rPr>
              <w:fldChar w:fldCharType="separate"/>
            </w:r>
            <w:r w:rsidRPr="00A831DF">
              <w:rPr>
                <w:rFonts w:ascii="Arial" w:hAnsi="Arial" w:cs="Arial"/>
                <w:noProof/>
              </w:rPr>
              <w:t> </w:t>
            </w:r>
            <w:r w:rsidRPr="00A831DF">
              <w:rPr>
                <w:rFonts w:ascii="Arial" w:hAnsi="Arial" w:cs="Arial"/>
                <w:noProof/>
              </w:rPr>
              <w:t> </w:t>
            </w:r>
            <w:r w:rsidRPr="00A831DF">
              <w:rPr>
                <w:rFonts w:ascii="Arial" w:hAnsi="Arial" w:cs="Arial"/>
                <w:noProof/>
              </w:rPr>
              <w:t> </w:t>
            </w:r>
            <w:r w:rsidRPr="00A831DF">
              <w:rPr>
                <w:rFonts w:ascii="Arial" w:hAnsi="Arial" w:cs="Arial"/>
                <w:noProof/>
              </w:rPr>
              <w:t> </w:t>
            </w:r>
            <w:r w:rsidRPr="00A831DF">
              <w:rPr>
                <w:rFonts w:ascii="Arial" w:hAnsi="Arial" w:cs="Arial"/>
                <w:noProof/>
              </w:rPr>
              <w:t> </w:t>
            </w:r>
            <w:r w:rsidR="00FC3E3A" w:rsidRPr="00A831DF">
              <w:rPr>
                <w:rFonts w:ascii="Arial" w:hAnsi="Arial" w:cs="Arial"/>
              </w:rPr>
              <w:fldChar w:fldCharType="end"/>
            </w:r>
            <w:r w:rsidRPr="00A831DF">
              <w:rPr>
                <w:rFonts w:ascii="Arial" w:hAnsi="Arial" w:cs="Arial"/>
              </w:rPr>
              <w:t xml:space="preserve"> USD</w:t>
            </w:r>
          </w:p>
        </w:tc>
        <w:tc>
          <w:tcPr>
            <w:tcW w:w="2500" w:type="pct"/>
            <w:gridSpan w:val="3"/>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 xml:space="preserve">Загальна вартість проекту: </w:t>
            </w:r>
          </w:p>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Text16"/>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r w:rsidR="00AF441D" w:rsidRPr="00A831DF">
              <w:rPr>
                <w:rFonts w:ascii="Arial" w:hAnsi="Arial" w:cs="Arial"/>
              </w:rPr>
              <w:t xml:space="preserve"> USD</w:t>
            </w:r>
          </w:p>
        </w:tc>
      </w:tr>
      <w:tr w:rsidR="00AF441D" w:rsidRPr="00A831DF" w:rsidTr="00587BC2">
        <w:trPr>
          <w:cantSplit/>
        </w:trPr>
        <w:tc>
          <w:tcPr>
            <w:tcW w:w="5000" w:type="pct"/>
            <w:gridSpan w:val="6"/>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proofErr w:type="spellStart"/>
            <w:r w:rsidRPr="00A831DF">
              <w:rPr>
                <w:rFonts w:ascii="Arial" w:hAnsi="Arial" w:cs="Arial"/>
              </w:rPr>
              <w:t>Співфінансування</w:t>
            </w:r>
            <w:proofErr w:type="spellEnd"/>
            <w:r w:rsidRPr="00A831DF">
              <w:rPr>
                <w:rFonts w:ascii="Arial" w:hAnsi="Arial" w:cs="Arial"/>
              </w:rPr>
              <w:t xml:space="preserve">:  загальне (еквівалент) - </w:t>
            </w:r>
            <w:r w:rsidR="00FC3E3A" w:rsidRPr="00A831DF">
              <w:rPr>
                <w:rFonts w:ascii="Arial" w:hAnsi="Arial" w:cs="Arial"/>
              </w:rPr>
              <w:fldChar w:fldCharType="begin">
                <w:ffData>
                  <w:name w:val="Text39"/>
                  <w:enabled/>
                  <w:calcOnExit w:val="0"/>
                  <w:textInput>
                    <w:type w:val="number"/>
                  </w:textInput>
                </w:ffData>
              </w:fldChar>
            </w:r>
            <w:r w:rsidRPr="00A831DF">
              <w:rPr>
                <w:rFonts w:ascii="Arial" w:hAnsi="Arial" w:cs="Arial"/>
              </w:rPr>
              <w:instrText xml:space="preserve"> FORMTEXT </w:instrText>
            </w:r>
            <w:r w:rsidR="00FC3E3A" w:rsidRPr="00A831DF">
              <w:rPr>
                <w:rFonts w:ascii="Arial" w:hAnsi="Arial" w:cs="Arial"/>
              </w:rPr>
            </w:r>
            <w:r w:rsidR="00FC3E3A" w:rsidRPr="00A831DF">
              <w:rPr>
                <w:rFonts w:ascii="Arial" w:hAnsi="Arial" w:cs="Arial"/>
              </w:rPr>
              <w:fldChar w:fldCharType="separate"/>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00FC3E3A" w:rsidRPr="00A831DF">
              <w:rPr>
                <w:rFonts w:ascii="Arial" w:hAnsi="Arial" w:cs="Arial"/>
              </w:rPr>
              <w:fldChar w:fldCharType="end"/>
            </w:r>
            <w:r w:rsidRPr="00A831DF">
              <w:rPr>
                <w:rFonts w:ascii="Arial" w:hAnsi="Arial" w:cs="Arial"/>
              </w:rPr>
              <w:t xml:space="preserve"> USD (</w:t>
            </w:r>
            <w:r w:rsidR="00FC3E3A" w:rsidRPr="00A831DF">
              <w:rPr>
                <w:rFonts w:ascii="Arial" w:hAnsi="Arial" w:cs="Arial"/>
              </w:rPr>
              <w:fldChar w:fldCharType="begin">
                <w:ffData>
                  <w:name w:val="Text38"/>
                  <w:enabled/>
                  <w:calcOnExit w:val="0"/>
                  <w:textInput>
                    <w:type w:val="number"/>
                  </w:textInput>
                </w:ffData>
              </w:fldChar>
            </w:r>
            <w:r w:rsidRPr="00A831DF">
              <w:rPr>
                <w:rFonts w:ascii="Arial" w:hAnsi="Arial" w:cs="Arial"/>
              </w:rPr>
              <w:instrText xml:space="preserve"> FORMTEXT </w:instrText>
            </w:r>
            <w:r w:rsidR="00FC3E3A" w:rsidRPr="00A831DF">
              <w:rPr>
                <w:rFonts w:ascii="Arial" w:hAnsi="Arial" w:cs="Arial"/>
              </w:rPr>
            </w:r>
            <w:r w:rsidR="00FC3E3A" w:rsidRPr="00A831DF">
              <w:rPr>
                <w:rFonts w:ascii="Arial" w:hAnsi="Arial" w:cs="Arial"/>
              </w:rPr>
              <w:fldChar w:fldCharType="separate"/>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00FC3E3A" w:rsidRPr="00A831DF">
              <w:rPr>
                <w:rFonts w:ascii="Arial" w:hAnsi="Arial" w:cs="Arial"/>
              </w:rPr>
              <w:fldChar w:fldCharType="end"/>
            </w:r>
            <w:r w:rsidRPr="00A831DF">
              <w:rPr>
                <w:rFonts w:ascii="Arial" w:hAnsi="Arial" w:cs="Arial"/>
              </w:rPr>
              <w:t xml:space="preserve"> %, із них: фінансові ресурси - </w:t>
            </w:r>
            <w:r w:rsidR="00FC3E3A" w:rsidRPr="00A831DF">
              <w:rPr>
                <w:rFonts w:ascii="Arial" w:hAnsi="Arial" w:cs="Arial"/>
              </w:rPr>
              <w:fldChar w:fldCharType="begin">
                <w:ffData>
                  <w:name w:val="Text18"/>
                  <w:enabled/>
                  <w:calcOnExit w:val="0"/>
                  <w:textInput>
                    <w:type w:val="number"/>
                  </w:textInput>
                </w:ffData>
              </w:fldChar>
            </w:r>
            <w:r w:rsidRPr="00A831DF">
              <w:rPr>
                <w:rFonts w:ascii="Arial" w:hAnsi="Arial" w:cs="Arial"/>
              </w:rPr>
              <w:instrText xml:space="preserve"> FORMTEXT </w:instrText>
            </w:r>
            <w:r w:rsidR="00FC3E3A" w:rsidRPr="00A831DF">
              <w:rPr>
                <w:rFonts w:ascii="Arial" w:hAnsi="Arial" w:cs="Arial"/>
              </w:rPr>
            </w:r>
            <w:r w:rsidR="00FC3E3A" w:rsidRPr="00A831DF">
              <w:rPr>
                <w:rFonts w:ascii="Arial" w:hAnsi="Arial" w:cs="Arial"/>
              </w:rPr>
              <w:fldChar w:fldCharType="separate"/>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00FC3E3A" w:rsidRPr="00A831DF">
              <w:rPr>
                <w:rFonts w:ascii="Arial" w:hAnsi="Arial" w:cs="Arial"/>
              </w:rPr>
              <w:fldChar w:fldCharType="end"/>
            </w:r>
            <w:r w:rsidRPr="00A831DF">
              <w:rPr>
                <w:rFonts w:ascii="Arial" w:hAnsi="Arial" w:cs="Arial"/>
              </w:rPr>
              <w:t xml:space="preserve"> %, у матеріальній формі - </w:t>
            </w:r>
            <w:r w:rsidR="00FC3E3A" w:rsidRPr="00A831DF">
              <w:rPr>
                <w:rFonts w:ascii="Arial" w:hAnsi="Arial" w:cs="Arial"/>
              </w:rPr>
              <w:fldChar w:fldCharType="begin">
                <w:ffData>
                  <w:name w:val="Text17"/>
                  <w:enabled/>
                  <w:calcOnExit w:val="0"/>
                  <w:textInput>
                    <w:type w:val="number"/>
                  </w:textInput>
                </w:ffData>
              </w:fldChar>
            </w:r>
            <w:r w:rsidRPr="00A831DF">
              <w:rPr>
                <w:rFonts w:ascii="Arial" w:hAnsi="Arial" w:cs="Arial"/>
              </w:rPr>
              <w:instrText xml:space="preserve"> FORMTEXT </w:instrText>
            </w:r>
            <w:r w:rsidR="00FC3E3A" w:rsidRPr="00A831DF">
              <w:rPr>
                <w:rFonts w:ascii="Arial" w:hAnsi="Arial" w:cs="Arial"/>
              </w:rPr>
            </w:r>
            <w:r w:rsidR="00FC3E3A" w:rsidRPr="00A831DF">
              <w:rPr>
                <w:rFonts w:ascii="Arial" w:hAnsi="Arial" w:cs="Arial"/>
              </w:rPr>
              <w:fldChar w:fldCharType="separate"/>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00FC3E3A" w:rsidRPr="00A831DF">
              <w:rPr>
                <w:rFonts w:ascii="Arial" w:hAnsi="Arial" w:cs="Arial"/>
              </w:rPr>
              <w:fldChar w:fldCharType="end"/>
            </w:r>
            <w:r w:rsidRPr="00A831DF">
              <w:rPr>
                <w:rFonts w:ascii="Arial" w:hAnsi="Arial" w:cs="Arial"/>
              </w:rPr>
              <w:t xml:space="preserve"> %)</w:t>
            </w:r>
          </w:p>
        </w:tc>
      </w:tr>
      <w:tr w:rsidR="00AF441D" w:rsidRPr="00A831DF" w:rsidTr="00587BC2">
        <w:trPr>
          <w:cantSplit/>
          <w:trHeight w:val="1252"/>
        </w:trPr>
        <w:tc>
          <w:tcPr>
            <w:tcW w:w="1172" w:type="pct"/>
            <w:vMerge w:val="restart"/>
            <w:tcBorders>
              <w:top w:val="single" w:sz="4" w:space="0" w:color="auto"/>
              <w:left w:val="single" w:sz="4" w:space="0" w:color="auto"/>
              <w:righ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 xml:space="preserve">Джерело </w:t>
            </w:r>
            <w:proofErr w:type="spellStart"/>
            <w:r w:rsidRPr="00A831DF">
              <w:rPr>
                <w:rFonts w:ascii="Arial" w:hAnsi="Arial" w:cs="Arial"/>
              </w:rPr>
              <w:t>співфінансування</w:t>
            </w:r>
            <w:proofErr w:type="spellEnd"/>
            <w:r w:rsidRPr="00A831DF">
              <w:rPr>
                <w:rFonts w:ascii="Arial" w:hAnsi="Arial" w:cs="Arial"/>
              </w:rPr>
              <w:t xml:space="preserve">: </w:t>
            </w:r>
            <w:r w:rsidRPr="00A831DF">
              <w:rPr>
                <w:rFonts w:ascii="Arial" w:hAnsi="Arial" w:cs="Arial"/>
                <w:i/>
                <w:color w:val="FF0000"/>
              </w:rPr>
              <w:t>(вказати назву та контактні дані)</w:t>
            </w:r>
            <w:r w:rsidRPr="00A831DF">
              <w:rPr>
                <w:rFonts w:ascii="Arial" w:hAnsi="Arial" w:cs="Arial"/>
              </w:rPr>
              <w:t xml:space="preserve"> </w:t>
            </w:r>
          </w:p>
        </w:tc>
        <w:tc>
          <w:tcPr>
            <w:tcW w:w="1250" w:type="pct"/>
            <w:tcBorders>
              <w:top w:val="single" w:sz="4" w:space="0" w:color="auto"/>
              <w:left w:val="single" w:sz="4" w:space="0" w:color="auto"/>
              <w:bottom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Фінансовий внесок</w:t>
            </w:r>
          </w:p>
        </w:tc>
        <w:tc>
          <w:tcPr>
            <w:tcW w:w="1173" w:type="pct"/>
            <w:gridSpan w:val="2"/>
            <w:tcBorders>
              <w:top w:val="single" w:sz="4" w:space="0" w:color="auto"/>
              <w:left w:val="single" w:sz="4" w:space="0" w:color="auto"/>
              <w:bottom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У матеріальній формі</w:t>
            </w:r>
          </w:p>
        </w:tc>
        <w:tc>
          <w:tcPr>
            <w:tcW w:w="780" w:type="pct"/>
            <w:vMerge w:val="restart"/>
            <w:tcBorders>
              <w:top w:val="single" w:sz="4" w:space="0" w:color="auto"/>
              <w:lef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 xml:space="preserve">Гарантійні листи </w:t>
            </w:r>
          </w:p>
        </w:tc>
        <w:tc>
          <w:tcPr>
            <w:tcW w:w="625" w:type="pct"/>
            <w:vMerge w:val="restart"/>
            <w:tcBorders>
              <w:top w:val="single" w:sz="4" w:space="0" w:color="auto"/>
              <w:left w:val="single" w:sz="4" w:space="0" w:color="auto"/>
              <w:righ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Помітки</w:t>
            </w:r>
          </w:p>
        </w:tc>
      </w:tr>
      <w:tr w:rsidR="00AF441D" w:rsidRPr="00A831DF" w:rsidTr="00587BC2">
        <w:trPr>
          <w:cantSplit/>
          <w:trHeight w:val="70"/>
        </w:trPr>
        <w:tc>
          <w:tcPr>
            <w:tcW w:w="1172" w:type="pct"/>
            <w:vMerge/>
            <w:tcBorders>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p>
        </w:tc>
        <w:tc>
          <w:tcPr>
            <w:tcW w:w="1250" w:type="pct"/>
            <w:tcBorders>
              <w:top w:val="single" w:sz="4" w:space="0" w:color="auto"/>
              <w:left w:val="single" w:sz="4" w:space="0" w:color="auto"/>
              <w:bottom w:val="single" w:sz="4" w:space="0" w:color="auto"/>
            </w:tcBorders>
          </w:tcPr>
          <w:p w:rsidR="00AF441D" w:rsidRPr="00A831DF" w:rsidRDefault="00AF441D" w:rsidP="00587BC2">
            <w:pPr>
              <w:spacing w:line="276" w:lineRule="auto"/>
              <w:jc w:val="center"/>
              <w:rPr>
                <w:rFonts w:ascii="Arial" w:hAnsi="Arial" w:cs="Arial"/>
              </w:rPr>
            </w:pPr>
            <w:r w:rsidRPr="00A831DF">
              <w:rPr>
                <w:rFonts w:ascii="Arial" w:hAnsi="Arial" w:cs="Arial"/>
              </w:rPr>
              <w:t>USD</w:t>
            </w:r>
          </w:p>
        </w:tc>
        <w:tc>
          <w:tcPr>
            <w:tcW w:w="1173" w:type="pct"/>
            <w:gridSpan w:val="2"/>
            <w:tcBorders>
              <w:top w:val="single" w:sz="4" w:space="0" w:color="auto"/>
              <w:left w:val="single" w:sz="4" w:space="0" w:color="auto"/>
              <w:bottom w:val="single" w:sz="4" w:space="0" w:color="auto"/>
            </w:tcBorders>
          </w:tcPr>
          <w:p w:rsidR="00AF441D" w:rsidRPr="00A831DF" w:rsidRDefault="00AF441D" w:rsidP="00587BC2">
            <w:pPr>
              <w:spacing w:line="276" w:lineRule="auto"/>
              <w:jc w:val="center"/>
              <w:rPr>
                <w:rFonts w:ascii="Arial" w:hAnsi="Arial" w:cs="Arial"/>
              </w:rPr>
            </w:pPr>
            <w:r w:rsidRPr="00A831DF">
              <w:rPr>
                <w:rFonts w:ascii="Arial" w:hAnsi="Arial" w:cs="Arial"/>
              </w:rPr>
              <w:t>USD</w:t>
            </w:r>
          </w:p>
        </w:tc>
        <w:tc>
          <w:tcPr>
            <w:tcW w:w="780" w:type="pct"/>
            <w:vMerge/>
            <w:tcBorders>
              <w:left w:val="single" w:sz="4" w:space="0" w:color="auto"/>
              <w:bottom w:val="single" w:sz="4" w:space="0" w:color="auto"/>
            </w:tcBorders>
          </w:tcPr>
          <w:p w:rsidR="00AF441D" w:rsidRPr="00A831DF" w:rsidRDefault="00AF441D" w:rsidP="00587BC2">
            <w:pPr>
              <w:spacing w:line="276" w:lineRule="auto"/>
              <w:rPr>
                <w:rFonts w:ascii="Arial" w:hAnsi="Arial" w:cs="Arial"/>
              </w:rPr>
            </w:pPr>
          </w:p>
        </w:tc>
        <w:tc>
          <w:tcPr>
            <w:tcW w:w="625" w:type="pct"/>
            <w:vMerge/>
            <w:tcBorders>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p>
        </w:tc>
      </w:tr>
      <w:tr w:rsidR="00AF441D" w:rsidRPr="00A831DF" w:rsidTr="00587BC2">
        <w:trPr>
          <w:cantSplit/>
        </w:trPr>
        <w:tc>
          <w:tcPr>
            <w:tcW w:w="1172" w:type="pct"/>
            <w:tcBorders>
              <w:top w:val="single" w:sz="4" w:space="0" w:color="auto"/>
              <w:left w:val="single" w:sz="4" w:space="0" w:color="auto"/>
              <w:bottom w:val="single" w:sz="4" w:space="0" w:color="auto"/>
              <w:right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Text12"/>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250" w:type="pct"/>
            <w:tcBorders>
              <w:top w:val="single" w:sz="4" w:space="0" w:color="auto"/>
              <w:left w:val="single" w:sz="4" w:space="0" w:color="auto"/>
              <w:bottom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173" w:type="pct"/>
            <w:gridSpan w:val="2"/>
            <w:tcBorders>
              <w:top w:val="single" w:sz="4" w:space="0" w:color="auto"/>
              <w:left w:val="single" w:sz="4" w:space="0" w:color="auto"/>
              <w:bottom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780" w:type="pct"/>
            <w:tcBorders>
              <w:top w:val="single" w:sz="4" w:space="0" w:color="auto"/>
              <w:left w:val="single" w:sz="4" w:space="0" w:color="auto"/>
              <w:bottom w:val="single" w:sz="4" w:space="0" w:color="auto"/>
            </w:tcBorders>
          </w:tcPr>
          <w:p w:rsidR="00AF441D" w:rsidRPr="00A831DF" w:rsidRDefault="00FC3E3A" w:rsidP="00587BC2">
            <w:pPr>
              <w:spacing w:line="276" w:lineRule="auto"/>
              <w:jc w:val="center"/>
              <w:rPr>
                <w:rFonts w:ascii="Arial" w:hAnsi="Arial" w:cs="Arial"/>
              </w:rPr>
            </w:pPr>
            <w:r w:rsidRPr="00A831DF">
              <w:rPr>
                <w:rFonts w:ascii="Arial" w:hAnsi="Arial" w:cs="Arial"/>
              </w:rPr>
              <w:fldChar w:fldCharType="begin">
                <w:ffData>
                  <w:name w:val="Check4"/>
                  <w:enabled/>
                  <w:calcOnExit w:val="0"/>
                  <w:checkBox>
                    <w:sizeAuto/>
                    <w:default w:val="0"/>
                  </w:checkBox>
                </w:ffData>
              </w:fldChar>
            </w:r>
            <w:r w:rsidR="00AF441D"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625" w:type="pct"/>
            <w:tcBorders>
              <w:top w:val="single" w:sz="4" w:space="0" w:color="auto"/>
              <w:left w:val="single" w:sz="4" w:space="0" w:color="auto"/>
              <w:bottom w:val="single" w:sz="4" w:space="0" w:color="auto"/>
              <w:right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Text12"/>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r>
      <w:tr w:rsidR="00AF441D" w:rsidRPr="00A831DF" w:rsidTr="00587BC2">
        <w:trPr>
          <w:cantSplit/>
        </w:trPr>
        <w:tc>
          <w:tcPr>
            <w:tcW w:w="1172" w:type="pct"/>
            <w:tcBorders>
              <w:top w:val="single" w:sz="4" w:space="0" w:color="auto"/>
              <w:left w:val="single" w:sz="4" w:space="0" w:color="auto"/>
              <w:bottom w:val="single" w:sz="4" w:space="0" w:color="auto"/>
              <w:right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Text13"/>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250" w:type="pct"/>
            <w:tcBorders>
              <w:top w:val="single" w:sz="4" w:space="0" w:color="auto"/>
              <w:left w:val="single" w:sz="4" w:space="0" w:color="auto"/>
              <w:bottom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173" w:type="pct"/>
            <w:gridSpan w:val="2"/>
            <w:tcBorders>
              <w:top w:val="single" w:sz="4" w:space="0" w:color="auto"/>
              <w:left w:val="single" w:sz="4" w:space="0" w:color="auto"/>
              <w:bottom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780" w:type="pct"/>
            <w:tcBorders>
              <w:top w:val="single" w:sz="4" w:space="0" w:color="auto"/>
              <w:left w:val="single" w:sz="4" w:space="0" w:color="auto"/>
              <w:bottom w:val="single" w:sz="4" w:space="0" w:color="auto"/>
            </w:tcBorders>
          </w:tcPr>
          <w:p w:rsidR="00AF441D" w:rsidRPr="00A831DF" w:rsidRDefault="00FC3E3A" w:rsidP="00587BC2">
            <w:pPr>
              <w:spacing w:line="276" w:lineRule="auto"/>
              <w:jc w:val="center"/>
              <w:rPr>
                <w:rFonts w:ascii="Arial" w:hAnsi="Arial" w:cs="Arial"/>
              </w:rPr>
            </w:pPr>
            <w:r w:rsidRPr="00A831DF">
              <w:rPr>
                <w:rFonts w:ascii="Arial" w:hAnsi="Arial" w:cs="Arial"/>
              </w:rPr>
              <w:fldChar w:fldCharType="begin">
                <w:ffData>
                  <w:name w:val="Check5"/>
                  <w:enabled/>
                  <w:calcOnExit w:val="0"/>
                  <w:checkBox>
                    <w:sizeAuto/>
                    <w:default w:val="0"/>
                  </w:checkBox>
                </w:ffData>
              </w:fldChar>
            </w:r>
            <w:r w:rsidR="00AF441D"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625" w:type="pct"/>
            <w:tcBorders>
              <w:top w:val="single" w:sz="4" w:space="0" w:color="auto"/>
              <w:left w:val="single" w:sz="4" w:space="0" w:color="auto"/>
              <w:bottom w:val="single" w:sz="4" w:space="0" w:color="auto"/>
              <w:right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Text13"/>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r>
      <w:tr w:rsidR="00AF441D" w:rsidRPr="00A831DF" w:rsidTr="00587BC2">
        <w:trPr>
          <w:cantSplit/>
        </w:trPr>
        <w:tc>
          <w:tcPr>
            <w:tcW w:w="1172" w:type="pct"/>
            <w:tcBorders>
              <w:top w:val="single" w:sz="4" w:space="0" w:color="auto"/>
              <w:left w:val="single" w:sz="4" w:space="0" w:color="auto"/>
              <w:bottom w:val="single" w:sz="4" w:space="0" w:color="auto"/>
              <w:right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Text13"/>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250" w:type="pct"/>
            <w:tcBorders>
              <w:top w:val="single" w:sz="4" w:space="0" w:color="auto"/>
              <w:left w:val="single" w:sz="4" w:space="0" w:color="auto"/>
              <w:bottom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173" w:type="pct"/>
            <w:gridSpan w:val="2"/>
            <w:tcBorders>
              <w:top w:val="single" w:sz="4" w:space="0" w:color="auto"/>
              <w:left w:val="single" w:sz="4" w:space="0" w:color="auto"/>
              <w:bottom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780" w:type="pct"/>
            <w:tcBorders>
              <w:top w:val="single" w:sz="4" w:space="0" w:color="auto"/>
              <w:left w:val="single" w:sz="4" w:space="0" w:color="auto"/>
              <w:bottom w:val="single" w:sz="4" w:space="0" w:color="auto"/>
            </w:tcBorders>
          </w:tcPr>
          <w:p w:rsidR="00AF441D" w:rsidRPr="00A831DF" w:rsidRDefault="00FC3E3A" w:rsidP="00587BC2">
            <w:pPr>
              <w:spacing w:line="276" w:lineRule="auto"/>
              <w:jc w:val="center"/>
              <w:rPr>
                <w:rFonts w:ascii="Arial" w:hAnsi="Arial" w:cs="Arial"/>
              </w:rPr>
            </w:pPr>
            <w:r w:rsidRPr="00A831DF">
              <w:rPr>
                <w:rFonts w:ascii="Arial" w:hAnsi="Arial" w:cs="Arial"/>
              </w:rPr>
              <w:fldChar w:fldCharType="begin">
                <w:ffData>
                  <w:name w:val="Check11"/>
                  <w:enabled/>
                  <w:calcOnExit w:val="0"/>
                  <w:checkBox>
                    <w:sizeAuto/>
                    <w:default w:val="0"/>
                  </w:checkBox>
                </w:ffData>
              </w:fldChar>
            </w:r>
            <w:r w:rsidR="00AF441D"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625" w:type="pct"/>
            <w:tcBorders>
              <w:top w:val="single" w:sz="4" w:space="0" w:color="auto"/>
              <w:left w:val="single" w:sz="4" w:space="0" w:color="auto"/>
              <w:bottom w:val="single" w:sz="4" w:space="0" w:color="auto"/>
              <w:right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Text13"/>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r>
      <w:tr w:rsidR="00AF441D" w:rsidRPr="00A831DF" w:rsidTr="00587BC2">
        <w:trPr>
          <w:cantSplit/>
        </w:trPr>
        <w:tc>
          <w:tcPr>
            <w:tcW w:w="1172" w:type="pct"/>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Загальна:</w:t>
            </w:r>
          </w:p>
        </w:tc>
        <w:tc>
          <w:tcPr>
            <w:tcW w:w="1250" w:type="pct"/>
            <w:tcBorders>
              <w:top w:val="single" w:sz="4" w:space="0" w:color="auto"/>
              <w:left w:val="single" w:sz="4" w:space="0" w:color="auto"/>
              <w:bottom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Text15"/>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173" w:type="pct"/>
            <w:gridSpan w:val="2"/>
            <w:tcBorders>
              <w:top w:val="single" w:sz="4" w:space="0" w:color="auto"/>
              <w:left w:val="single" w:sz="4" w:space="0" w:color="auto"/>
              <w:bottom w:val="single" w:sz="4" w:space="0" w:color="auto"/>
            </w:tcBorders>
          </w:tcPr>
          <w:p w:rsidR="00AF441D" w:rsidRPr="00A831DF" w:rsidRDefault="00FC3E3A" w:rsidP="00587BC2">
            <w:pPr>
              <w:spacing w:line="276" w:lineRule="auto"/>
              <w:rPr>
                <w:rFonts w:ascii="Arial" w:hAnsi="Arial" w:cs="Arial"/>
              </w:rPr>
            </w:pPr>
            <w:r w:rsidRPr="00A831DF">
              <w:rPr>
                <w:rFonts w:ascii="Arial" w:hAnsi="Arial" w:cs="Arial"/>
              </w:rPr>
              <w:fldChar w:fldCharType="begin">
                <w:ffData>
                  <w:name w:val="Text44"/>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780" w:type="pct"/>
            <w:tcBorders>
              <w:top w:val="single" w:sz="4" w:space="0" w:color="auto"/>
              <w:left w:val="single" w:sz="4" w:space="0" w:color="auto"/>
              <w:bottom w:val="single" w:sz="4" w:space="0" w:color="auto"/>
            </w:tcBorders>
          </w:tcPr>
          <w:p w:rsidR="00AF441D" w:rsidRPr="00A831DF" w:rsidRDefault="00AF441D" w:rsidP="00587BC2">
            <w:pPr>
              <w:spacing w:line="276" w:lineRule="auto"/>
              <w:rPr>
                <w:rFonts w:ascii="Arial" w:hAnsi="Arial" w:cs="Arial"/>
              </w:rPr>
            </w:pPr>
          </w:p>
        </w:tc>
        <w:tc>
          <w:tcPr>
            <w:tcW w:w="625" w:type="pct"/>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p>
        </w:tc>
      </w:tr>
    </w:tbl>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Курс дол. США, згідно з яким готувалася ПП</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Проектну пропозицію подано _______________________</w:t>
      </w:r>
      <w:r w:rsidRPr="00A831DF">
        <w:rPr>
          <w:rFonts w:ascii="Arial" w:hAnsi="Arial" w:cs="Arial"/>
          <w:i/>
          <w:color w:val="FF0000"/>
        </w:rPr>
        <w:t xml:space="preserve">(ПІБ) </w:t>
      </w:r>
      <w:r w:rsidRPr="00A831DF">
        <w:rPr>
          <w:rFonts w:ascii="Arial" w:hAnsi="Arial" w:cs="Arial"/>
          <w:i/>
        </w:rPr>
        <w:t>________________</w:t>
      </w:r>
      <w:r w:rsidRPr="00A831DF">
        <w:rPr>
          <w:rFonts w:ascii="Arial" w:hAnsi="Arial" w:cs="Arial"/>
          <w:i/>
          <w:color w:val="FF0000"/>
        </w:rPr>
        <w:t xml:space="preserve"> (підпис)</w:t>
      </w:r>
    </w:p>
    <w:p w:rsidR="00AF441D" w:rsidRPr="00A831DF" w:rsidRDefault="00AF441D" w:rsidP="00AF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rPr>
      </w:pPr>
    </w:p>
    <w:p w:rsidR="00AF441D" w:rsidRPr="00A831DF" w:rsidRDefault="00AF441D" w:rsidP="00AF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rPr>
      </w:pPr>
      <w:r w:rsidRPr="00A831DF">
        <w:rPr>
          <w:rFonts w:ascii="Arial" w:hAnsi="Arial" w:cs="Arial"/>
          <w:color w:val="000000"/>
        </w:rPr>
        <w:t xml:space="preserve">Печатка </w:t>
      </w:r>
      <w:proofErr w:type="spellStart"/>
      <w:r w:rsidRPr="00A831DF">
        <w:rPr>
          <w:rFonts w:ascii="Arial" w:hAnsi="Arial" w:cs="Arial"/>
          <w:color w:val="000000"/>
        </w:rPr>
        <w:t>організації-апліканта</w:t>
      </w:r>
      <w:proofErr w:type="spellEnd"/>
      <w:r w:rsidRPr="00A831DF">
        <w:rPr>
          <w:rFonts w:ascii="Arial" w:hAnsi="Arial" w:cs="Arial"/>
          <w:color w:val="000000"/>
        </w:rPr>
        <w:t xml:space="preserve">:                </w:t>
      </w:r>
    </w:p>
    <w:p w:rsidR="00AF441D" w:rsidRPr="00A831DF" w:rsidRDefault="00AF441D" w:rsidP="005E5717">
      <w:pPr>
        <w:pStyle w:val="2"/>
        <w:numPr>
          <w:ilvl w:val="0"/>
          <w:numId w:val="0"/>
        </w:numPr>
        <w:jc w:val="both"/>
        <w:rPr>
          <w:b w:val="0"/>
          <w:i w:val="0"/>
          <w:color w:val="FF0000"/>
          <w:sz w:val="24"/>
          <w:szCs w:val="24"/>
        </w:rPr>
      </w:pPr>
    </w:p>
    <w:p w:rsidR="00AF441D" w:rsidRPr="00A831DF" w:rsidRDefault="00AF441D" w:rsidP="005E5717">
      <w:pPr>
        <w:pStyle w:val="2"/>
        <w:numPr>
          <w:ilvl w:val="0"/>
          <w:numId w:val="0"/>
        </w:numPr>
        <w:jc w:val="both"/>
        <w:rPr>
          <w:b w:val="0"/>
          <w:i w:val="0"/>
          <w:color w:val="FF0000"/>
          <w:sz w:val="24"/>
          <w:szCs w:val="24"/>
        </w:rPr>
      </w:pPr>
    </w:p>
    <w:p w:rsidR="00AF441D" w:rsidRPr="00A831DF" w:rsidRDefault="00AF441D" w:rsidP="005E5717">
      <w:pPr>
        <w:pStyle w:val="2"/>
        <w:numPr>
          <w:ilvl w:val="0"/>
          <w:numId w:val="0"/>
        </w:numPr>
        <w:jc w:val="both"/>
        <w:rPr>
          <w:b w:val="0"/>
          <w:i w:val="0"/>
          <w:color w:val="FF0000"/>
          <w:sz w:val="24"/>
          <w:szCs w:val="24"/>
        </w:rPr>
      </w:pPr>
      <w:r w:rsidRPr="00A831DF">
        <w:rPr>
          <w:b w:val="0"/>
          <w:i w:val="0"/>
          <w:color w:val="FF0000"/>
          <w:sz w:val="24"/>
          <w:szCs w:val="24"/>
        </w:rPr>
        <w:t>Проектна пропозиція повинна не перевищувати 25 сторінок (включно з графіками та діаграмами). Проектну пропозицію слід подавати у друкованому вигляді. Всі супровідні документи до проектної пропозиції повинні містити назву проекту, що пропонується до розгляду.</w:t>
      </w:r>
    </w:p>
    <w:p w:rsidR="00AF441D" w:rsidRPr="00A831DF" w:rsidRDefault="00AF441D" w:rsidP="005E5717">
      <w:pPr>
        <w:pStyle w:val="2"/>
        <w:numPr>
          <w:ilvl w:val="0"/>
          <w:numId w:val="0"/>
        </w:numPr>
        <w:rPr>
          <w:b w:val="0"/>
          <w:i w:val="0"/>
          <w:color w:val="FF0000"/>
          <w:sz w:val="24"/>
          <w:szCs w:val="24"/>
        </w:rPr>
        <w:sectPr w:rsidR="00AF441D" w:rsidRPr="00A831DF" w:rsidSect="00587BC2">
          <w:headerReference w:type="default" r:id="rId12"/>
          <w:footerReference w:type="even" r:id="rId13"/>
          <w:footerReference w:type="first" r:id="rId14"/>
          <w:pgSz w:w="11907" w:h="16840" w:code="9"/>
          <w:pgMar w:top="0" w:right="1134" w:bottom="1134" w:left="1134" w:header="709" w:footer="709" w:gutter="0"/>
          <w:cols w:space="720"/>
          <w:titlePg/>
          <w:docGrid w:linePitch="360"/>
        </w:sectPr>
      </w:pPr>
      <w:r w:rsidRPr="00A831DF">
        <w:rPr>
          <w:b w:val="0"/>
          <w:i w:val="0"/>
          <w:color w:val="FF0000"/>
          <w:sz w:val="24"/>
          <w:szCs w:val="24"/>
        </w:rPr>
        <w:t>Титульна сторінка проектної пропозиції є важливим узагальненням інформації про проект. Кожен затверджений грантовий проект Проекту ПРООН/ГЕФ отримає номер проекту для країни.</w:t>
      </w:r>
    </w:p>
    <w:p w:rsidR="00AF441D" w:rsidRPr="00A831DF" w:rsidRDefault="00AF441D" w:rsidP="00AF441D">
      <w:pPr>
        <w:autoSpaceDE w:val="0"/>
        <w:autoSpaceDN w:val="0"/>
        <w:adjustRightInd w:val="0"/>
        <w:spacing w:line="360" w:lineRule="auto"/>
        <w:rPr>
          <w:rFonts w:ascii="Arial" w:hAnsi="Arial" w:cs="Arial"/>
        </w:rPr>
      </w:pPr>
    </w:p>
    <w:p w:rsidR="00AF441D" w:rsidRPr="00A831DF" w:rsidRDefault="00AF441D" w:rsidP="00AF441D">
      <w:pPr>
        <w:ind w:left="-567" w:firstLine="567"/>
        <w:jc w:val="center"/>
        <w:rPr>
          <w:rFonts w:ascii="Arial" w:hAnsi="Arial" w:cs="Arial"/>
          <w:b/>
        </w:rPr>
      </w:pPr>
      <w:r w:rsidRPr="00A831DF">
        <w:rPr>
          <w:rFonts w:ascii="Arial" w:hAnsi="Arial" w:cs="Arial"/>
          <w:b/>
        </w:rPr>
        <w:t>ФОРМА ПРОЕКТНОЇ ПРОПОЗИЦІЇ</w:t>
      </w:r>
    </w:p>
    <w:p w:rsidR="00AF441D" w:rsidRPr="00A831DF" w:rsidRDefault="00AF441D" w:rsidP="00AF441D">
      <w:pPr>
        <w:rPr>
          <w:rFonts w:ascii="Arial" w:hAnsi="Arial" w:cs="Arial"/>
        </w:rPr>
      </w:pPr>
    </w:p>
    <w:p w:rsidR="00AF441D" w:rsidRPr="00A831DF" w:rsidRDefault="00AF441D" w:rsidP="00AF441D">
      <w:pPr>
        <w:autoSpaceDE w:val="0"/>
        <w:autoSpaceDN w:val="0"/>
        <w:adjustRightInd w:val="0"/>
        <w:spacing w:line="276" w:lineRule="auto"/>
        <w:jc w:val="center"/>
        <w:rPr>
          <w:rFonts w:ascii="Arial" w:hAnsi="Arial" w:cs="Arial"/>
          <w:b/>
        </w:rPr>
      </w:pPr>
      <w:r w:rsidRPr="00A831DF">
        <w:rPr>
          <w:rFonts w:ascii="Arial" w:hAnsi="Arial" w:cs="Arial"/>
          <w:b/>
        </w:rPr>
        <w:t xml:space="preserve">РОЗДІЛ 1: </w:t>
      </w:r>
    </w:p>
    <w:p w:rsidR="00AF441D" w:rsidRPr="00A831DF" w:rsidRDefault="00AF441D" w:rsidP="00AF441D">
      <w:pPr>
        <w:autoSpaceDE w:val="0"/>
        <w:autoSpaceDN w:val="0"/>
        <w:adjustRightInd w:val="0"/>
        <w:spacing w:line="276" w:lineRule="auto"/>
        <w:jc w:val="center"/>
        <w:rPr>
          <w:rFonts w:ascii="Arial" w:hAnsi="Arial" w:cs="Arial"/>
          <w:b/>
        </w:rPr>
      </w:pPr>
      <w:r w:rsidRPr="00A831DF">
        <w:rPr>
          <w:rFonts w:ascii="Arial" w:hAnsi="Arial" w:cs="Arial"/>
          <w:b/>
        </w:rPr>
        <w:t>Основні положення проектної пропозиції</w:t>
      </w:r>
    </w:p>
    <w:p w:rsidR="00AF441D" w:rsidRPr="00A831DF" w:rsidRDefault="00AF441D" w:rsidP="005E5717">
      <w:pPr>
        <w:pStyle w:val="2"/>
        <w:numPr>
          <w:ilvl w:val="0"/>
          <w:numId w:val="0"/>
        </w:numPr>
        <w:rPr>
          <w:sz w:val="24"/>
          <w:szCs w:val="24"/>
        </w:rPr>
      </w:pPr>
      <w:bookmarkStart w:id="1" w:name="_Toc268682161"/>
      <w:r w:rsidRPr="00A831DF">
        <w:rPr>
          <w:sz w:val="24"/>
          <w:szCs w:val="24"/>
        </w:rPr>
        <w:t>1.1. Узагальнена інформація про проект (короткий опис проекту).</w:t>
      </w:r>
      <w:bookmarkEnd w:id="1"/>
      <w:r w:rsidRPr="00A831DF">
        <w:rPr>
          <w:sz w:val="24"/>
          <w:szCs w:val="24"/>
        </w:rPr>
        <w:t xml:space="preserve"> </w:t>
      </w:r>
    </w:p>
    <w:p w:rsidR="00AF441D" w:rsidRPr="00A831DF" w:rsidRDefault="00AF441D" w:rsidP="00932714">
      <w:pPr>
        <w:ind w:left="360"/>
        <w:jc w:val="both"/>
        <w:rPr>
          <w:rFonts w:ascii="Arial" w:hAnsi="Arial" w:cs="Arial"/>
          <w:i/>
          <w:color w:val="FF0000"/>
        </w:rPr>
      </w:pPr>
      <w:r w:rsidRPr="00A831DF">
        <w:rPr>
          <w:rFonts w:ascii="Arial" w:hAnsi="Arial" w:cs="Arial"/>
          <w:i/>
          <w:color w:val="FF0000"/>
        </w:rPr>
        <w:t>Узагальнена інформація про проект повинна містити опис проекту, включно з ключовими екологічними проблемами/питаннями, що заплановано вирішити в рамках про</w:t>
      </w:r>
      <w:r w:rsidR="00932714" w:rsidRPr="00A831DF">
        <w:rPr>
          <w:rFonts w:ascii="Arial" w:hAnsi="Arial" w:cs="Arial"/>
          <w:i/>
          <w:color w:val="FF0000"/>
        </w:rPr>
        <w:t>екту, а саме бути спрямована на</w:t>
      </w:r>
      <w:r w:rsidR="00932714" w:rsidRPr="00A831DF">
        <w:rPr>
          <w:rFonts w:ascii="Arial" w:hAnsi="Arial" w:cs="Arial"/>
          <w:i/>
          <w:color w:val="FF0000"/>
          <w:shd w:val="clear" w:color="auto" w:fill="FFFFFF"/>
        </w:rPr>
        <w:t xml:space="preserve"> </w:t>
      </w:r>
      <w:r w:rsidR="00932714" w:rsidRPr="00A831DF">
        <w:rPr>
          <w:rFonts w:ascii="Arial" w:hAnsi="Arial" w:cs="Arial"/>
          <w:i/>
          <w:color w:val="FF0000"/>
        </w:rPr>
        <w:t>зменшення обсяг</w:t>
      </w:r>
      <w:r w:rsidR="00B1727C" w:rsidRPr="00A831DF">
        <w:rPr>
          <w:rFonts w:ascii="Arial" w:hAnsi="Arial" w:cs="Arial"/>
          <w:i/>
          <w:color w:val="FF0000"/>
        </w:rPr>
        <w:t>ів</w:t>
      </w:r>
      <w:r w:rsidR="00932714" w:rsidRPr="00A831DF">
        <w:rPr>
          <w:rFonts w:ascii="Arial" w:hAnsi="Arial" w:cs="Arial"/>
          <w:i/>
          <w:color w:val="FF0000"/>
        </w:rPr>
        <w:t xml:space="preserve"> викидів </w:t>
      </w:r>
      <w:r w:rsidR="00932714" w:rsidRPr="00A831DF">
        <w:rPr>
          <w:rFonts w:ascii="Arial" w:hAnsi="Arial" w:cs="Arial"/>
          <w:bCs/>
          <w:i/>
          <w:color w:val="FF0000"/>
        </w:rPr>
        <w:t xml:space="preserve">парникових газів в Україні шляхом трансформації ринку в напрямку більш енергоефективних технологій освітлення і поступового припинення використання неефективних приладів/джерел освітлення. </w:t>
      </w:r>
      <w:r w:rsidRPr="00A831DF">
        <w:rPr>
          <w:rFonts w:ascii="Arial" w:hAnsi="Arial" w:cs="Arial"/>
          <w:i/>
          <w:color w:val="FF0000"/>
        </w:rPr>
        <w:t>Крім того, слід зазначити логічне обґрунтування необхідності впровадження проекту. У цьому розділі слід дати характеристику місцевості, де заплановано впровадження проекту, відповідність стратегічним пріоритетам ГЕФ та ПРООН,  яка громада(и</w:t>
      </w:r>
      <w:r w:rsidR="00FD1E09" w:rsidRPr="00A831DF">
        <w:rPr>
          <w:rFonts w:ascii="Arial" w:hAnsi="Arial" w:cs="Arial"/>
          <w:i/>
          <w:color w:val="FF0000"/>
        </w:rPr>
        <w:t>) прийматимуть участь.</w:t>
      </w:r>
    </w:p>
    <w:p w:rsidR="00AF441D" w:rsidRPr="00A831DF" w:rsidRDefault="00AF441D" w:rsidP="005E5717">
      <w:pPr>
        <w:pStyle w:val="2"/>
        <w:numPr>
          <w:ilvl w:val="0"/>
          <w:numId w:val="0"/>
        </w:numPr>
        <w:jc w:val="both"/>
        <w:rPr>
          <w:sz w:val="24"/>
          <w:szCs w:val="24"/>
        </w:rPr>
      </w:pPr>
      <w:bookmarkStart w:id="2" w:name="_Toc268682162"/>
      <w:r w:rsidRPr="00A831DF">
        <w:rPr>
          <w:sz w:val="24"/>
          <w:szCs w:val="24"/>
        </w:rPr>
        <w:t>1.2.</w:t>
      </w:r>
      <w:bookmarkEnd w:id="2"/>
      <w:r w:rsidRPr="00A831DF">
        <w:rPr>
          <w:sz w:val="24"/>
          <w:szCs w:val="24"/>
        </w:rPr>
        <w:t xml:space="preserve"> Інформація про </w:t>
      </w:r>
      <w:proofErr w:type="spellStart"/>
      <w:r w:rsidRPr="00A831DF">
        <w:rPr>
          <w:sz w:val="24"/>
          <w:szCs w:val="24"/>
        </w:rPr>
        <w:t>організацію-апліканта</w:t>
      </w:r>
      <w:proofErr w:type="spellEnd"/>
      <w:r w:rsidRPr="00A831DF">
        <w:rPr>
          <w:sz w:val="24"/>
          <w:szCs w:val="24"/>
        </w:rPr>
        <w:t xml:space="preserve"> та спроможність впроваджувати проект.</w:t>
      </w:r>
    </w:p>
    <w:p w:rsidR="00AF441D" w:rsidRPr="00A831DF" w:rsidRDefault="00AF441D" w:rsidP="005E5717">
      <w:pPr>
        <w:pStyle w:val="2"/>
        <w:numPr>
          <w:ilvl w:val="0"/>
          <w:numId w:val="0"/>
        </w:numPr>
        <w:jc w:val="both"/>
        <w:rPr>
          <w:b w:val="0"/>
          <w:color w:val="FF0000"/>
          <w:sz w:val="24"/>
          <w:szCs w:val="24"/>
        </w:rPr>
      </w:pPr>
      <w:r w:rsidRPr="00A831DF">
        <w:rPr>
          <w:b w:val="0"/>
          <w:color w:val="FF0000"/>
          <w:sz w:val="24"/>
          <w:szCs w:val="24"/>
        </w:rPr>
        <w:t>У цьому розділі слід продемонструвати, що організація - заявник має досвід, спроможність, та наміри успішно впровадити запропонований проект, чи має намір тісно співпрацювати з Проектом ПРООН/ГЕФ з метою набуття необхідних навиків у впровадженні проектів.  Перелік питань, що слід описати включає:</w:t>
      </w:r>
    </w:p>
    <w:p w:rsidR="00AF441D" w:rsidRPr="00A831DF" w:rsidRDefault="00AF441D" w:rsidP="005E5717">
      <w:pPr>
        <w:pStyle w:val="2"/>
        <w:numPr>
          <w:ilvl w:val="0"/>
          <w:numId w:val="0"/>
        </w:numPr>
        <w:jc w:val="both"/>
        <w:rPr>
          <w:b w:val="0"/>
          <w:color w:val="FF0000"/>
          <w:sz w:val="24"/>
          <w:szCs w:val="24"/>
        </w:rPr>
      </w:pPr>
      <w:r w:rsidRPr="00A831DF">
        <w:rPr>
          <w:b w:val="0"/>
          <w:color w:val="FF0000"/>
          <w:sz w:val="24"/>
          <w:szCs w:val="24"/>
        </w:rPr>
        <w:t>Коротка інформація про організацію, мета, цілі та основна діяльність, організаційний підхід до впровадження проектів, як організація планує побудувати роботу із впровадження проекту.</w:t>
      </w:r>
    </w:p>
    <w:p w:rsidR="00AF441D" w:rsidRPr="00A831DF" w:rsidRDefault="00AF441D" w:rsidP="005E5717">
      <w:pPr>
        <w:pStyle w:val="2"/>
        <w:numPr>
          <w:ilvl w:val="0"/>
          <w:numId w:val="0"/>
        </w:numPr>
        <w:jc w:val="both"/>
        <w:rPr>
          <w:b w:val="0"/>
          <w:color w:val="FF0000"/>
          <w:sz w:val="24"/>
          <w:szCs w:val="24"/>
        </w:rPr>
      </w:pPr>
      <w:r w:rsidRPr="00A831DF">
        <w:rPr>
          <w:b w:val="0"/>
          <w:color w:val="FF0000"/>
          <w:sz w:val="24"/>
          <w:szCs w:val="24"/>
        </w:rPr>
        <w:t>Досвід із впровадження проектів, якщо такий є. Досвід із співпраці з ПРООН.</w:t>
      </w:r>
    </w:p>
    <w:p w:rsidR="00AF441D" w:rsidRPr="00A831DF" w:rsidRDefault="00AF441D" w:rsidP="005E5717">
      <w:pPr>
        <w:pStyle w:val="2"/>
        <w:numPr>
          <w:ilvl w:val="0"/>
          <w:numId w:val="0"/>
        </w:numPr>
        <w:jc w:val="both"/>
        <w:rPr>
          <w:b w:val="0"/>
          <w:color w:val="FF0000"/>
          <w:sz w:val="24"/>
          <w:szCs w:val="24"/>
        </w:rPr>
      </w:pPr>
      <w:r w:rsidRPr="00A831DF">
        <w:rPr>
          <w:b w:val="0"/>
          <w:color w:val="FF0000"/>
          <w:sz w:val="24"/>
          <w:szCs w:val="24"/>
        </w:rPr>
        <w:t>Структура організації, управління організацією, фінансування, кількість членів, участь у політичній діяльності, юридичний статус організації (державна реєстрація).</w:t>
      </w:r>
    </w:p>
    <w:p w:rsidR="00AF441D" w:rsidRPr="00A831DF" w:rsidRDefault="00AF441D" w:rsidP="005E5717">
      <w:pPr>
        <w:pStyle w:val="2"/>
        <w:numPr>
          <w:ilvl w:val="0"/>
          <w:numId w:val="0"/>
        </w:numPr>
        <w:jc w:val="both"/>
        <w:rPr>
          <w:color w:val="FF0000"/>
          <w:sz w:val="24"/>
          <w:szCs w:val="24"/>
        </w:rPr>
      </w:pPr>
      <w:r w:rsidRPr="00A831DF">
        <w:rPr>
          <w:b w:val="0"/>
          <w:color w:val="FF0000"/>
          <w:sz w:val="24"/>
          <w:szCs w:val="24"/>
        </w:rPr>
        <w:t xml:space="preserve">Опишіть попередній досвід щодо діяльності, запропонованої у проектній пропозиції, наприклад - проекти щодо зменшення подолання зміни клімату, адаптації до зміни клімату, використання альтернативних джерел енергії та адаптації до змін клімату; або досвід впровадження проектів щодо збереження природних ресурсів та сталого розвитку на рівні громади. </w:t>
      </w:r>
      <w:r w:rsidRPr="00A831DF">
        <w:rPr>
          <w:color w:val="FF0000"/>
          <w:sz w:val="24"/>
          <w:szCs w:val="24"/>
        </w:rPr>
        <w:t xml:space="preserve">  </w:t>
      </w:r>
    </w:p>
    <w:p w:rsidR="00AF441D" w:rsidRPr="00A831DF" w:rsidRDefault="00AF441D" w:rsidP="005E5717">
      <w:pPr>
        <w:pStyle w:val="2"/>
        <w:numPr>
          <w:ilvl w:val="0"/>
          <w:numId w:val="0"/>
        </w:numPr>
        <w:rPr>
          <w:sz w:val="24"/>
          <w:szCs w:val="24"/>
        </w:rPr>
      </w:pPr>
      <w:bookmarkStart w:id="3" w:name="_Toc268682163"/>
      <w:r w:rsidRPr="00A831DF">
        <w:rPr>
          <w:sz w:val="24"/>
          <w:szCs w:val="24"/>
        </w:rPr>
        <w:t>1.3. Цілі та очікувані результати проекту.</w:t>
      </w:r>
      <w:bookmarkEnd w:id="3"/>
    </w:p>
    <w:p w:rsidR="00AF441D" w:rsidRPr="00A831DF" w:rsidRDefault="00AF441D" w:rsidP="00AF441D">
      <w:pPr>
        <w:rPr>
          <w:rFonts w:ascii="Arial" w:hAnsi="Arial" w:cs="Arial"/>
        </w:rPr>
      </w:pPr>
    </w:p>
    <w:p w:rsidR="00AF441D" w:rsidRPr="00A831DF" w:rsidRDefault="00AF441D" w:rsidP="00AF441D">
      <w:pPr>
        <w:jc w:val="both"/>
        <w:rPr>
          <w:rFonts w:ascii="Arial" w:hAnsi="Arial" w:cs="Arial"/>
          <w:i/>
          <w:color w:val="FF0000"/>
        </w:rPr>
      </w:pPr>
      <w:r w:rsidRPr="00A831DF">
        <w:rPr>
          <w:rFonts w:ascii="Arial" w:hAnsi="Arial" w:cs="Arial"/>
          <w:i/>
          <w:color w:val="FF0000"/>
        </w:rPr>
        <w:t>У цьому розділі слід зазначити наступне:</w:t>
      </w:r>
    </w:p>
    <w:p w:rsidR="00AF441D" w:rsidRPr="00A831DF" w:rsidRDefault="00AF441D" w:rsidP="00AF441D">
      <w:pPr>
        <w:jc w:val="both"/>
        <w:rPr>
          <w:rFonts w:ascii="Arial" w:hAnsi="Arial" w:cs="Arial"/>
          <w:i/>
          <w:color w:val="FF0000"/>
        </w:rPr>
      </w:pPr>
      <w:r w:rsidRPr="00A831DF">
        <w:rPr>
          <w:rFonts w:ascii="Arial" w:hAnsi="Arial" w:cs="Arial"/>
          <w:i/>
          <w:color w:val="FF0000"/>
        </w:rPr>
        <w:t>- Формулювання проблеми та завдання, які проект планує вирішити</w:t>
      </w:r>
    </w:p>
    <w:p w:rsidR="00AF441D" w:rsidRPr="00A831DF" w:rsidRDefault="00AF441D" w:rsidP="00AF441D">
      <w:pPr>
        <w:jc w:val="both"/>
        <w:rPr>
          <w:rFonts w:ascii="Arial" w:hAnsi="Arial" w:cs="Arial"/>
          <w:i/>
          <w:color w:val="FF0000"/>
        </w:rPr>
      </w:pPr>
      <w:r w:rsidRPr="00A831DF">
        <w:rPr>
          <w:rFonts w:ascii="Arial" w:hAnsi="Arial" w:cs="Arial"/>
          <w:i/>
          <w:color w:val="FF0000"/>
        </w:rPr>
        <w:t>- Загальну мету та специфічні цілі проекту</w:t>
      </w:r>
    </w:p>
    <w:p w:rsidR="00AF441D" w:rsidRPr="00A831DF" w:rsidRDefault="00AF441D" w:rsidP="00AF441D">
      <w:pPr>
        <w:jc w:val="both"/>
        <w:rPr>
          <w:rFonts w:ascii="Arial" w:hAnsi="Arial" w:cs="Arial"/>
          <w:i/>
          <w:color w:val="FF0000"/>
        </w:rPr>
      </w:pPr>
      <w:r w:rsidRPr="00A831DF">
        <w:rPr>
          <w:rFonts w:ascii="Arial" w:hAnsi="Arial" w:cs="Arial"/>
          <w:i/>
          <w:color w:val="FF0000"/>
        </w:rPr>
        <w:t>- Детальний опис обґрунтування необхідності проекту та його важливість для виконання завдань Проекту ПРООН/ГЕФ</w:t>
      </w:r>
    </w:p>
    <w:p w:rsidR="00AF441D" w:rsidRPr="00A831DF" w:rsidRDefault="00AF441D" w:rsidP="00AF441D">
      <w:pPr>
        <w:jc w:val="both"/>
        <w:rPr>
          <w:rFonts w:ascii="Arial" w:hAnsi="Arial" w:cs="Arial"/>
          <w:i/>
          <w:color w:val="FF0000"/>
        </w:rPr>
      </w:pPr>
      <w:r w:rsidRPr="00A831DF">
        <w:rPr>
          <w:rFonts w:ascii="Arial" w:hAnsi="Arial" w:cs="Arial"/>
          <w:i/>
          <w:color w:val="FF0000"/>
        </w:rPr>
        <w:lastRenderedPageBreak/>
        <w:t>- Показати зв'язок проекту з відповідними програмами чи діяльністю громади</w:t>
      </w:r>
    </w:p>
    <w:p w:rsidR="00AF441D" w:rsidRPr="00A831DF" w:rsidRDefault="00AF441D" w:rsidP="00AF441D">
      <w:pPr>
        <w:jc w:val="both"/>
        <w:rPr>
          <w:rFonts w:ascii="Arial" w:hAnsi="Arial" w:cs="Arial"/>
          <w:i/>
          <w:color w:val="FF0000"/>
        </w:rPr>
      </w:pPr>
      <w:r w:rsidRPr="00A831DF">
        <w:rPr>
          <w:rFonts w:ascii="Arial" w:hAnsi="Arial" w:cs="Arial"/>
          <w:i/>
          <w:color w:val="FF0000"/>
        </w:rPr>
        <w:t>- Специфічні цілі чи результати, що будуть отримані в результаті впровадження проекту. Очікувані результати проекту, що можна виміряти та оцінити в кінці проекту (які зміни відбулися в результаті впровадження проекту.</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r w:rsidRPr="00A831DF">
        <w:rPr>
          <w:sz w:val="24"/>
          <w:szCs w:val="24"/>
        </w:rPr>
        <w:t>1.4. Детальний опис діяльності/робіт проекту та план залучення громад</w:t>
      </w:r>
      <w:r w:rsidR="005E5717" w:rsidRPr="00A831DF">
        <w:rPr>
          <w:sz w:val="24"/>
          <w:szCs w:val="24"/>
        </w:rPr>
        <w:t>ської організації</w:t>
      </w:r>
      <w:r w:rsidRPr="00A831DF">
        <w:rPr>
          <w:sz w:val="24"/>
          <w:szCs w:val="24"/>
        </w:rPr>
        <w:t xml:space="preserve"> до впровадження проекту.</w:t>
      </w:r>
    </w:p>
    <w:p w:rsidR="00AF441D" w:rsidRPr="00A831DF" w:rsidRDefault="00AF441D" w:rsidP="00AF441D">
      <w:pPr>
        <w:rPr>
          <w:rFonts w:ascii="Arial" w:hAnsi="Arial" w:cs="Arial"/>
        </w:rPr>
      </w:pPr>
    </w:p>
    <w:p w:rsidR="00AF441D" w:rsidRPr="00A831DF" w:rsidRDefault="00AF441D" w:rsidP="00AF441D">
      <w:pPr>
        <w:jc w:val="both"/>
        <w:rPr>
          <w:rFonts w:ascii="Arial" w:hAnsi="Arial" w:cs="Arial"/>
          <w:i/>
          <w:color w:val="FF0000"/>
        </w:rPr>
      </w:pPr>
      <w:r w:rsidRPr="00A831DF">
        <w:rPr>
          <w:rFonts w:ascii="Arial" w:hAnsi="Arial" w:cs="Arial"/>
          <w:i/>
          <w:color w:val="FF0000"/>
        </w:rPr>
        <w:t xml:space="preserve">Опишіть детальний план діяльності/робіт проекту: </w:t>
      </w:r>
      <w:r w:rsidRPr="00A831DF">
        <w:rPr>
          <w:rFonts w:ascii="Arial" w:hAnsi="Arial" w:cs="Arial"/>
          <w:b/>
          <w:i/>
          <w:color w:val="FF0000"/>
        </w:rPr>
        <w:t>Що</w:t>
      </w:r>
      <w:r w:rsidRPr="00A831DF">
        <w:rPr>
          <w:rFonts w:ascii="Arial" w:hAnsi="Arial" w:cs="Arial"/>
          <w:i/>
          <w:color w:val="FF0000"/>
        </w:rPr>
        <w:t xml:space="preserve"> буде зроблено для досягнення цілей проекту, </w:t>
      </w:r>
      <w:r w:rsidRPr="00A831DF">
        <w:rPr>
          <w:rFonts w:ascii="Arial" w:hAnsi="Arial" w:cs="Arial"/>
          <w:b/>
          <w:i/>
          <w:color w:val="FF0000"/>
        </w:rPr>
        <w:t>хто</w:t>
      </w:r>
      <w:r w:rsidRPr="00A831DF">
        <w:rPr>
          <w:rFonts w:ascii="Arial" w:hAnsi="Arial" w:cs="Arial"/>
          <w:i/>
          <w:color w:val="FF0000"/>
        </w:rPr>
        <w:t xml:space="preserve"> впроваджуватиме проект/заходи, </w:t>
      </w:r>
      <w:r w:rsidRPr="00A831DF">
        <w:rPr>
          <w:rFonts w:ascii="Arial" w:hAnsi="Arial" w:cs="Arial"/>
          <w:b/>
          <w:i/>
          <w:color w:val="FF0000"/>
        </w:rPr>
        <w:t>коли</w:t>
      </w:r>
      <w:r w:rsidRPr="00A831DF">
        <w:rPr>
          <w:rFonts w:ascii="Arial" w:hAnsi="Arial" w:cs="Arial"/>
          <w:i/>
          <w:color w:val="FF0000"/>
        </w:rPr>
        <w:t xml:space="preserve"> (часові рамки), </w:t>
      </w:r>
      <w:r w:rsidRPr="00A831DF">
        <w:rPr>
          <w:rFonts w:ascii="Arial" w:hAnsi="Arial" w:cs="Arial"/>
          <w:b/>
          <w:i/>
          <w:color w:val="FF0000"/>
        </w:rPr>
        <w:t>де</w:t>
      </w:r>
      <w:r w:rsidRPr="00A831DF">
        <w:rPr>
          <w:rFonts w:ascii="Arial" w:hAnsi="Arial" w:cs="Arial"/>
          <w:i/>
          <w:color w:val="FF0000"/>
        </w:rPr>
        <w:t xml:space="preserve">.   </w:t>
      </w:r>
    </w:p>
    <w:p w:rsidR="00AF441D" w:rsidRPr="00A831DF" w:rsidRDefault="00AF441D" w:rsidP="00AF441D">
      <w:pPr>
        <w:jc w:val="both"/>
        <w:rPr>
          <w:rFonts w:ascii="Arial" w:hAnsi="Arial" w:cs="Arial"/>
          <w:i/>
          <w:color w:val="FF0000"/>
        </w:rPr>
      </w:pPr>
    </w:p>
    <w:p w:rsidR="00AF441D" w:rsidRPr="00A831DF" w:rsidRDefault="00AF441D" w:rsidP="00AF441D">
      <w:pPr>
        <w:jc w:val="both"/>
        <w:rPr>
          <w:rFonts w:ascii="Arial" w:hAnsi="Arial" w:cs="Arial"/>
          <w:i/>
          <w:color w:val="FF0000"/>
        </w:rPr>
      </w:pPr>
      <w:r w:rsidRPr="00A831DF">
        <w:rPr>
          <w:rFonts w:ascii="Arial" w:hAnsi="Arial" w:cs="Arial"/>
          <w:i/>
          <w:color w:val="FF0000"/>
        </w:rPr>
        <w:t>Напишіть план залучення громади до впровадження проекту: участь громад</w:t>
      </w:r>
      <w:r w:rsidR="005E5717" w:rsidRPr="00A831DF">
        <w:rPr>
          <w:rFonts w:ascii="Arial" w:hAnsi="Arial" w:cs="Arial"/>
          <w:i/>
          <w:color w:val="FF0000"/>
        </w:rPr>
        <w:t>ської організації</w:t>
      </w:r>
      <w:r w:rsidRPr="00A831DF">
        <w:rPr>
          <w:rFonts w:ascii="Arial" w:hAnsi="Arial" w:cs="Arial"/>
          <w:i/>
          <w:color w:val="FF0000"/>
        </w:rPr>
        <w:t xml:space="preserve"> у плануванні та розробці проекту, впровадженні проекту, моніторингу та оцінці проекту. Ця інформація буде базовою для оцінки участі громад та сталості проекту. </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bookmarkStart w:id="4" w:name="_Toc268682165"/>
      <w:r w:rsidRPr="00A831DF">
        <w:rPr>
          <w:bCs w:val="0"/>
          <w:iCs w:val="0"/>
          <w:sz w:val="24"/>
          <w:szCs w:val="24"/>
        </w:rPr>
        <w:t>1.5.</w:t>
      </w:r>
      <w:r w:rsidRPr="00A831DF">
        <w:rPr>
          <w:b w:val="0"/>
          <w:bCs w:val="0"/>
          <w:iCs w:val="0"/>
          <w:sz w:val="24"/>
          <w:szCs w:val="24"/>
        </w:rPr>
        <w:t xml:space="preserve"> </w:t>
      </w:r>
      <w:r w:rsidRPr="00A831DF">
        <w:rPr>
          <w:sz w:val="24"/>
          <w:szCs w:val="24"/>
        </w:rPr>
        <w:t xml:space="preserve">Види </w:t>
      </w:r>
      <w:r w:rsidR="005E5717" w:rsidRPr="00A831DF">
        <w:rPr>
          <w:sz w:val="24"/>
          <w:szCs w:val="24"/>
        </w:rPr>
        <w:t>діяльності</w:t>
      </w:r>
      <w:r w:rsidRPr="00A831DF">
        <w:rPr>
          <w:sz w:val="24"/>
          <w:szCs w:val="24"/>
        </w:rPr>
        <w:t xml:space="preserve"> проекту та багатофункціональність</w:t>
      </w:r>
      <w:bookmarkEnd w:id="4"/>
      <w:r w:rsidRPr="00A831DF">
        <w:rPr>
          <w:sz w:val="24"/>
          <w:szCs w:val="24"/>
        </w:rPr>
        <w:t>.</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bookmarkStart w:id="5" w:name="_Toc268682167"/>
      <w:r w:rsidRPr="00A831DF">
        <w:rPr>
          <w:bCs w:val="0"/>
          <w:iCs w:val="0"/>
          <w:sz w:val="24"/>
          <w:szCs w:val="24"/>
        </w:rPr>
        <w:t>1.6.</w:t>
      </w:r>
      <w:r w:rsidRPr="00A831DF">
        <w:rPr>
          <w:b w:val="0"/>
          <w:bCs w:val="0"/>
          <w:iCs w:val="0"/>
          <w:sz w:val="24"/>
          <w:szCs w:val="24"/>
        </w:rPr>
        <w:t xml:space="preserve"> </w:t>
      </w:r>
      <w:r w:rsidRPr="00A831DF">
        <w:rPr>
          <w:sz w:val="24"/>
          <w:szCs w:val="24"/>
        </w:rPr>
        <w:t>Соціально-економічний вплив</w:t>
      </w:r>
      <w:bookmarkEnd w:id="5"/>
      <w:r w:rsidRPr="00A831DF">
        <w:rPr>
          <w:sz w:val="24"/>
          <w:szCs w:val="24"/>
        </w:rPr>
        <w:t>.</w:t>
      </w:r>
      <w:bookmarkStart w:id="6" w:name="_Toc268682169"/>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r w:rsidRPr="00A831DF">
        <w:rPr>
          <w:sz w:val="24"/>
          <w:szCs w:val="24"/>
        </w:rPr>
        <w:t>1.7. Партнерства</w:t>
      </w:r>
      <w:bookmarkEnd w:id="6"/>
      <w:r w:rsidRPr="00A831DF">
        <w:rPr>
          <w:sz w:val="24"/>
          <w:szCs w:val="24"/>
        </w:rPr>
        <w:t>.</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r w:rsidRPr="00A831DF">
        <w:rPr>
          <w:sz w:val="24"/>
          <w:szCs w:val="24"/>
        </w:rPr>
        <w:t>1.8. Гендерні питання.</w:t>
      </w:r>
      <w:bookmarkStart w:id="7" w:name="_Toc268682170"/>
    </w:p>
    <w:p w:rsidR="00AF441D" w:rsidRPr="00A831DF" w:rsidRDefault="00AF441D" w:rsidP="005E5717">
      <w:pPr>
        <w:pStyle w:val="2"/>
        <w:numPr>
          <w:ilvl w:val="0"/>
          <w:numId w:val="0"/>
        </w:numPr>
        <w:rPr>
          <w:sz w:val="24"/>
          <w:szCs w:val="24"/>
        </w:rPr>
        <w:sectPr w:rsidR="00AF441D" w:rsidRPr="00A831DF">
          <w:headerReference w:type="default" r:id="rId15"/>
          <w:footerReference w:type="even" r:id="rId16"/>
          <w:footerReference w:type="first" r:id="rId17"/>
          <w:pgSz w:w="11907" w:h="16840" w:code="9"/>
          <w:pgMar w:top="1440" w:right="1134" w:bottom="1134" w:left="1701" w:header="708" w:footer="708" w:gutter="0"/>
          <w:cols w:space="720"/>
          <w:formProt w:val="0"/>
          <w:docGrid w:linePitch="360"/>
        </w:sectPr>
      </w:pPr>
      <w:r w:rsidRPr="00A831DF">
        <w:rPr>
          <w:sz w:val="24"/>
          <w:szCs w:val="24"/>
        </w:rPr>
        <w:t>1.9. Розбудова спроможності, поширення інформації</w:t>
      </w:r>
      <w:bookmarkEnd w:id="7"/>
      <w:r w:rsidRPr="00A831DF">
        <w:rPr>
          <w:sz w:val="24"/>
          <w:szCs w:val="24"/>
        </w:rPr>
        <w:t xml:space="preserve"> про результати проекту та його </w:t>
      </w:r>
      <w:proofErr w:type="spellStart"/>
      <w:r w:rsidRPr="00A831DF">
        <w:rPr>
          <w:sz w:val="24"/>
          <w:szCs w:val="24"/>
        </w:rPr>
        <w:t>реплікативність</w:t>
      </w:r>
      <w:proofErr w:type="spellEnd"/>
      <w:r w:rsidRPr="00A831DF">
        <w:rPr>
          <w:sz w:val="24"/>
          <w:szCs w:val="24"/>
        </w:rPr>
        <w:t>.</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bookmarkStart w:id="8" w:name="_Toc268682171"/>
      <w:r w:rsidRPr="00A831DF">
        <w:rPr>
          <w:sz w:val="24"/>
          <w:szCs w:val="24"/>
        </w:rPr>
        <w:t>1.12. Таблиця послідовності</w:t>
      </w:r>
      <w:bookmarkEnd w:id="8"/>
      <w:r w:rsidRPr="00A831DF">
        <w:rPr>
          <w:sz w:val="24"/>
          <w:szCs w:val="24"/>
        </w:rPr>
        <w:t xml:space="preserve"> </w:t>
      </w:r>
    </w:p>
    <w:p w:rsidR="00AF441D" w:rsidRPr="00A831DF" w:rsidRDefault="00AF441D" w:rsidP="00932714">
      <w:pPr>
        <w:pStyle w:val="21"/>
        <w:spacing w:after="0" w:line="240" w:lineRule="auto"/>
        <w:ind w:left="0"/>
        <w:jc w:val="both"/>
        <w:rPr>
          <w:rFonts w:ascii="Arial" w:hAnsi="Arial" w:cs="Arial"/>
          <w:i/>
          <w:color w:val="FF0000"/>
        </w:rPr>
      </w:pPr>
      <w:r w:rsidRPr="00A831DF">
        <w:rPr>
          <w:rFonts w:ascii="Arial" w:hAnsi="Arial" w:cs="Arial"/>
          <w:i/>
          <w:color w:val="FF0000"/>
        </w:rPr>
        <w:t xml:space="preserve">Таблиця послідовності повинна відображати логічний зв'язок між загальною метою проекту, специфічними цілями, запланованою діяльністю та результатами.  Таблиця послідовності разом із бюджетом проекту та робочим планом використовуватиметься під час моніторингу та оцінки проміжного та заключного звітів.  </w:t>
      </w:r>
    </w:p>
    <w:p w:rsidR="00AF441D" w:rsidRPr="00A831DF" w:rsidRDefault="00AF441D" w:rsidP="00AF441D">
      <w:pPr>
        <w:pStyle w:val="a7"/>
        <w:rPr>
          <w:rFonts w:ascii="Arial" w:hAnsi="Arial" w:cs="Arial"/>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4"/>
        <w:gridCol w:w="1955"/>
        <w:gridCol w:w="2224"/>
        <w:gridCol w:w="2132"/>
        <w:gridCol w:w="2132"/>
        <w:gridCol w:w="2114"/>
        <w:gridCol w:w="2111"/>
      </w:tblGrid>
      <w:tr w:rsidR="00AF441D" w:rsidRPr="00A831DF" w:rsidTr="00587BC2">
        <w:trPr>
          <w:tblHeader/>
        </w:trPr>
        <w:tc>
          <w:tcPr>
            <w:tcW w:w="626" w:type="pct"/>
            <w:vAlign w:val="center"/>
          </w:tcPr>
          <w:p w:rsidR="00AF441D" w:rsidRPr="00A831DF" w:rsidRDefault="00AF441D" w:rsidP="00587BC2">
            <w:pPr>
              <w:jc w:val="center"/>
              <w:rPr>
                <w:rFonts w:ascii="Arial" w:hAnsi="Arial" w:cs="Arial"/>
                <w:b/>
                <w:bCs/>
              </w:rPr>
            </w:pPr>
            <w:r w:rsidRPr="00A831DF">
              <w:rPr>
                <w:rFonts w:ascii="Arial" w:hAnsi="Arial" w:cs="Arial"/>
                <w:b/>
                <w:bCs/>
              </w:rPr>
              <w:t>Загальна мета  – Вплив</w:t>
            </w:r>
          </w:p>
        </w:tc>
        <w:tc>
          <w:tcPr>
            <w:tcW w:w="675" w:type="pct"/>
            <w:vAlign w:val="center"/>
          </w:tcPr>
          <w:p w:rsidR="00AF441D" w:rsidRPr="00A831DF" w:rsidRDefault="00AF441D" w:rsidP="00587BC2">
            <w:pPr>
              <w:jc w:val="center"/>
              <w:rPr>
                <w:rFonts w:ascii="Arial" w:hAnsi="Arial" w:cs="Arial"/>
                <w:b/>
                <w:bCs/>
              </w:rPr>
            </w:pPr>
            <w:r w:rsidRPr="00A831DF">
              <w:rPr>
                <w:rFonts w:ascii="Arial" w:hAnsi="Arial" w:cs="Arial"/>
                <w:b/>
                <w:bCs/>
              </w:rPr>
              <w:t>Специфічні цілі  – Результати</w:t>
            </w:r>
          </w:p>
        </w:tc>
        <w:tc>
          <w:tcPr>
            <w:tcW w:w="768" w:type="pct"/>
            <w:vAlign w:val="center"/>
          </w:tcPr>
          <w:p w:rsidR="00AF441D" w:rsidRPr="00A831DF" w:rsidRDefault="00AF441D" w:rsidP="00587BC2">
            <w:pPr>
              <w:jc w:val="center"/>
              <w:rPr>
                <w:rFonts w:ascii="Arial" w:hAnsi="Arial" w:cs="Arial"/>
                <w:b/>
                <w:bCs/>
              </w:rPr>
            </w:pPr>
            <w:r w:rsidRPr="00A831DF">
              <w:rPr>
                <w:rFonts w:ascii="Arial" w:hAnsi="Arial" w:cs="Arial"/>
                <w:b/>
                <w:bCs/>
              </w:rPr>
              <w:t xml:space="preserve">Діяльність </w:t>
            </w:r>
          </w:p>
        </w:tc>
        <w:tc>
          <w:tcPr>
            <w:tcW w:w="736" w:type="pct"/>
            <w:vAlign w:val="center"/>
          </w:tcPr>
          <w:p w:rsidR="00AF441D" w:rsidRPr="00A831DF" w:rsidRDefault="00AF441D" w:rsidP="00587BC2">
            <w:pPr>
              <w:jc w:val="center"/>
              <w:rPr>
                <w:rFonts w:ascii="Arial" w:hAnsi="Arial" w:cs="Arial"/>
                <w:b/>
                <w:bCs/>
              </w:rPr>
            </w:pPr>
            <w:r w:rsidRPr="00A831DF">
              <w:rPr>
                <w:rFonts w:ascii="Arial" w:hAnsi="Arial" w:cs="Arial"/>
                <w:b/>
                <w:bCs/>
              </w:rPr>
              <w:t xml:space="preserve">Результати діяльності  - </w:t>
            </w:r>
            <w:proofErr w:type="spellStart"/>
            <w:r w:rsidRPr="00A831DF">
              <w:rPr>
                <w:rFonts w:ascii="Arial" w:hAnsi="Arial" w:cs="Arial"/>
                <w:b/>
                <w:bCs/>
              </w:rPr>
              <w:t>Outputs</w:t>
            </w:r>
            <w:proofErr w:type="spellEnd"/>
          </w:p>
        </w:tc>
        <w:tc>
          <w:tcPr>
            <w:tcW w:w="736" w:type="pct"/>
            <w:vAlign w:val="center"/>
          </w:tcPr>
          <w:p w:rsidR="00AF441D" w:rsidRPr="00A831DF" w:rsidRDefault="00AF441D" w:rsidP="00587BC2">
            <w:pPr>
              <w:jc w:val="center"/>
              <w:rPr>
                <w:rFonts w:ascii="Arial" w:hAnsi="Arial" w:cs="Arial"/>
                <w:b/>
                <w:bCs/>
              </w:rPr>
            </w:pPr>
            <w:r w:rsidRPr="00A831DF">
              <w:rPr>
                <w:rFonts w:ascii="Arial" w:hAnsi="Arial" w:cs="Arial"/>
                <w:b/>
                <w:bCs/>
              </w:rPr>
              <w:t>Результати (вимірювані та такі, що можна перевірити)</w:t>
            </w:r>
          </w:p>
        </w:tc>
        <w:tc>
          <w:tcPr>
            <w:tcW w:w="730" w:type="pct"/>
            <w:shd w:val="clear" w:color="auto" w:fill="auto"/>
            <w:vAlign w:val="center"/>
          </w:tcPr>
          <w:p w:rsidR="00AF441D" w:rsidRPr="00A831DF" w:rsidRDefault="00AF441D" w:rsidP="00587BC2">
            <w:pPr>
              <w:jc w:val="center"/>
              <w:rPr>
                <w:rFonts w:ascii="Arial" w:hAnsi="Arial" w:cs="Arial"/>
                <w:b/>
                <w:bCs/>
              </w:rPr>
            </w:pPr>
            <w:r w:rsidRPr="00A831DF">
              <w:rPr>
                <w:rFonts w:ascii="Arial" w:hAnsi="Arial" w:cs="Arial"/>
                <w:b/>
                <w:bCs/>
              </w:rPr>
              <w:t>Джерела інформації для підтримки та доведення результатів</w:t>
            </w:r>
          </w:p>
        </w:tc>
        <w:tc>
          <w:tcPr>
            <w:tcW w:w="730" w:type="pct"/>
            <w:shd w:val="clear" w:color="auto" w:fill="auto"/>
            <w:vAlign w:val="center"/>
          </w:tcPr>
          <w:p w:rsidR="00AF441D" w:rsidRPr="00A831DF" w:rsidRDefault="00AF441D" w:rsidP="00587BC2">
            <w:pPr>
              <w:jc w:val="center"/>
              <w:rPr>
                <w:rFonts w:ascii="Arial" w:hAnsi="Arial" w:cs="Arial"/>
                <w:b/>
                <w:bCs/>
              </w:rPr>
            </w:pPr>
            <w:r w:rsidRPr="00A831DF">
              <w:rPr>
                <w:rFonts w:ascii="Arial" w:hAnsi="Arial" w:cs="Arial"/>
                <w:b/>
                <w:bCs/>
              </w:rPr>
              <w:t xml:space="preserve">Зовнішні фактори, якщо існують </w:t>
            </w:r>
          </w:p>
        </w:tc>
      </w:tr>
      <w:tr w:rsidR="00AF441D" w:rsidRPr="00A831DF" w:rsidTr="00587BC2">
        <w:tc>
          <w:tcPr>
            <w:tcW w:w="626" w:type="pct"/>
            <w:vMerge w:val="restart"/>
          </w:tcPr>
          <w:p w:rsidR="00AF441D" w:rsidRPr="00A831DF" w:rsidRDefault="00AF441D" w:rsidP="00587BC2">
            <w:pPr>
              <w:rPr>
                <w:rFonts w:ascii="Arial" w:hAnsi="Arial" w:cs="Arial"/>
              </w:rPr>
            </w:pPr>
          </w:p>
        </w:tc>
        <w:tc>
          <w:tcPr>
            <w:tcW w:w="675" w:type="pct"/>
            <w:vMerge w:val="restart"/>
          </w:tcPr>
          <w:p w:rsidR="00AF441D" w:rsidRPr="00A831DF" w:rsidRDefault="00AF441D" w:rsidP="00587BC2">
            <w:pPr>
              <w:rPr>
                <w:rFonts w:ascii="Arial" w:hAnsi="Arial" w:cs="Arial"/>
              </w:rPr>
            </w:pPr>
            <w:r w:rsidRPr="00A831DF">
              <w:rPr>
                <w:rFonts w:ascii="Arial" w:hAnsi="Arial" w:cs="Arial"/>
              </w:rPr>
              <w:t>1.</w:t>
            </w:r>
          </w:p>
        </w:tc>
        <w:tc>
          <w:tcPr>
            <w:tcW w:w="768" w:type="pct"/>
          </w:tcPr>
          <w:p w:rsidR="00AF441D" w:rsidRPr="00A831DF" w:rsidRDefault="00AF441D" w:rsidP="00587BC2">
            <w:pPr>
              <w:rPr>
                <w:rFonts w:ascii="Arial" w:hAnsi="Arial" w:cs="Arial"/>
              </w:rPr>
            </w:pPr>
            <w:r w:rsidRPr="00A831DF">
              <w:rPr>
                <w:rFonts w:ascii="Arial" w:hAnsi="Arial" w:cs="Arial"/>
              </w:rPr>
              <w:t>1.</w:t>
            </w:r>
          </w:p>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r w:rsidRPr="00A831DF">
              <w:rPr>
                <w:rFonts w:ascii="Arial" w:hAnsi="Arial" w:cs="Arial"/>
              </w:rPr>
              <w:t>1.</w:t>
            </w: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2.</w:t>
            </w:r>
          </w:p>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r w:rsidRPr="00A831DF">
              <w:rPr>
                <w:rFonts w:ascii="Arial" w:hAnsi="Arial" w:cs="Arial"/>
              </w:rPr>
              <w:t>2.</w:t>
            </w: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3.</w:t>
            </w:r>
          </w:p>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r w:rsidRPr="00A831DF">
              <w:rPr>
                <w:rFonts w:ascii="Arial" w:hAnsi="Arial" w:cs="Arial"/>
              </w:rPr>
              <w:t>3.</w:t>
            </w: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val="restart"/>
          </w:tcPr>
          <w:p w:rsidR="00AF441D" w:rsidRPr="00A831DF" w:rsidRDefault="00AF441D" w:rsidP="00587BC2">
            <w:pPr>
              <w:rPr>
                <w:rFonts w:ascii="Arial" w:hAnsi="Arial" w:cs="Arial"/>
              </w:rPr>
            </w:pPr>
            <w:r w:rsidRPr="00A831DF">
              <w:rPr>
                <w:rFonts w:ascii="Arial" w:hAnsi="Arial" w:cs="Arial"/>
              </w:rPr>
              <w:t>2.</w:t>
            </w:r>
          </w:p>
        </w:tc>
        <w:tc>
          <w:tcPr>
            <w:tcW w:w="768" w:type="pct"/>
          </w:tcPr>
          <w:p w:rsidR="00AF441D" w:rsidRPr="00A831DF" w:rsidRDefault="00AF441D" w:rsidP="00587BC2">
            <w:pPr>
              <w:rPr>
                <w:rFonts w:ascii="Arial" w:hAnsi="Arial" w:cs="Arial"/>
              </w:rPr>
            </w:pPr>
            <w:r w:rsidRPr="00A831DF">
              <w:rPr>
                <w:rFonts w:ascii="Arial" w:hAnsi="Arial" w:cs="Arial"/>
              </w:rPr>
              <w:t>1.</w:t>
            </w: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r w:rsidRPr="00A831DF">
              <w:rPr>
                <w:rFonts w:ascii="Arial" w:hAnsi="Arial" w:cs="Arial"/>
              </w:rPr>
              <w:t>1.</w:t>
            </w: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2.</w:t>
            </w: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3.</w:t>
            </w: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val="restart"/>
          </w:tcPr>
          <w:p w:rsidR="00AF441D" w:rsidRPr="00A831DF" w:rsidRDefault="00AF441D" w:rsidP="00587BC2">
            <w:pPr>
              <w:rPr>
                <w:rFonts w:ascii="Arial" w:hAnsi="Arial" w:cs="Arial"/>
              </w:rPr>
            </w:pPr>
            <w:r w:rsidRPr="00A831DF">
              <w:rPr>
                <w:rFonts w:ascii="Arial" w:hAnsi="Arial" w:cs="Arial"/>
              </w:rPr>
              <w:t>3.</w:t>
            </w:r>
          </w:p>
          <w:p w:rsidR="00AF441D" w:rsidRPr="00A831DF" w:rsidRDefault="00AF441D" w:rsidP="00587BC2">
            <w:pPr>
              <w:rPr>
                <w:rFonts w:ascii="Arial" w:hAnsi="Arial" w:cs="Arial"/>
              </w:rPr>
            </w:pPr>
            <w:r w:rsidRPr="00A831DF">
              <w:rPr>
                <w:rFonts w:ascii="Arial" w:hAnsi="Arial" w:cs="Arial"/>
              </w:rPr>
              <w:t xml:space="preserve">Інше … </w:t>
            </w:r>
          </w:p>
        </w:tc>
        <w:tc>
          <w:tcPr>
            <w:tcW w:w="768" w:type="pct"/>
          </w:tcPr>
          <w:p w:rsidR="00AF441D" w:rsidRPr="00A831DF" w:rsidRDefault="00AF441D" w:rsidP="00587BC2">
            <w:pPr>
              <w:rPr>
                <w:rFonts w:ascii="Arial" w:hAnsi="Arial" w:cs="Arial"/>
              </w:rPr>
            </w:pPr>
            <w:r w:rsidRPr="00A831DF">
              <w:rPr>
                <w:rFonts w:ascii="Arial" w:hAnsi="Arial" w:cs="Arial"/>
              </w:rPr>
              <w:t>1.</w:t>
            </w: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2.</w:t>
            </w: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3.</w:t>
            </w: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bl>
    <w:p w:rsidR="00AF441D" w:rsidRPr="00A831DF" w:rsidRDefault="00AF441D" w:rsidP="00AF441D">
      <w:pPr>
        <w:rPr>
          <w:rFonts w:ascii="Arial" w:hAnsi="Arial" w:cs="Arial"/>
        </w:rPr>
        <w:sectPr w:rsidR="00AF441D" w:rsidRPr="00A831DF">
          <w:pgSz w:w="16840" w:h="11907" w:orient="landscape" w:code="9"/>
          <w:pgMar w:top="1134" w:right="1134" w:bottom="1701" w:left="1440" w:header="708" w:footer="708" w:gutter="0"/>
          <w:cols w:space="720"/>
          <w:formProt w:val="0"/>
          <w:docGrid w:linePitch="360"/>
        </w:sectPr>
      </w:pPr>
    </w:p>
    <w:p w:rsidR="00AF441D" w:rsidRPr="00A831DF" w:rsidRDefault="00AF441D" w:rsidP="00AF441D">
      <w:pPr>
        <w:autoSpaceDE w:val="0"/>
        <w:autoSpaceDN w:val="0"/>
        <w:adjustRightInd w:val="0"/>
        <w:spacing w:line="276" w:lineRule="auto"/>
        <w:jc w:val="center"/>
        <w:rPr>
          <w:rFonts w:ascii="Arial" w:hAnsi="Arial" w:cs="Arial"/>
          <w:b/>
        </w:rPr>
      </w:pPr>
      <w:bookmarkStart w:id="9" w:name="_Toc268682172"/>
      <w:r w:rsidRPr="00A831DF">
        <w:rPr>
          <w:rFonts w:ascii="Arial" w:hAnsi="Arial" w:cs="Arial"/>
          <w:b/>
        </w:rPr>
        <w:lastRenderedPageBreak/>
        <w:t>РОЗДІЛ 2:</w:t>
      </w:r>
    </w:p>
    <w:p w:rsidR="00AF441D" w:rsidRPr="00A831DF" w:rsidRDefault="00AF441D" w:rsidP="00AF441D">
      <w:pPr>
        <w:autoSpaceDE w:val="0"/>
        <w:autoSpaceDN w:val="0"/>
        <w:adjustRightInd w:val="0"/>
        <w:spacing w:line="276" w:lineRule="auto"/>
        <w:jc w:val="center"/>
        <w:rPr>
          <w:rFonts w:ascii="Arial" w:hAnsi="Arial" w:cs="Arial"/>
          <w:b/>
        </w:rPr>
      </w:pPr>
      <w:r w:rsidRPr="00A831DF">
        <w:rPr>
          <w:rFonts w:ascii="Arial" w:hAnsi="Arial" w:cs="Arial"/>
          <w:b/>
        </w:rPr>
        <w:t>Ризики, моніторинг та оцінка результатів</w:t>
      </w:r>
    </w:p>
    <w:bookmarkEnd w:id="9"/>
    <w:p w:rsidR="00AF441D" w:rsidRPr="00A831DF" w:rsidRDefault="00AF441D" w:rsidP="005E5717">
      <w:pPr>
        <w:pStyle w:val="2"/>
        <w:numPr>
          <w:ilvl w:val="0"/>
          <w:numId w:val="0"/>
        </w:numPr>
        <w:rPr>
          <w:sz w:val="24"/>
          <w:szCs w:val="24"/>
        </w:rPr>
      </w:pPr>
      <w:r w:rsidRPr="00A831DF">
        <w:rPr>
          <w:sz w:val="24"/>
          <w:szCs w:val="24"/>
        </w:rPr>
        <w:t>2.1. Ризики на шляху успішного впровадження проекту.</w:t>
      </w:r>
      <w:bookmarkStart w:id="10" w:name="_Toc268682173"/>
    </w:p>
    <w:p w:rsidR="00AF441D" w:rsidRPr="00A831DF" w:rsidRDefault="00AF441D" w:rsidP="005E5717">
      <w:pPr>
        <w:pStyle w:val="2"/>
        <w:numPr>
          <w:ilvl w:val="0"/>
          <w:numId w:val="0"/>
        </w:numPr>
        <w:rPr>
          <w:sz w:val="24"/>
          <w:szCs w:val="24"/>
        </w:rPr>
      </w:pPr>
    </w:p>
    <w:p w:rsidR="00AF441D" w:rsidRPr="00A831DF" w:rsidRDefault="00AF441D" w:rsidP="005E5717">
      <w:pPr>
        <w:pStyle w:val="2"/>
        <w:numPr>
          <w:ilvl w:val="0"/>
          <w:numId w:val="0"/>
        </w:numPr>
        <w:rPr>
          <w:sz w:val="24"/>
          <w:szCs w:val="24"/>
        </w:rPr>
      </w:pPr>
      <w:r w:rsidRPr="00A831DF">
        <w:rPr>
          <w:sz w:val="24"/>
          <w:szCs w:val="24"/>
        </w:rPr>
        <w:t xml:space="preserve">2.2. Моніторинг, оцінка результатів та </w:t>
      </w:r>
      <w:bookmarkEnd w:id="10"/>
      <w:r w:rsidRPr="00A831DF">
        <w:rPr>
          <w:sz w:val="24"/>
          <w:szCs w:val="24"/>
        </w:rPr>
        <w:t>індикатори проекту.</w:t>
      </w:r>
    </w:p>
    <w:p w:rsidR="00AF441D" w:rsidRPr="00A831DF" w:rsidRDefault="00AF441D" w:rsidP="005E5717">
      <w:pPr>
        <w:pStyle w:val="2"/>
        <w:numPr>
          <w:ilvl w:val="0"/>
          <w:numId w:val="0"/>
        </w:numPr>
        <w:jc w:val="both"/>
        <w:rPr>
          <w:b w:val="0"/>
          <w:i w:val="0"/>
          <w:color w:val="FF0000"/>
          <w:sz w:val="24"/>
          <w:szCs w:val="24"/>
        </w:rPr>
      </w:pPr>
      <w:r w:rsidRPr="00A831DF">
        <w:rPr>
          <w:b w:val="0"/>
          <w:i w:val="0"/>
          <w:color w:val="FF0000"/>
          <w:sz w:val="24"/>
          <w:szCs w:val="24"/>
        </w:rPr>
        <w:t xml:space="preserve">Запропонуйте специфічні та вимірювані індикатори, які допоможуть оцінити результати та досягнення </w:t>
      </w:r>
      <w:r w:rsidR="00B1434A" w:rsidRPr="00A831DF">
        <w:rPr>
          <w:b w:val="0"/>
          <w:i w:val="0"/>
          <w:color w:val="FF0000"/>
          <w:sz w:val="24"/>
          <w:szCs w:val="24"/>
        </w:rPr>
        <w:t>проекту.  Дивись Додаток 1</w:t>
      </w:r>
      <w:r w:rsidRPr="00A831DF">
        <w:rPr>
          <w:b w:val="0"/>
          <w:i w:val="0"/>
          <w:color w:val="FF0000"/>
          <w:sz w:val="24"/>
          <w:szCs w:val="24"/>
        </w:rPr>
        <w:t xml:space="preserve"> «ІНДИКАТОРИ проекту».</w:t>
      </w:r>
    </w:p>
    <w:p w:rsidR="00AF441D" w:rsidRPr="00A831DF" w:rsidRDefault="00AF441D" w:rsidP="00AF441D">
      <w:pPr>
        <w:rPr>
          <w:rFonts w:ascii="Arial" w:hAnsi="Arial" w:cs="Arial"/>
        </w:rPr>
      </w:pPr>
    </w:p>
    <w:p w:rsidR="00AF441D" w:rsidRPr="00A831DF" w:rsidRDefault="00AF441D" w:rsidP="00AF441D">
      <w:pPr>
        <w:rPr>
          <w:rFonts w:ascii="Arial" w:hAnsi="Arial" w:cs="Arial"/>
        </w:rPr>
      </w:pPr>
    </w:p>
    <w:p w:rsidR="00AF441D" w:rsidRPr="00A831DF" w:rsidRDefault="00AF441D" w:rsidP="00AF441D">
      <w:pPr>
        <w:rPr>
          <w:rFonts w:ascii="Arial" w:hAnsi="Arial" w:cs="Arial"/>
          <w:b/>
        </w:rPr>
      </w:pPr>
      <w:r w:rsidRPr="00A831DF">
        <w:rPr>
          <w:rFonts w:ascii="Arial" w:hAnsi="Arial" w:cs="Arial"/>
          <w:b/>
        </w:rPr>
        <w:t>2.3. Сталість результатів проекту.</w:t>
      </w:r>
    </w:p>
    <w:p w:rsidR="00AF441D" w:rsidRPr="00A831DF" w:rsidRDefault="00AF441D" w:rsidP="00AF441D">
      <w:pPr>
        <w:jc w:val="both"/>
        <w:rPr>
          <w:rFonts w:ascii="Arial" w:hAnsi="Arial" w:cs="Arial"/>
          <w:i/>
          <w:color w:val="FF0000"/>
        </w:rPr>
      </w:pPr>
    </w:p>
    <w:p w:rsidR="00AF441D" w:rsidRPr="00A831DF" w:rsidRDefault="00AF441D" w:rsidP="00AF441D">
      <w:pPr>
        <w:jc w:val="both"/>
        <w:rPr>
          <w:rFonts w:ascii="Arial" w:hAnsi="Arial" w:cs="Arial"/>
          <w:i/>
          <w:color w:val="FF0000"/>
        </w:rPr>
      </w:pPr>
      <w:r w:rsidRPr="00A831DF">
        <w:rPr>
          <w:rFonts w:ascii="Arial" w:hAnsi="Arial" w:cs="Arial"/>
          <w:i/>
          <w:color w:val="FF0000"/>
        </w:rPr>
        <w:t>Сталість результатів проекту є дуже важливим аспектом усіх проектів ГЕФ та ПРООН. В проектній пропозиції слід описати послідовність та заходи в рамках проекту, які сприятимуть досягненню сталості проекту. Слід  показати яким чином вплив проекту продовжуватиметься протягом багатьох років, навіть після припинення фінансування з боку Проекту ПРООН/ГЕФ.</w:t>
      </w:r>
    </w:p>
    <w:p w:rsidR="00AF441D" w:rsidRPr="00A831DF" w:rsidRDefault="00AF441D" w:rsidP="00AF441D">
      <w:pPr>
        <w:jc w:val="both"/>
        <w:rPr>
          <w:rFonts w:ascii="Arial" w:hAnsi="Arial" w:cs="Arial"/>
          <w:i/>
          <w:color w:val="FF0000"/>
        </w:rPr>
      </w:pPr>
    </w:p>
    <w:p w:rsidR="00AF441D" w:rsidRPr="00A831DF" w:rsidRDefault="00AF441D" w:rsidP="00AF441D">
      <w:pPr>
        <w:rPr>
          <w:rFonts w:ascii="Arial" w:hAnsi="Arial" w:cs="Arial"/>
          <w:i/>
          <w:color w:val="FF0000"/>
        </w:rPr>
        <w:sectPr w:rsidR="00AF441D" w:rsidRPr="00A831DF">
          <w:headerReference w:type="default" r:id="rId18"/>
          <w:pgSz w:w="11907" w:h="16840" w:code="9"/>
          <w:pgMar w:top="1080" w:right="1797" w:bottom="900" w:left="1797" w:header="360" w:footer="708" w:gutter="0"/>
          <w:cols w:space="720"/>
          <w:formProt w:val="0"/>
          <w:docGrid w:linePitch="360"/>
        </w:sectPr>
      </w:pPr>
      <w:r w:rsidRPr="00A831DF">
        <w:rPr>
          <w:rFonts w:ascii="Arial" w:hAnsi="Arial" w:cs="Arial"/>
          <w:i/>
          <w:color w:val="FF0000"/>
        </w:rPr>
        <w:t>Грантові кошти  Проекту ПРООН/ГЕФ надаються з метою започаткування діяльності, яка повинна продовжуватись самостійно протягом 3-5 років після завершення проекту.</w:t>
      </w:r>
    </w:p>
    <w:p w:rsidR="00AF441D" w:rsidRPr="00A831DF" w:rsidRDefault="00AF441D" w:rsidP="005E5717">
      <w:pPr>
        <w:pStyle w:val="2"/>
        <w:numPr>
          <w:ilvl w:val="0"/>
          <w:numId w:val="0"/>
        </w:numPr>
        <w:rPr>
          <w:sz w:val="24"/>
          <w:szCs w:val="24"/>
        </w:rPr>
      </w:pPr>
      <w:bookmarkStart w:id="11" w:name="_Toc268682176"/>
      <w:bookmarkStart w:id="12" w:name="_Toc268682175"/>
      <w:r w:rsidRPr="00A831DF">
        <w:rPr>
          <w:sz w:val="24"/>
          <w:szCs w:val="24"/>
        </w:rPr>
        <w:lastRenderedPageBreak/>
        <w:t>2.4. Робочий план з графіком моніторингу проекту:</w:t>
      </w:r>
      <w:bookmarkEnd w:id="11"/>
    </w:p>
    <w:p w:rsidR="00AF441D" w:rsidRPr="00A831DF" w:rsidRDefault="00AF441D" w:rsidP="00AF441D">
      <w:pPr>
        <w:rPr>
          <w:rFonts w:ascii="Arial" w:hAnsi="Arial" w:cs="Arial"/>
          <w:i/>
          <w:color w:val="FF0000"/>
        </w:rPr>
      </w:pPr>
      <w:r w:rsidRPr="00A831DF">
        <w:rPr>
          <w:rFonts w:ascii="Arial" w:hAnsi="Arial" w:cs="Arial"/>
          <w:i/>
          <w:color w:val="FF0000"/>
        </w:rPr>
        <w:t>(позначте відповідний місяць позначкою “</w:t>
      </w:r>
      <w:r w:rsidRPr="00A831DF">
        <w:rPr>
          <w:rFonts w:ascii="Arial" w:hAnsi="Arial" w:cs="Arial"/>
          <w:b/>
          <w:i/>
          <w:color w:val="FF0000"/>
        </w:rPr>
        <w:t>X</w:t>
      </w:r>
      <w:r w:rsidRPr="00A831DF">
        <w:rPr>
          <w:rFonts w:ascii="Arial" w:hAnsi="Arial" w:cs="Arial"/>
          <w:i/>
          <w:color w:val="FF0000"/>
        </w:rPr>
        <w:t>” )</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6"/>
        <w:gridCol w:w="2172"/>
        <w:gridCol w:w="264"/>
        <w:gridCol w:w="2436"/>
        <w:gridCol w:w="609"/>
        <w:gridCol w:w="609"/>
        <w:gridCol w:w="609"/>
        <w:gridCol w:w="609"/>
        <w:gridCol w:w="609"/>
        <w:gridCol w:w="609"/>
        <w:gridCol w:w="609"/>
        <w:gridCol w:w="609"/>
        <w:gridCol w:w="609"/>
        <w:gridCol w:w="609"/>
        <w:gridCol w:w="609"/>
        <w:gridCol w:w="609"/>
      </w:tblGrid>
      <w:tr w:rsidR="00AF441D" w:rsidRPr="00A831DF" w:rsidTr="00587BC2">
        <w:tc>
          <w:tcPr>
            <w:tcW w:w="4608"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 xml:space="preserve">Номер проекту: </w:t>
            </w:r>
            <w:r w:rsidRPr="00A831DF">
              <w:rPr>
                <w:rFonts w:ascii="Arial" w:hAnsi="Arial" w:cs="Arial"/>
                <w:i/>
                <w:color w:val="FF0000"/>
                <w:sz w:val="22"/>
                <w:szCs w:val="22"/>
              </w:rPr>
              <w:t xml:space="preserve">(заповнюється ПРООН </w:t>
            </w:r>
            <w:r w:rsidR="00DF76BE" w:rsidRPr="00A831DF">
              <w:rPr>
                <w:rFonts w:ascii="Arial" w:hAnsi="Arial" w:cs="Arial"/>
                <w:i/>
                <w:color w:val="FF0000"/>
                <w:sz w:val="22"/>
                <w:szCs w:val="22"/>
              </w:rPr>
              <w:t>після затвердження прое</w:t>
            </w:r>
            <w:r w:rsidRPr="00A831DF">
              <w:rPr>
                <w:rFonts w:ascii="Arial" w:hAnsi="Arial" w:cs="Arial"/>
                <w:i/>
                <w:color w:val="FF0000"/>
                <w:sz w:val="22"/>
                <w:szCs w:val="22"/>
              </w:rPr>
              <w:t>к</w:t>
            </w:r>
            <w:r w:rsidR="00DF76BE" w:rsidRPr="00A831DF">
              <w:rPr>
                <w:rFonts w:ascii="Arial" w:hAnsi="Arial" w:cs="Arial"/>
                <w:i/>
                <w:color w:val="FF0000"/>
                <w:sz w:val="22"/>
                <w:szCs w:val="22"/>
              </w:rPr>
              <w:t>т</w:t>
            </w:r>
            <w:r w:rsidRPr="00A831DF">
              <w:rPr>
                <w:rFonts w:ascii="Arial" w:hAnsi="Arial" w:cs="Arial"/>
                <w:i/>
                <w:color w:val="FF0000"/>
                <w:sz w:val="22"/>
                <w:szCs w:val="22"/>
              </w:rPr>
              <w:t>у)</w:t>
            </w:r>
          </w:p>
        </w:tc>
        <w:tc>
          <w:tcPr>
            <w:tcW w:w="10008" w:type="dxa"/>
            <w:gridSpan w:val="14"/>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Назва проекту:</w:t>
            </w: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Назва організації-отримувача гранту:</w:t>
            </w: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Початок та кінець проекту:</w:t>
            </w: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Короткий опис загальної мети проекту:</w:t>
            </w:r>
          </w:p>
          <w:p w:rsidR="00AF441D" w:rsidRPr="00A831DF" w:rsidRDefault="00AF441D" w:rsidP="00587BC2">
            <w:pPr>
              <w:rPr>
                <w:rFonts w:ascii="Arial" w:hAnsi="Arial" w:cs="Arial"/>
              </w:rPr>
            </w:pP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Короткий опис специфічної цілі</w:t>
            </w:r>
            <w:r w:rsidRPr="00A831DF">
              <w:rPr>
                <w:rFonts w:ascii="Arial" w:hAnsi="Arial" w:cs="Arial"/>
                <w:b/>
                <w:sz w:val="22"/>
                <w:szCs w:val="22"/>
              </w:rPr>
              <w:t xml:space="preserve"> #1</w:t>
            </w:r>
            <w:r w:rsidRPr="00A831DF">
              <w:rPr>
                <w:rFonts w:ascii="Arial" w:hAnsi="Arial" w:cs="Arial"/>
                <w:sz w:val="22"/>
                <w:szCs w:val="22"/>
              </w:rPr>
              <w:t>:</w:t>
            </w:r>
          </w:p>
          <w:p w:rsidR="00AF441D" w:rsidRPr="00A831DF" w:rsidRDefault="00AF441D" w:rsidP="00587BC2">
            <w:pPr>
              <w:rPr>
                <w:rFonts w:ascii="Arial" w:hAnsi="Arial" w:cs="Arial"/>
              </w:rPr>
            </w:pPr>
          </w:p>
        </w:tc>
      </w:tr>
      <w:tr w:rsidR="00AF441D" w:rsidRPr="00A831DF" w:rsidTr="00587BC2">
        <w:tc>
          <w:tcPr>
            <w:tcW w:w="7308" w:type="dxa"/>
            <w:gridSpan w:val="4"/>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both"/>
              <w:rPr>
                <w:rFonts w:ascii="Arial" w:hAnsi="Arial" w:cs="Arial"/>
                <w:i/>
                <w:color w:val="FF0000"/>
              </w:rPr>
            </w:pPr>
            <w:r w:rsidRPr="00A831DF">
              <w:rPr>
                <w:rFonts w:ascii="Arial" w:hAnsi="Arial" w:cs="Arial"/>
                <w:sz w:val="22"/>
                <w:szCs w:val="22"/>
              </w:rPr>
              <w:t>Перелік діяльностей для досягнення цієї цілі.</w:t>
            </w:r>
            <w:r w:rsidRPr="00A831DF">
              <w:rPr>
                <w:rFonts w:ascii="Arial" w:hAnsi="Arial" w:cs="Arial"/>
                <w:i/>
                <w:color w:val="FF0000"/>
                <w:sz w:val="22"/>
                <w:szCs w:val="22"/>
              </w:rPr>
              <w:t xml:space="preserve"> </w:t>
            </w:r>
            <w:r w:rsidRPr="00A831DF">
              <w:rPr>
                <w:rFonts w:ascii="Arial" w:hAnsi="Arial" w:cs="Arial"/>
                <w:sz w:val="22"/>
                <w:szCs w:val="22"/>
              </w:rPr>
              <w:t>Вказати хто відповідальний за кожну діяльність та досягнення індикаторів.</w:t>
            </w:r>
            <w:r w:rsidRPr="00A831DF">
              <w:rPr>
                <w:rFonts w:ascii="Arial" w:hAnsi="Arial" w:cs="Arial"/>
                <w:i/>
                <w:color w:val="FF0000"/>
                <w:sz w:val="22"/>
                <w:szCs w:val="22"/>
              </w:rPr>
              <w:t xml:space="preserve"> </w:t>
            </w:r>
          </w:p>
        </w:tc>
        <w:tc>
          <w:tcPr>
            <w:tcW w:w="7308" w:type="dxa"/>
            <w:gridSpan w:val="12"/>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rPr>
            </w:pPr>
            <w:r w:rsidRPr="00A831DF">
              <w:rPr>
                <w:rFonts w:ascii="Arial" w:hAnsi="Arial" w:cs="Arial"/>
                <w:sz w:val="22"/>
                <w:szCs w:val="22"/>
              </w:rPr>
              <w:t>Період діяльності (місяців чи кварталів) 20_ _ року</w:t>
            </w: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Індикатор</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3</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4</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5</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6</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7</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8</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9</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10</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11</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12</w:t>
            </w: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1.1</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1.2</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1.3</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1.4</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Короткий опис специфічної цілі</w:t>
            </w:r>
            <w:r w:rsidRPr="00A831DF">
              <w:rPr>
                <w:rFonts w:ascii="Arial" w:hAnsi="Arial" w:cs="Arial"/>
                <w:b/>
                <w:sz w:val="22"/>
                <w:szCs w:val="22"/>
              </w:rPr>
              <w:t xml:space="preserve"> #2:</w:t>
            </w:r>
          </w:p>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Індикатор</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3</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4</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5</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6</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7</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8</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9</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10</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11</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12</w:t>
            </w: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2.1</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2.2</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2.3</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7308" w:type="dxa"/>
            <w:gridSpan w:val="4"/>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i/>
                <w:color w:val="FF0000"/>
              </w:rPr>
            </w:pPr>
            <w:r w:rsidRPr="00A831DF">
              <w:rPr>
                <w:rFonts w:ascii="Arial" w:hAnsi="Arial" w:cs="Arial"/>
                <w:i/>
                <w:color w:val="FF0000"/>
                <w:sz w:val="22"/>
                <w:szCs w:val="22"/>
              </w:rPr>
              <w:t>(т.д. відповідно до специфічних цілей)</w:t>
            </w:r>
          </w:p>
        </w:tc>
        <w:tc>
          <w:tcPr>
            <w:tcW w:w="7308" w:type="dxa"/>
            <w:gridSpan w:val="1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7308" w:type="dxa"/>
            <w:gridSpan w:val="4"/>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Зазначте осіб відповідальних за підготовку моніторингового та звіту про прогрес:</w:t>
            </w:r>
          </w:p>
        </w:tc>
        <w:tc>
          <w:tcPr>
            <w:tcW w:w="7308" w:type="dxa"/>
            <w:gridSpan w:val="1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Частота моніторингу/Звітування</w:t>
            </w:r>
          </w:p>
        </w:tc>
      </w:tr>
      <w:tr w:rsidR="00AF441D" w:rsidRPr="00A831DF" w:rsidTr="00587BC2">
        <w:trPr>
          <w:cantSplit/>
        </w:trPr>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Моніторинг та облік</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rPr>
            </w:pPr>
            <w:r w:rsidRPr="00A831DF">
              <w:rPr>
                <w:rFonts w:ascii="Arial" w:hAnsi="Arial" w:cs="Arial"/>
                <w:sz w:val="22"/>
                <w:szCs w:val="22"/>
              </w:rPr>
              <w:t>ПІП</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rPr>
          <w:cantSplit/>
        </w:trPr>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lastRenderedPageBreak/>
              <w:t>Звіт про прогрес</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rPr>
            </w:pPr>
            <w:r w:rsidRPr="00A831DF">
              <w:rPr>
                <w:rFonts w:ascii="Arial" w:hAnsi="Arial" w:cs="Arial"/>
                <w:sz w:val="22"/>
                <w:szCs w:val="22"/>
              </w:rPr>
              <w:t>ПІП</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bl>
    <w:p w:rsidR="00AF441D" w:rsidRPr="00A831DF" w:rsidRDefault="00AF441D" w:rsidP="005E5717">
      <w:pPr>
        <w:pStyle w:val="2"/>
        <w:numPr>
          <w:ilvl w:val="0"/>
          <w:numId w:val="0"/>
        </w:numPr>
        <w:rPr>
          <w:sz w:val="24"/>
          <w:szCs w:val="24"/>
        </w:rPr>
      </w:pPr>
      <w:bookmarkStart w:id="13" w:name="_Toc268682177"/>
      <w:r w:rsidRPr="00A831DF">
        <w:rPr>
          <w:sz w:val="24"/>
          <w:szCs w:val="24"/>
        </w:rPr>
        <w:t xml:space="preserve">2.5. </w:t>
      </w:r>
      <w:bookmarkEnd w:id="13"/>
      <w:r w:rsidRPr="00A831DF">
        <w:rPr>
          <w:sz w:val="24"/>
          <w:szCs w:val="24"/>
        </w:rPr>
        <w:t>Таблиця моніторингу та оцінки:</w:t>
      </w:r>
    </w:p>
    <w:p w:rsidR="00AF441D" w:rsidRPr="00A831DF" w:rsidRDefault="00AF441D" w:rsidP="00AF441D">
      <w:pPr>
        <w:pStyle w:val="af5"/>
        <w:rPr>
          <w:rFonts w:ascii="Arial" w:hAnsi="Arial" w:cs="Arial"/>
          <w:bCs/>
          <w:i/>
          <w:color w:val="FF0000"/>
        </w:rPr>
      </w:pPr>
      <w:r w:rsidRPr="00A831DF">
        <w:rPr>
          <w:rFonts w:ascii="Arial" w:hAnsi="Arial" w:cs="Arial"/>
          <w:i/>
          <w:color w:val="FF0000"/>
        </w:rPr>
        <w:t>(для використання організацією та ОК протягом проектного циклу)</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18"/>
        <w:gridCol w:w="36"/>
        <w:gridCol w:w="3114"/>
        <w:gridCol w:w="2610"/>
        <w:gridCol w:w="5238"/>
      </w:tblGrid>
      <w:tr w:rsidR="00AF441D" w:rsidRPr="00A831DF" w:rsidTr="00587BC2">
        <w:tc>
          <w:tcPr>
            <w:tcW w:w="3618" w:type="dxa"/>
            <w:tcBorders>
              <w:top w:val="single" w:sz="12"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Номер проекту:</w:t>
            </w:r>
          </w:p>
        </w:tc>
        <w:tc>
          <w:tcPr>
            <w:tcW w:w="10998" w:type="dxa"/>
            <w:gridSpan w:val="4"/>
            <w:tcBorders>
              <w:top w:val="single" w:sz="12" w:space="0" w:color="auto"/>
              <w:left w:val="nil"/>
              <w:bottom w:val="single" w:sz="6" w:space="0" w:color="auto"/>
              <w:right w:val="single" w:sz="12" w:space="0" w:color="auto"/>
            </w:tcBorders>
          </w:tcPr>
          <w:p w:rsidR="00AF441D" w:rsidRPr="00A831DF" w:rsidRDefault="00AF441D" w:rsidP="00587BC2">
            <w:pPr>
              <w:rPr>
                <w:rFonts w:ascii="Arial" w:hAnsi="Arial" w:cs="Arial"/>
              </w:rPr>
            </w:pPr>
            <w:r w:rsidRPr="00A831DF">
              <w:rPr>
                <w:rFonts w:ascii="Arial" w:hAnsi="Arial" w:cs="Arial"/>
                <w:sz w:val="22"/>
                <w:szCs w:val="22"/>
              </w:rPr>
              <w:t>Назва проекту:</w:t>
            </w:r>
          </w:p>
        </w:tc>
      </w:tr>
      <w:tr w:rsidR="00AF441D" w:rsidRPr="00A831DF" w:rsidTr="00587BC2">
        <w:tc>
          <w:tcPr>
            <w:tcW w:w="14616" w:type="dxa"/>
            <w:gridSpan w:val="5"/>
            <w:tcBorders>
              <w:top w:val="single" w:sz="6" w:space="0" w:color="auto"/>
              <w:left w:val="single" w:sz="12" w:space="0" w:color="auto"/>
              <w:bottom w:val="single" w:sz="6" w:space="0" w:color="auto"/>
              <w:right w:val="single" w:sz="12" w:space="0" w:color="auto"/>
            </w:tcBorders>
          </w:tcPr>
          <w:p w:rsidR="00AF441D" w:rsidRPr="00A831DF" w:rsidRDefault="00AF441D" w:rsidP="00587BC2">
            <w:pPr>
              <w:rPr>
                <w:rFonts w:ascii="Arial" w:hAnsi="Arial" w:cs="Arial"/>
              </w:rPr>
            </w:pPr>
            <w:r w:rsidRPr="00A831DF">
              <w:rPr>
                <w:rFonts w:ascii="Arial" w:hAnsi="Arial" w:cs="Arial"/>
                <w:sz w:val="22"/>
                <w:szCs w:val="22"/>
              </w:rPr>
              <w:t>Назва організації-отримувача гранту:</w:t>
            </w:r>
          </w:p>
        </w:tc>
      </w:tr>
      <w:tr w:rsidR="00AF441D" w:rsidRPr="00A831DF" w:rsidTr="00587BC2">
        <w:tc>
          <w:tcPr>
            <w:tcW w:w="14616" w:type="dxa"/>
            <w:gridSpan w:val="5"/>
            <w:tcBorders>
              <w:top w:val="single" w:sz="6" w:space="0" w:color="auto"/>
              <w:left w:val="single" w:sz="12" w:space="0" w:color="auto"/>
              <w:bottom w:val="single" w:sz="6" w:space="0" w:color="auto"/>
              <w:right w:val="single" w:sz="12" w:space="0" w:color="auto"/>
            </w:tcBorders>
          </w:tcPr>
          <w:p w:rsidR="00AF441D" w:rsidRPr="00A831DF" w:rsidRDefault="00AF441D" w:rsidP="00587BC2">
            <w:pPr>
              <w:rPr>
                <w:rFonts w:ascii="Arial" w:hAnsi="Arial" w:cs="Arial"/>
              </w:rPr>
            </w:pPr>
            <w:r w:rsidRPr="00A831DF">
              <w:rPr>
                <w:rFonts w:ascii="Arial" w:hAnsi="Arial" w:cs="Arial"/>
                <w:sz w:val="22"/>
                <w:szCs w:val="22"/>
              </w:rPr>
              <w:t>Короткий опис загальної мети проекту:</w:t>
            </w:r>
          </w:p>
          <w:p w:rsidR="00AF441D" w:rsidRPr="00A831DF" w:rsidRDefault="00AF441D" w:rsidP="00587BC2">
            <w:pPr>
              <w:rPr>
                <w:rFonts w:ascii="Arial" w:hAnsi="Arial" w:cs="Arial"/>
              </w:rPr>
            </w:pPr>
          </w:p>
        </w:tc>
      </w:tr>
      <w:tr w:rsidR="00AF441D" w:rsidRPr="00A831DF" w:rsidTr="00587BC2">
        <w:tc>
          <w:tcPr>
            <w:tcW w:w="14616" w:type="dxa"/>
            <w:gridSpan w:val="5"/>
            <w:tcBorders>
              <w:top w:val="single" w:sz="6" w:space="0" w:color="auto"/>
              <w:left w:val="single" w:sz="12" w:space="0" w:color="auto"/>
              <w:bottom w:val="single" w:sz="12" w:space="0" w:color="auto"/>
              <w:right w:val="single" w:sz="12" w:space="0" w:color="auto"/>
            </w:tcBorders>
          </w:tcPr>
          <w:p w:rsidR="00AF441D" w:rsidRPr="00A831DF" w:rsidRDefault="00AF441D" w:rsidP="00587BC2">
            <w:pPr>
              <w:rPr>
                <w:rFonts w:ascii="Arial" w:hAnsi="Arial" w:cs="Arial"/>
              </w:rPr>
            </w:pPr>
            <w:r w:rsidRPr="00A831DF">
              <w:rPr>
                <w:rFonts w:ascii="Arial" w:hAnsi="Arial" w:cs="Arial"/>
                <w:sz w:val="22"/>
                <w:szCs w:val="22"/>
              </w:rPr>
              <w:t>Початок та кінець проекту:</w:t>
            </w: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b/>
              </w:rPr>
            </w:pPr>
            <w:r w:rsidRPr="00A831DF">
              <w:rPr>
                <w:rFonts w:ascii="Arial" w:hAnsi="Arial" w:cs="Arial"/>
                <w:b/>
                <w:sz w:val="22"/>
                <w:szCs w:val="22"/>
              </w:rPr>
              <w:t xml:space="preserve">Компонент проекту </w:t>
            </w:r>
          </w:p>
        </w:tc>
        <w:tc>
          <w:tcPr>
            <w:tcW w:w="3114" w:type="dxa"/>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b/>
              </w:rPr>
            </w:pPr>
            <w:r w:rsidRPr="00A831DF">
              <w:rPr>
                <w:rFonts w:ascii="Arial" w:hAnsi="Arial" w:cs="Arial"/>
                <w:b/>
                <w:sz w:val="22"/>
                <w:szCs w:val="22"/>
              </w:rPr>
              <w:t xml:space="preserve">Очікувані результати </w:t>
            </w:r>
          </w:p>
        </w:tc>
        <w:tc>
          <w:tcPr>
            <w:tcW w:w="2610" w:type="dxa"/>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b/>
              </w:rPr>
            </w:pPr>
            <w:r w:rsidRPr="00A831DF">
              <w:rPr>
                <w:rFonts w:ascii="Arial" w:hAnsi="Arial" w:cs="Arial"/>
                <w:b/>
                <w:sz w:val="22"/>
                <w:szCs w:val="22"/>
              </w:rPr>
              <w:t xml:space="preserve">Індикатори </w:t>
            </w: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jc w:val="both"/>
              <w:rPr>
                <w:rFonts w:ascii="Arial" w:hAnsi="Arial" w:cs="Arial"/>
              </w:rPr>
            </w:pPr>
            <w:r w:rsidRPr="00A831DF">
              <w:rPr>
                <w:rFonts w:ascii="Arial" w:hAnsi="Arial" w:cs="Arial"/>
                <w:sz w:val="22"/>
                <w:szCs w:val="22"/>
              </w:rPr>
              <w:t>Вкажіть інформацію про прогрес, проблеми та рекомендації по їх уникненню (вкажіть дату коментаря)</w:t>
            </w: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b/>
              </w:rPr>
            </w:pPr>
            <w:r w:rsidRPr="00A831DF">
              <w:rPr>
                <w:rFonts w:ascii="Arial" w:hAnsi="Arial" w:cs="Arial"/>
                <w:b/>
                <w:sz w:val="22"/>
                <w:szCs w:val="22"/>
              </w:rPr>
              <w:t>Специфічна ціль #1:</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1.1:</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1.2:</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1.3:</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nil"/>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1.4:</w:t>
            </w:r>
          </w:p>
          <w:p w:rsidR="00AF441D" w:rsidRPr="00A831DF" w:rsidRDefault="00AF441D" w:rsidP="00587BC2">
            <w:pPr>
              <w:rPr>
                <w:rFonts w:ascii="Arial" w:hAnsi="Arial" w:cs="Arial"/>
              </w:rPr>
            </w:pPr>
            <w:r w:rsidRPr="00A831DF">
              <w:rPr>
                <w:rFonts w:ascii="Arial" w:hAnsi="Arial" w:cs="Arial"/>
                <w:sz w:val="22"/>
                <w:szCs w:val="22"/>
              </w:rPr>
              <w:t>інше…</w:t>
            </w:r>
          </w:p>
        </w:tc>
        <w:tc>
          <w:tcPr>
            <w:tcW w:w="3114" w:type="dxa"/>
            <w:tcBorders>
              <w:top w:val="single" w:sz="6" w:space="0" w:color="auto"/>
              <w:left w:val="single" w:sz="6" w:space="0" w:color="auto"/>
              <w:bottom w:val="nil"/>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nil"/>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nil"/>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12"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b/>
              </w:rPr>
            </w:pPr>
            <w:r w:rsidRPr="00A831DF">
              <w:rPr>
                <w:rFonts w:ascii="Arial" w:hAnsi="Arial" w:cs="Arial"/>
                <w:b/>
                <w:sz w:val="22"/>
                <w:szCs w:val="22"/>
              </w:rPr>
              <w:t>Специфічна ціль #2:</w:t>
            </w:r>
          </w:p>
          <w:p w:rsidR="00AF441D" w:rsidRPr="00A831DF" w:rsidRDefault="00AF441D" w:rsidP="00587BC2">
            <w:pPr>
              <w:rPr>
                <w:rFonts w:ascii="Arial" w:hAnsi="Arial" w:cs="Arial"/>
              </w:rPr>
            </w:pPr>
          </w:p>
        </w:tc>
        <w:tc>
          <w:tcPr>
            <w:tcW w:w="3114" w:type="dxa"/>
            <w:tcBorders>
              <w:top w:val="single" w:sz="12"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12"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12"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1.1:</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1.2:</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1.3:</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12"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lastRenderedPageBreak/>
              <w:t>Діяльність 1.4:</w:t>
            </w:r>
          </w:p>
        </w:tc>
        <w:tc>
          <w:tcPr>
            <w:tcW w:w="3114" w:type="dxa"/>
            <w:tcBorders>
              <w:top w:val="single" w:sz="6" w:space="0" w:color="auto"/>
              <w:left w:val="single" w:sz="6" w:space="0" w:color="auto"/>
              <w:bottom w:val="single" w:sz="12"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12"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12" w:space="0" w:color="auto"/>
              <w:right w:val="single" w:sz="12" w:space="0" w:color="auto"/>
            </w:tcBorders>
          </w:tcPr>
          <w:p w:rsidR="00AF441D" w:rsidRPr="00A831DF" w:rsidRDefault="00AF441D" w:rsidP="00587BC2">
            <w:pPr>
              <w:rPr>
                <w:rFonts w:ascii="Arial" w:hAnsi="Arial" w:cs="Arial"/>
              </w:rPr>
            </w:pPr>
          </w:p>
        </w:tc>
      </w:tr>
    </w:tbl>
    <w:p w:rsidR="00AF441D" w:rsidRPr="00A831DF" w:rsidRDefault="00AF441D" w:rsidP="00AF441D">
      <w:pPr>
        <w:pStyle w:val="af5"/>
        <w:rPr>
          <w:rFonts w:ascii="Arial" w:hAnsi="Arial" w:cs="Arial"/>
        </w:rPr>
      </w:pPr>
    </w:p>
    <w:p w:rsidR="00AF441D" w:rsidRPr="00A831DF" w:rsidRDefault="00AF441D" w:rsidP="00AF441D">
      <w:pPr>
        <w:autoSpaceDE w:val="0"/>
        <w:autoSpaceDN w:val="0"/>
        <w:adjustRightInd w:val="0"/>
        <w:spacing w:line="276" w:lineRule="auto"/>
        <w:jc w:val="center"/>
        <w:rPr>
          <w:rFonts w:ascii="Arial" w:hAnsi="Arial" w:cs="Arial"/>
          <w:b/>
        </w:rPr>
      </w:pPr>
      <w:r w:rsidRPr="00A831DF">
        <w:rPr>
          <w:rFonts w:ascii="Arial" w:hAnsi="Arial" w:cs="Arial"/>
          <w:b/>
        </w:rPr>
        <w:t>РОЗДІЛ 3:</w:t>
      </w:r>
    </w:p>
    <w:p w:rsidR="00AF441D" w:rsidRPr="00A831DF" w:rsidRDefault="005E5717" w:rsidP="00AF441D">
      <w:pPr>
        <w:autoSpaceDE w:val="0"/>
        <w:autoSpaceDN w:val="0"/>
        <w:adjustRightInd w:val="0"/>
        <w:spacing w:line="276" w:lineRule="auto"/>
        <w:jc w:val="center"/>
        <w:rPr>
          <w:rFonts w:ascii="Arial" w:hAnsi="Arial" w:cs="Arial"/>
          <w:b/>
        </w:rPr>
      </w:pPr>
      <w:r w:rsidRPr="00A831DF">
        <w:rPr>
          <w:rFonts w:ascii="Arial" w:hAnsi="Arial" w:cs="Arial"/>
          <w:b/>
        </w:rPr>
        <w:t>Орієнтовний б</w:t>
      </w:r>
      <w:r w:rsidR="00AF441D" w:rsidRPr="00A831DF">
        <w:rPr>
          <w:rFonts w:ascii="Arial" w:hAnsi="Arial" w:cs="Arial"/>
          <w:b/>
        </w:rPr>
        <w:t>юджет проекту</w:t>
      </w:r>
    </w:p>
    <w:p w:rsidR="00AF441D" w:rsidRPr="00A831DF" w:rsidRDefault="00AF441D" w:rsidP="005E5717">
      <w:pPr>
        <w:pStyle w:val="2"/>
        <w:numPr>
          <w:ilvl w:val="0"/>
          <w:numId w:val="0"/>
        </w:numPr>
        <w:rPr>
          <w:sz w:val="24"/>
          <w:szCs w:val="24"/>
        </w:rPr>
      </w:pPr>
      <w:r w:rsidRPr="00A831DF">
        <w:rPr>
          <w:sz w:val="24"/>
          <w:szCs w:val="24"/>
        </w:rPr>
        <w:t>3.1. Загальний бюджет</w:t>
      </w:r>
      <w:bookmarkEnd w:id="12"/>
      <w:r w:rsidRPr="00A831DF">
        <w:rPr>
          <w:sz w:val="24"/>
          <w:szCs w:val="24"/>
        </w:rPr>
        <w:t xml:space="preserve"> проекту:</w:t>
      </w:r>
    </w:p>
    <w:p w:rsidR="00AF441D" w:rsidRPr="00A831DF" w:rsidRDefault="00AF441D" w:rsidP="00AF441D">
      <w:pPr>
        <w:jc w:val="both"/>
        <w:rPr>
          <w:rFonts w:ascii="Arial" w:hAnsi="Arial" w:cs="Arial"/>
          <w:i/>
          <w:color w:val="FF0000"/>
        </w:rPr>
      </w:pPr>
      <w:r w:rsidRPr="00A831DF">
        <w:rPr>
          <w:rFonts w:ascii="Arial" w:hAnsi="Arial" w:cs="Arial"/>
          <w:i/>
          <w:color w:val="FF0000"/>
        </w:rPr>
        <w:t xml:space="preserve">Бюджет є важливою складовою кожної проектної пропозиції для отримання гранту Проекту ПРООН/ГЕФ і повинен бути підготовлений до подачі проектної пропозиції. Після затвердження проектної пропозиції та прийняття рішення про фінансування, бюджет проекту стає невід'ємною частиною </w:t>
      </w:r>
      <w:r w:rsidR="005E5717" w:rsidRPr="00A831DF">
        <w:rPr>
          <w:rFonts w:ascii="Arial" w:hAnsi="Arial" w:cs="Arial"/>
          <w:i/>
          <w:color w:val="FF0000"/>
        </w:rPr>
        <w:t xml:space="preserve">Угоди </w:t>
      </w:r>
      <w:r w:rsidRPr="00A831DF">
        <w:rPr>
          <w:rFonts w:ascii="Arial" w:hAnsi="Arial" w:cs="Arial"/>
          <w:i/>
          <w:color w:val="FF0000"/>
        </w:rPr>
        <w:t xml:space="preserve"> про співпрацю між ПРООН та організацією, що впроваджує проект.  </w:t>
      </w:r>
    </w:p>
    <w:p w:rsidR="00AF441D" w:rsidRPr="00A831DF" w:rsidRDefault="00AF441D" w:rsidP="00AF441D">
      <w:pPr>
        <w:jc w:val="both"/>
        <w:rPr>
          <w:rFonts w:ascii="Arial" w:hAnsi="Arial" w:cs="Arial"/>
          <w:i/>
          <w:color w:val="FF0000"/>
        </w:rPr>
      </w:pPr>
      <w:r w:rsidRPr="00A831DF">
        <w:rPr>
          <w:rFonts w:ascii="Arial" w:hAnsi="Arial" w:cs="Arial"/>
          <w:i/>
          <w:color w:val="FF0000"/>
        </w:rPr>
        <w:t xml:space="preserve">Витрати, зазначені в бюджеті, повинні відповідати загальним вимогам, специфічним цілям  проекту, та запланованій діяльності. Усі заплановані витрати повинні відображатись таблиці «Бюджет», як ті, що надаються Проектом ПРООН/ГЕФ так і з інших джерел фінансування. Постарайтесь групувати витрати у таблиці відповідно до запланованої діяльності. Кошти слід вказувати в доларах США (USD). Там де це необхідно, додайте будь ласка опис витрат у останній колонці таблиці «Опис». </w:t>
      </w:r>
    </w:p>
    <w:tbl>
      <w:tblPr>
        <w:tblW w:w="5000" w:type="pct"/>
        <w:tblLayout w:type="fixed"/>
        <w:tblLook w:val="04A0"/>
      </w:tblPr>
      <w:tblGrid>
        <w:gridCol w:w="558"/>
        <w:gridCol w:w="2267"/>
        <w:gridCol w:w="970"/>
        <w:gridCol w:w="678"/>
        <w:gridCol w:w="1066"/>
        <w:gridCol w:w="1063"/>
        <w:gridCol w:w="1066"/>
        <w:gridCol w:w="1259"/>
        <w:gridCol w:w="1259"/>
        <w:gridCol w:w="1452"/>
        <w:gridCol w:w="2538"/>
      </w:tblGrid>
      <w:tr w:rsidR="00AF441D" w:rsidRPr="00A831DF" w:rsidTr="00587BC2">
        <w:trPr>
          <w:trHeight w:val="855"/>
        </w:trPr>
        <w:tc>
          <w:tcPr>
            <w:tcW w:w="197" w:type="pct"/>
            <w:tcBorders>
              <w:top w:val="nil"/>
              <w:left w:val="nil"/>
              <w:bottom w:val="nil"/>
              <w:right w:val="nil"/>
            </w:tcBorders>
            <w:shd w:val="clear" w:color="auto" w:fill="auto"/>
            <w:noWrap/>
            <w:vAlign w:val="bottom"/>
            <w:hideMark/>
          </w:tcPr>
          <w:p w:rsidR="00AF441D" w:rsidRPr="00A831DF" w:rsidRDefault="00AF441D" w:rsidP="00587BC2">
            <w:pPr>
              <w:rPr>
                <w:rFonts w:ascii="Arial" w:hAnsi="Arial" w:cs="Arial"/>
                <w:sz w:val="16"/>
                <w:szCs w:val="16"/>
                <w:lang w:val="ru-RU"/>
              </w:rPr>
            </w:pPr>
          </w:p>
        </w:tc>
        <w:tc>
          <w:tcPr>
            <w:tcW w:w="800"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sz w:val="16"/>
                <w:szCs w:val="16"/>
                <w:lang w:val="ru-RU"/>
              </w:rPr>
            </w:pPr>
          </w:p>
        </w:tc>
        <w:tc>
          <w:tcPr>
            <w:tcW w:w="342"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b/>
                <w:bCs/>
                <w:sz w:val="16"/>
                <w:szCs w:val="16"/>
                <w:lang w:val="ru-RU"/>
              </w:rPr>
            </w:pPr>
          </w:p>
        </w:tc>
        <w:tc>
          <w:tcPr>
            <w:tcW w:w="239" w:type="pct"/>
            <w:tcBorders>
              <w:top w:val="nil"/>
              <w:left w:val="nil"/>
              <w:bottom w:val="single" w:sz="8" w:space="0" w:color="auto"/>
              <w:right w:val="nil"/>
            </w:tcBorders>
            <w:shd w:val="clear" w:color="auto" w:fill="auto"/>
            <w:noWrap/>
            <w:vAlign w:val="bottom"/>
            <w:hideMark/>
          </w:tcPr>
          <w:p w:rsidR="00AF441D" w:rsidRPr="00A831DF" w:rsidRDefault="00AF441D" w:rsidP="00587BC2">
            <w:pPr>
              <w:jc w:val="center"/>
              <w:rPr>
                <w:rFonts w:ascii="Arial" w:hAnsi="Arial" w:cs="Arial"/>
                <w:b/>
                <w:bCs/>
                <w:sz w:val="16"/>
                <w:szCs w:val="16"/>
                <w:lang w:val="ru-RU"/>
              </w:rPr>
            </w:pPr>
            <w:r w:rsidRPr="00A831DF">
              <w:rPr>
                <w:rFonts w:ascii="Arial" w:hAnsi="Arial" w:cs="Arial"/>
                <w:b/>
                <w:bCs/>
                <w:sz w:val="16"/>
                <w:szCs w:val="16"/>
              </w:rPr>
              <w:t> </w:t>
            </w:r>
          </w:p>
        </w:tc>
        <w:tc>
          <w:tcPr>
            <w:tcW w:w="376"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b/>
                <w:bCs/>
                <w:sz w:val="16"/>
                <w:szCs w:val="16"/>
                <w:lang w:val="ru-RU"/>
              </w:rPr>
            </w:pPr>
          </w:p>
        </w:tc>
        <w:tc>
          <w:tcPr>
            <w:tcW w:w="375"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b/>
                <w:bCs/>
                <w:sz w:val="16"/>
                <w:szCs w:val="16"/>
                <w:lang w:val="ru-RU"/>
              </w:rPr>
            </w:pPr>
          </w:p>
        </w:tc>
        <w:tc>
          <w:tcPr>
            <w:tcW w:w="376" w:type="pct"/>
            <w:vMerge w:val="restart"/>
            <w:tcBorders>
              <w:top w:val="single" w:sz="8" w:space="0" w:color="auto"/>
              <w:left w:val="single" w:sz="8" w:space="0" w:color="auto"/>
              <w:bottom w:val="nil"/>
              <w:right w:val="nil"/>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Кошти гранту (USD)</w:t>
            </w:r>
          </w:p>
        </w:tc>
        <w:tc>
          <w:tcPr>
            <w:tcW w:w="1400" w:type="pct"/>
            <w:gridSpan w:val="3"/>
            <w:tcBorders>
              <w:top w:val="single" w:sz="8" w:space="0" w:color="auto"/>
              <w:left w:val="single" w:sz="4" w:space="0" w:color="auto"/>
              <w:bottom w:val="single" w:sz="4" w:space="0" w:color="auto"/>
              <w:right w:val="single" w:sz="8" w:space="0" w:color="000000"/>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Інші джерела (1:1)</w:t>
            </w:r>
          </w:p>
        </w:tc>
        <w:tc>
          <w:tcPr>
            <w:tcW w:w="895"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b/>
                <w:bCs/>
                <w:sz w:val="16"/>
                <w:szCs w:val="16"/>
              </w:rPr>
            </w:pPr>
          </w:p>
        </w:tc>
      </w:tr>
      <w:tr w:rsidR="00AF441D" w:rsidRPr="00A831DF" w:rsidTr="00587BC2">
        <w:trPr>
          <w:trHeight w:val="1665"/>
        </w:trPr>
        <w:tc>
          <w:tcPr>
            <w:tcW w:w="197" w:type="pct"/>
            <w:tcBorders>
              <w:top w:val="single" w:sz="8" w:space="0" w:color="auto"/>
              <w:left w:val="single" w:sz="8" w:space="0" w:color="auto"/>
              <w:bottom w:val="nil"/>
              <w:right w:val="nil"/>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w:t>
            </w:r>
          </w:p>
        </w:tc>
        <w:tc>
          <w:tcPr>
            <w:tcW w:w="800" w:type="pct"/>
            <w:tcBorders>
              <w:top w:val="single" w:sz="8" w:space="0" w:color="auto"/>
              <w:left w:val="single" w:sz="4" w:space="0" w:color="auto"/>
              <w:bottom w:val="nil"/>
              <w:right w:val="single" w:sz="8" w:space="0" w:color="000000"/>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Витрати</w:t>
            </w:r>
          </w:p>
        </w:tc>
        <w:tc>
          <w:tcPr>
            <w:tcW w:w="342" w:type="pct"/>
            <w:tcBorders>
              <w:top w:val="single" w:sz="8" w:space="0" w:color="auto"/>
              <w:left w:val="nil"/>
              <w:bottom w:val="nil"/>
              <w:right w:val="nil"/>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Одиниця виміру</w:t>
            </w:r>
          </w:p>
        </w:tc>
        <w:tc>
          <w:tcPr>
            <w:tcW w:w="239" w:type="pct"/>
            <w:tcBorders>
              <w:top w:val="nil"/>
              <w:left w:val="single" w:sz="4" w:space="0" w:color="000000"/>
              <w:bottom w:val="nil"/>
              <w:right w:val="single" w:sz="4" w:space="0" w:color="000000"/>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К-сть</w:t>
            </w:r>
          </w:p>
        </w:tc>
        <w:tc>
          <w:tcPr>
            <w:tcW w:w="376" w:type="pct"/>
            <w:tcBorders>
              <w:top w:val="single" w:sz="8" w:space="0" w:color="auto"/>
              <w:left w:val="nil"/>
              <w:bottom w:val="nil"/>
              <w:right w:val="single" w:sz="4" w:space="0" w:color="000000"/>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Вартість за одиницю</w:t>
            </w:r>
          </w:p>
        </w:tc>
        <w:tc>
          <w:tcPr>
            <w:tcW w:w="375" w:type="pct"/>
            <w:tcBorders>
              <w:top w:val="single" w:sz="8" w:space="0" w:color="auto"/>
              <w:left w:val="nil"/>
              <w:bottom w:val="nil"/>
              <w:right w:val="nil"/>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Загальна       (USD)</w:t>
            </w:r>
          </w:p>
        </w:tc>
        <w:tc>
          <w:tcPr>
            <w:tcW w:w="376" w:type="pct"/>
            <w:vMerge/>
            <w:tcBorders>
              <w:top w:val="single" w:sz="8" w:space="0" w:color="auto"/>
              <w:left w:val="single" w:sz="8" w:space="0" w:color="auto"/>
              <w:bottom w:val="nil"/>
              <w:right w:val="nil"/>
            </w:tcBorders>
            <w:vAlign w:val="center"/>
            <w:hideMark/>
          </w:tcPr>
          <w:p w:rsidR="00AF441D" w:rsidRPr="00A831DF" w:rsidRDefault="00AF441D" w:rsidP="00587BC2">
            <w:pPr>
              <w:rPr>
                <w:rFonts w:ascii="Arial" w:hAnsi="Arial" w:cs="Arial"/>
                <w:b/>
                <w:bCs/>
                <w:sz w:val="16"/>
                <w:szCs w:val="16"/>
              </w:rPr>
            </w:pPr>
          </w:p>
        </w:tc>
        <w:tc>
          <w:tcPr>
            <w:tcW w:w="444" w:type="pct"/>
            <w:tcBorders>
              <w:top w:val="nil"/>
              <w:left w:val="single" w:sz="4" w:space="0" w:color="auto"/>
              <w:bottom w:val="nil"/>
              <w:right w:val="single" w:sz="4" w:space="0" w:color="000000"/>
            </w:tcBorders>
            <w:shd w:val="clear" w:color="CCFFFF" w:fill="CCFFCC"/>
            <w:vAlign w:val="center"/>
            <w:hideMark/>
          </w:tcPr>
          <w:p w:rsidR="00AF441D" w:rsidRPr="00A831DF" w:rsidRDefault="00AF441D" w:rsidP="00587BC2">
            <w:pPr>
              <w:jc w:val="center"/>
              <w:rPr>
                <w:rFonts w:ascii="Arial" w:hAnsi="Arial" w:cs="Arial"/>
                <w:b/>
                <w:bCs/>
                <w:sz w:val="16"/>
                <w:szCs w:val="16"/>
                <w:lang w:val="ru-RU"/>
              </w:rPr>
            </w:pPr>
            <w:proofErr w:type="spellStart"/>
            <w:r w:rsidRPr="00A831DF">
              <w:rPr>
                <w:rFonts w:ascii="Arial" w:hAnsi="Arial" w:cs="Arial"/>
                <w:b/>
                <w:bCs/>
                <w:sz w:val="16"/>
                <w:szCs w:val="16"/>
                <w:lang w:val="ru-RU"/>
              </w:rPr>
              <w:t>Грошова</w:t>
            </w:r>
            <w:proofErr w:type="spellEnd"/>
            <w:r w:rsidRPr="00A831DF">
              <w:rPr>
                <w:rFonts w:ascii="Arial" w:hAnsi="Arial" w:cs="Arial"/>
                <w:b/>
                <w:bCs/>
                <w:sz w:val="16"/>
                <w:szCs w:val="16"/>
                <w:lang w:val="ru-RU"/>
              </w:rPr>
              <w:t xml:space="preserve"> форма                   (</w:t>
            </w:r>
            <w:proofErr w:type="spellStart"/>
            <w:r w:rsidRPr="00A831DF">
              <w:rPr>
                <w:rFonts w:ascii="Arial" w:hAnsi="Arial" w:cs="Arial"/>
                <w:b/>
                <w:bCs/>
                <w:sz w:val="16"/>
                <w:szCs w:val="16"/>
                <w:lang w:val="ru-RU"/>
              </w:rPr>
              <w:t>вказати</w:t>
            </w:r>
            <w:proofErr w:type="spellEnd"/>
            <w:r w:rsidRPr="00A831DF">
              <w:rPr>
                <w:rFonts w:ascii="Arial" w:hAnsi="Arial" w:cs="Arial"/>
                <w:b/>
                <w:bCs/>
                <w:sz w:val="16"/>
                <w:szCs w:val="16"/>
                <w:lang w:val="ru-RU"/>
              </w:rPr>
              <w:t xml:space="preserve"> у </w:t>
            </w:r>
            <w:proofErr w:type="spellStart"/>
            <w:r w:rsidRPr="00A831DF">
              <w:rPr>
                <w:rFonts w:ascii="Arial" w:hAnsi="Arial" w:cs="Arial"/>
                <w:b/>
                <w:bCs/>
                <w:sz w:val="16"/>
                <w:szCs w:val="16"/>
                <w:lang w:val="ru-RU"/>
              </w:rPr>
              <w:t>коментарях</w:t>
            </w:r>
            <w:proofErr w:type="spellEnd"/>
            <w:r w:rsidRPr="00A831DF">
              <w:rPr>
                <w:rFonts w:ascii="Arial" w:hAnsi="Arial" w:cs="Arial"/>
                <w:b/>
                <w:bCs/>
                <w:sz w:val="16"/>
                <w:szCs w:val="16"/>
                <w:lang w:val="ru-RU"/>
              </w:rPr>
              <w:t>)</w:t>
            </w:r>
          </w:p>
        </w:tc>
        <w:tc>
          <w:tcPr>
            <w:tcW w:w="444" w:type="pct"/>
            <w:tcBorders>
              <w:top w:val="nil"/>
              <w:left w:val="nil"/>
              <w:bottom w:val="nil"/>
              <w:right w:val="single" w:sz="4" w:space="0" w:color="000000"/>
            </w:tcBorders>
            <w:shd w:val="clear" w:color="CCFFFF" w:fill="CCFFCC"/>
            <w:vAlign w:val="center"/>
            <w:hideMark/>
          </w:tcPr>
          <w:p w:rsidR="00AF441D" w:rsidRPr="00A831DF" w:rsidRDefault="00AF441D" w:rsidP="00587BC2">
            <w:pPr>
              <w:jc w:val="center"/>
              <w:rPr>
                <w:rFonts w:ascii="Arial" w:hAnsi="Arial" w:cs="Arial"/>
                <w:b/>
                <w:bCs/>
                <w:sz w:val="16"/>
                <w:szCs w:val="16"/>
                <w:lang w:val="ru-RU"/>
              </w:rPr>
            </w:pPr>
            <w:proofErr w:type="spellStart"/>
            <w:r w:rsidRPr="00A831DF">
              <w:rPr>
                <w:rFonts w:ascii="Arial" w:hAnsi="Arial" w:cs="Arial"/>
                <w:b/>
                <w:bCs/>
                <w:sz w:val="16"/>
                <w:szCs w:val="16"/>
                <w:lang w:val="ru-RU"/>
              </w:rPr>
              <w:t>Негрошова</w:t>
            </w:r>
            <w:proofErr w:type="spellEnd"/>
            <w:r w:rsidRPr="00A831DF">
              <w:rPr>
                <w:rFonts w:ascii="Arial" w:hAnsi="Arial" w:cs="Arial"/>
                <w:b/>
                <w:bCs/>
                <w:sz w:val="16"/>
                <w:szCs w:val="16"/>
                <w:lang w:val="ru-RU"/>
              </w:rPr>
              <w:t xml:space="preserve"> форма (</w:t>
            </w:r>
            <w:proofErr w:type="spellStart"/>
            <w:r w:rsidRPr="00A831DF">
              <w:rPr>
                <w:rFonts w:ascii="Arial" w:hAnsi="Arial" w:cs="Arial"/>
                <w:b/>
                <w:bCs/>
                <w:sz w:val="16"/>
                <w:szCs w:val="16"/>
                <w:lang w:val="ru-RU"/>
              </w:rPr>
              <w:t>вказати</w:t>
            </w:r>
            <w:proofErr w:type="spellEnd"/>
            <w:r w:rsidRPr="00A831DF">
              <w:rPr>
                <w:rFonts w:ascii="Arial" w:hAnsi="Arial" w:cs="Arial"/>
                <w:b/>
                <w:bCs/>
                <w:sz w:val="16"/>
                <w:szCs w:val="16"/>
                <w:lang w:val="ru-RU"/>
              </w:rPr>
              <w:t xml:space="preserve"> у </w:t>
            </w:r>
            <w:proofErr w:type="spellStart"/>
            <w:r w:rsidRPr="00A831DF">
              <w:rPr>
                <w:rFonts w:ascii="Arial" w:hAnsi="Arial" w:cs="Arial"/>
                <w:b/>
                <w:bCs/>
                <w:sz w:val="16"/>
                <w:szCs w:val="16"/>
                <w:lang w:val="ru-RU"/>
              </w:rPr>
              <w:t>коментарях</w:t>
            </w:r>
            <w:proofErr w:type="spellEnd"/>
            <w:r w:rsidRPr="00A831DF">
              <w:rPr>
                <w:rFonts w:ascii="Arial" w:hAnsi="Arial" w:cs="Arial"/>
                <w:b/>
                <w:bCs/>
                <w:sz w:val="16"/>
                <w:szCs w:val="16"/>
                <w:lang w:val="ru-RU"/>
              </w:rPr>
              <w:t>)</w:t>
            </w:r>
          </w:p>
        </w:tc>
        <w:tc>
          <w:tcPr>
            <w:tcW w:w="512" w:type="pct"/>
            <w:tcBorders>
              <w:top w:val="nil"/>
              <w:left w:val="nil"/>
              <w:bottom w:val="nil"/>
              <w:right w:val="single" w:sz="8" w:space="0" w:color="auto"/>
            </w:tcBorders>
            <w:shd w:val="clear" w:color="CCFFFF" w:fill="CCFFCC"/>
            <w:vAlign w:val="center"/>
            <w:hideMark/>
          </w:tcPr>
          <w:p w:rsidR="00AF441D" w:rsidRPr="00A831DF" w:rsidRDefault="00AF441D" w:rsidP="00587BC2">
            <w:pPr>
              <w:jc w:val="center"/>
              <w:rPr>
                <w:rFonts w:ascii="Arial" w:hAnsi="Arial" w:cs="Arial"/>
                <w:b/>
                <w:bCs/>
                <w:sz w:val="16"/>
                <w:szCs w:val="16"/>
                <w:lang w:val="ru-RU"/>
              </w:rPr>
            </w:pPr>
            <w:proofErr w:type="spellStart"/>
            <w:r w:rsidRPr="00A831DF">
              <w:rPr>
                <w:rFonts w:ascii="Arial" w:hAnsi="Arial" w:cs="Arial"/>
                <w:b/>
                <w:bCs/>
                <w:sz w:val="16"/>
                <w:szCs w:val="16"/>
                <w:lang w:val="ru-RU"/>
              </w:rPr>
              <w:t>Загальна</w:t>
            </w:r>
            <w:proofErr w:type="spellEnd"/>
            <w:r w:rsidRPr="00A831DF">
              <w:rPr>
                <w:rFonts w:ascii="Arial" w:hAnsi="Arial" w:cs="Arial"/>
                <w:b/>
                <w:bCs/>
                <w:sz w:val="16"/>
                <w:szCs w:val="16"/>
                <w:lang w:val="ru-RU"/>
              </w:rPr>
              <w:t xml:space="preserve"> сума </w:t>
            </w:r>
            <w:proofErr w:type="spellStart"/>
            <w:r w:rsidRPr="00A831DF">
              <w:rPr>
                <w:rFonts w:ascii="Arial" w:hAnsi="Arial" w:cs="Arial"/>
                <w:b/>
                <w:bCs/>
                <w:sz w:val="16"/>
                <w:szCs w:val="16"/>
                <w:lang w:val="ru-RU"/>
              </w:rPr>
              <w:t>співфінансування</w:t>
            </w:r>
            <w:proofErr w:type="spellEnd"/>
            <w:r w:rsidRPr="00A831DF">
              <w:rPr>
                <w:rFonts w:ascii="Arial" w:hAnsi="Arial" w:cs="Arial"/>
                <w:b/>
                <w:bCs/>
                <w:sz w:val="16"/>
                <w:szCs w:val="16"/>
                <w:lang w:val="ru-RU"/>
              </w:rPr>
              <w:t xml:space="preserve"> (в </w:t>
            </w:r>
            <w:proofErr w:type="spellStart"/>
            <w:r w:rsidRPr="00A831DF">
              <w:rPr>
                <w:rFonts w:ascii="Arial" w:hAnsi="Arial" w:cs="Arial"/>
                <w:b/>
                <w:bCs/>
                <w:sz w:val="16"/>
                <w:szCs w:val="16"/>
                <w:lang w:val="ru-RU"/>
              </w:rPr>
              <w:t>грошовій</w:t>
            </w:r>
            <w:proofErr w:type="spellEnd"/>
            <w:r w:rsidRPr="00A831DF">
              <w:rPr>
                <w:rFonts w:ascii="Arial" w:hAnsi="Arial" w:cs="Arial"/>
                <w:b/>
                <w:bCs/>
                <w:sz w:val="16"/>
                <w:szCs w:val="16"/>
                <w:lang w:val="ru-RU"/>
              </w:rPr>
              <w:t xml:space="preserve"> та </w:t>
            </w:r>
            <w:proofErr w:type="spellStart"/>
            <w:r w:rsidRPr="00A831DF">
              <w:rPr>
                <w:rFonts w:ascii="Arial" w:hAnsi="Arial" w:cs="Arial"/>
                <w:b/>
                <w:bCs/>
                <w:sz w:val="16"/>
                <w:szCs w:val="16"/>
                <w:lang w:val="ru-RU"/>
              </w:rPr>
              <w:t>негрошовій</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формі</w:t>
            </w:r>
            <w:proofErr w:type="spellEnd"/>
            <w:r w:rsidRPr="00A831DF">
              <w:rPr>
                <w:rFonts w:ascii="Arial" w:hAnsi="Arial" w:cs="Arial"/>
                <w:b/>
                <w:bCs/>
                <w:sz w:val="16"/>
                <w:szCs w:val="16"/>
                <w:lang w:val="ru-RU"/>
              </w:rPr>
              <w:t>)</w:t>
            </w:r>
          </w:p>
        </w:tc>
        <w:tc>
          <w:tcPr>
            <w:tcW w:w="895" w:type="pct"/>
            <w:tcBorders>
              <w:top w:val="single" w:sz="8" w:space="0" w:color="auto"/>
              <w:left w:val="nil"/>
              <w:bottom w:val="single" w:sz="8" w:space="0" w:color="auto"/>
              <w:right w:val="single" w:sz="8" w:space="0" w:color="auto"/>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 xml:space="preserve">Коментарі щодо деталей </w:t>
            </w:r>
            <w:proofErr w:type="spellStart"/>
            <w:r w:rsidRPr="00A831DF">
              <w:rPr>
                <w:rFonts w:ascii="Arial" w:hAnsi="Arial" w:cs="Arial"/>
                <w:b/>
                <w:bCs/>
                <w:sz w:val="16"/>
                <w:szCs w:val="16"/>
              </w:rPr>
              <w:t>співфінансування</w:t>
            </w:r>
            <w:proofErr w:type="spellEnd"/>
          </w:p>
        </w:tc>
      </w:tr>
      <w:tr w:rsidR="00AF441D" w:rsidRPr="00A831DF" w:rsidTr="00587BC2">
        <w:trPr>
          <w:trHeight w:val="277"/>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1</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Персонал/</w:t>
            </w:r>
            <w:proofErr w:type="spellStart"/>
            <w:r w:rsidRPr="00A831DF">
              <w:rPr>
                <w:rFonts w:ascii="Arial" w:hAnsi="Arial" w:cs="Arial"/>
                <w:b/>
                <w:bCs/>
                <w:sz w:val="16"/>
                <w:szCs w:val="16"/>
                <w:lang w:val="ru-RU"/>
              </w:rPr>
              <w:t>праця</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rPr>
              <w:t>max</w:t>
            </w:r>
            <w:proofErr w:type="spellEnd"/>
            <w:r w:rsidRPr="00A831DF">
              <w:rPr>
                <w:rFonts w:ascii="Arial" w:hAnsi="Arial" w:cs="Arial"/>
                <w:b/>
                <w:bCs/>
                <w:sz w:val="16"/>
                <w:szCs w:val="16"/>
                <w:lang w:val="ru-RU"/>
              </w:rPr>
              <w:t xml:space="preserve"> 25% </w:t>
            </w:r>
            <w:proofErr w:type="spellStart"/>
            <w:r w:rsidRPr="00A831DF">
              <w:rPr>
                <w:rFonts w:ascii="Arial" w:hAnsi="Arial" w:cs="Arial"/>
                <w:b/>
                <w:bCs/>
                <w:sz w:val="16"/>
                <w:szCs w:val="16"/>
                <w:lang w:val="ru-RU"/>
              </w:rPr>
              <w:t>від</w:t>
            </w:r>
            <w:proofErr w:type="spellEnd"/>
            <w:r w:rsidRPr="00A831DF">
              <w:rPr>
                <w:rFonts w:ascii="Arial" w:hAnsi="Arial" w:cs="Arial"/>
                <w:b/>
                <w:bCs/>
                <w:sz w:val="16"/>
                <w:szCs w:val="16"/>
                <w:lang w:val="ru-RU"/>
              </w:rPr>
              <w:t xml:space="preserve"> гранту):</w:t>
            </w:r>
            <w:r w:rsidRPr="00A831DF">
              <w:rPr>
                <w:rFonts w:ascii="Arial" w:hAnsi="Arial" w:cs="Arial"/>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1.1</w:t>
            </w:r>
          </w:p>
        </w:tc>
        <w:tc>
          <w:tcPr>
            <w:tcW w:w="800" w:type="pct"/>
            <w:tcBorders>
              <w:top w:val="nil"/>
              <w:left w:val="nil"/>
              <w:bottom w:val="single" w:sz="4" w:space="0" w:color="000000"/>
              <w:right w:val="nil"/>
            </w:tcBorders>
            <w:shd w:val="clear" w:color="auto" w:fill="auto"/>
            <w:noWrap/>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Координатор проекту</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Місяць/дні</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lastRenderedPageBreak/>
              <w:t>1.2</w:t>
            </w:r>
          </w:p>
        </w:tc>
        <w:tc>
          <w:tcPr>
            <w:tcW w:w="800" w:type="pct"/>
            <w:tcBorders>
              <w:top w:val="nil"/>
              <w:left w:val="nil"/>
              <w:bottom w:val="single" w:sz="4" w:space="0" w:color="000000"/>
              <w:right w:val="nil"/>
            </w:tcBorders>
            <w:shd w:val="clear" w:color="auto" w:fill="auto"/>
            <w:noWrap/>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Бухгалтер</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nil"/>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nil"/>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1</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ГРОМАДСЬКІ ЗАХОДИ - ТРЕНІНГИ/СЕМІНАРИ/СЛУХАННЯ/ПРЕЗЕНТАЦІЇ,ІНШЕ:</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2.1</w:t>
            </w:r>
          </w:p>
        </w:tc>
        <w:tc>
          <w:tcPr>
            <w:tcW w:w="800" w:type="pct"/>
            <w:tcBorders>
              <w:top w:val="nil"/>
              <w:left w:val="nil"/>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xml:space="preserve">Одиниця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2.2</w:t>
            </w:r>
          </w:p>
        </w:tc>
        <w:tc>
          <w:tcPr>
            <w:tcW w:w="800" w:type="pct"/>
            <w:tcBorders>
              <w:top w:val="nil"/>
              <w:left w:val="nil"/>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2.3</w:t>
            </w:r>
          </w:p>
        </w:tc>
        <w:tc>
          <w:tcPr>
            <w:tcW w:w="800" w:type="pct"/>
            <w:tcBorders>
              <w:top w:val="nil"/>
              <w:left w:val="nil"/>
              <w:bottom w:val="nil"/>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2.4</w:t>
            </w:r>
          </w:p>
        </w:tc>
        <w:tc>
          <w:tcPr>
            <w:tcW w:w="800" w:type="pct"/>
            <w:tcBorders>
              <w:top w:val="single" w:sz="4" w:space="0" w:color="000000"/>
              <w:left w:val="single" w:sz="4" w:space="0" w:color="000000"/>
              <w:bottom w:val="nil"/>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2.5</w:t>
            </w:r>
          </w:p>
        </w:tc>
        <w:tc>
          <w:tcPr>
            <w:tcW w:w="800" w:type="pct"/>
            <w:tcBorders>
              <w:top w:val="single" w:sz="4" w:space="0" w:color="000000"/>
              <w:left w:val="nil"/>
              <w:bottom w:val="nil"/>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2.6</w:t>
            </w:r>
          </w:p>
        </w:tc>
        <w:tc>
          <w:tcPr>
            <w:tcW w:w="800" w:type="pct"/>
            <w:tcBorders>
              <w:top w:val="single" w:sz="4" w:space="0" w:color="000000"/>
              <w:left w:val="nil"/>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8" w:space="0" w:color="auto"/>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2.X</w:t>
            </w:r>
          </w:p>
        </w:tc>
        <w:tc>
          <w:tcPr>
            <w:tcW w:w="800" w:type="pct"/>
            <w:tcBorders>
              <w:top w:val="nil"/>
              <w:left w:val="nil"/>
              <w:bottom w:val="single" w:sz="8" w:space="0" w:color="auto"/>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nil"/>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nil"/>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2</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ДОГОВОРИ ПРО НАДАННЯ ПОСЛУГ (</w:t>
            </w:r>
            <w:proofErr w:type="spellStart"/>
            <w:r w:rsidRPr="00A831DF">
              <w:rPr>
                <w:rFonts w:ascii="Arial" w:hAnsi="Arial" w:cs="Arial"/>
                <w:b/>
                <w:bCs/>
                <w:sz w:val="16"/>
                <w:szCs w:val="16"/>
                <w:lang w:val="ru-RU"/>
              </w:rPr>
              <w:t>поширення</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обізнаності</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транспортні</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моніторинг</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оцінка</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консультації</w:t>
            </w:r>
            <w:proofErr w:type="spellEnd"/>
            <w:r w:rsidRPr="00A831DF">
              <w:rPr>
                <w:rFonts w:ascii="Arial" w:hAnsi="Arial" w:cs="Arial"/>
                <w:b/>
                <w:bCs/>
                <w:sz w:val="16"/>
                <w:szCs w:val="16"/>
                <w:lang w:val="ru-RU"/>
              </w:rPr>
              <w:t>):</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3.1</w:t>
            </w:r>
          </w:p>
        </w:tc>
        <w:tc>
          <w:tcPr>
            <w:tcW w:w="800" w:type="pct"/>
            <w:tcBorders>
              <w:top w:val="nil"/>
              <w:left w:val="nil"/>
              <w:bottom w:val="nil"/>
              <w:right w:val="nil"/>
            </w:tcBorders>
            <w:shd w:val="clear" w:color="auto" w:fill="auto"/>
            <w:noWrap/>
            <w:vAlign w:val="bottom"/>
            <w:hideMark/>
          </w:tcPr>
          <w:p w:rsidR="00AF441D" w:rsidRPr="00A831DF" w:rsidRDefault="00AF441D" w:rsidP="00587BC2">
            <w:pPr>
              <w:rPr>
                <w:rFonts w:ascii="Arial" w:hAnsi="Arial" w:cs="Arial"/>
                <w:i/>
                <w:iCs/>
                <w:color w:val="000000"/>
                <w:sz w:val="16"/>
                <w:szCs w:val="16"/>
              </w:rPr>
            </w:pPr>
            <w:r w:rsidRPr="00A831DF">
              <w:rPr>
                <w:rFonts w:ascii="Arial" w:hAnsi="Arial" w:cs="Arial"/>
                <w:i/>
                <w:iCs/>
                <w:color w:val="000000"/>
                <w:sz w:val="16"/>
                <w:szCs w:val="16"/>
              </w:rPr>
              <w:t>Розробка та друк матеріалів</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3.2</w:t>
            </w:r>
          </w:p>
        </w:tc>
        <w:tc>
          <w:tcPr>
            <w:tcW w:w="800" w:type="pct"/>
            <w:tcBorders>
              <w:top w:val="single" w:sz="4" w:space="0" w:color="000000"/>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Дослідження, аналіз</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3.3</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Опитування</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3.4</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Транспортні витрати</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3.5</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Монтаж/демонтаж обладнання</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3.6</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Розробка проектно-кошторисної документації</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3.X</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3</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lastRenderedPageBreak/>
              <w:t>4</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ОБЛАДНАННЯ/МАТЕРІАЛИ (</w:t>
            </w:r>
            <w:proofErr w:type="spellStart"/>
            <w:r w:rsidRPr="00A831DF">
              <w:rPr>
                <w:rFonts w:ascii="Arial" w:hAnsi="Arial" w:cs="Arial"/>
                <w:b/>
                <w:bCs/>
                <w:sz w:val="16"/>
                <w:szCs w:val="16"/>
              </w:rPr>
              <w:t>max</w:t>
            </w:r>
            <w:proofErr w:type="spellEnd"/>
            <w:r w:rsidRPr="00A831DF">
              <w:rPr>
                <w:rFonts w:ascii="Arial" w:hAnsi="Arial" w:cs="Arial"/>
                <w:b/>
                <w:bCs/>
                <w:sz w:val="16"/>
                <w:szCs w:val="16"/>
                <w:lang w:val="ru-RU"/>
              </w:rPr>
              <w:t xml:space="preserve"> 25% </w:t>
            </w:r>
            <w:proofErr w:type="spellStart"/>
            <w:r w:rsidRPr="00A831DF">
              <w:rPr>
                <w:rFonts w:ascii="Arial" w:hAnsi="Arial" w:cs="Arial"/>
                <w:b/>
                <w:bCs/>
                <w:sz w:val="16"/>
                <w:szCs w:val="16"/>
                <w:lang w:val="ru-RU"/>
              </w:rPr>
              <w:t>від</w:t>
            </w:r>
            <w:proofErr w:type="spellEnd"/>
            <w:r w:rsidRPr="00A831DF">
              <w:rPr>
                <w:rFonts w:ascii="Arial" w:hAnsi="Arial" w:cs="Arial"/>
                <w:b/>
                <w:bCs/>
                <w:sz w:val="16"/>
                <w:szCs w:val="16"/>
                <w:lang w:val="ru-RU"/>
              </w:rPr>
              <w:t xml:space="preserve"> гранту):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4.1</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4.2</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4.3</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4.4</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4.5</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nil"/>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nil"/>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4.6</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single" w:sz="4" w:space="0" w:color="000000"/>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single" w:sz="4" w:space="0" w:color="000000"/>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single" w:sz="4" w:space="0" w:color="000000"/>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4.X</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nil"/>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nil"/>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4</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 xml:space="preserve">ОФІСНІ ВИТРАТИ/АРЕНДА (НЕ </w:t>
            </w:r>
            <w:proofErr w:type="spellStart"/>
            <w:r w:rsidRPr="00A831DF">
              <w:rPr>
                <w:rFonts w:ascii="Arial" w:hAnsi="Arial" w:cs="Arial"/>
                <w:b/>
                <w:bCs/>
                <w:sz w:val="16"/>
                <w:szCs w:val="16"/>
                <w:lang w:val="ru-RU"/>
              </w:rPr>
              <w:t>фінансуєтьс</w:t>
            </w:r>
            <w:proofErr w:type="spellEnd"/>
            <w:r w:rsidRPr="00A831DF">
              <w:rPr>
                <w:rFonts w:ascii="Arial" w:hAnsi="Arial" w:cs="Arial"/>
                <w:b/>
                <w:bCs/>
                <w:sz w:val="16"/>
                <w:szCs w:val="16"/>
                <w:lang w:val="ru-RU"/>
              </w:rPr>
              <w:t xml:space="preserve"> Проектом ПРООН/ГЕФ:</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5.1</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Оренда</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5.2</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Електроенергія</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5.3</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Опалення</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5.4</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Прибирання</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5.5</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xml:space="preserve">Зв'язок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5.6</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5.X</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xml:space="preserve">Загальні витрати 5 </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rPr>
            </w:pPr>
            <w:r w:rsidRPr="00A831DF">
              <w:rPr>
                <w:rFonts w:ascii="Arial" w:hAnsi="Arial" w:cs="Arial"/>
                <w:b/>
                <w:bCs/>
                <w:sz w:val="16"/>
                <w:szCs w:val="16"/>
              </w:rPr>
              <w:t>ІНШІ ВИТРАТИ (слід вказати):</w:t>
            </w:r>
            <w:r w:rsidRPr="00A831DF">
              <w:rPr>
                <w:rFonts w:ascii="Arial" w:hAnsi="Arial" w:cs="Arial"/>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6.1</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lang w:val="ru-RU"/>
              </w:rPr>
            </w:pPr>
            <w:r w:rsidRPr="00A831DF">
              <w:rPr>
                <w:rFonts w:ascii="Arial" w:hAnsi="Arial" w:cs="Arial"/>
                <w:i/>
                <w:iCs/>
                <w:sz w:val="16"/>
                <w:szCs w:val="16"/>
                <w:lang w:val="ru-RU"/>
              </w:rPr>
              <w:t>Аудит проекту (</w:t>
            </w:r>
            <w:proofErr w:type="spellStart"/>
            <w:r w:rsidRPr="00A831DF">
              <w:rPr>
                <w:rFonts w:ascii="Arial" w:hAnsi="Arial" w:cs="Arial"/>
                <w:i/>
                <w:iCs/>
                <w:sz w:val="16"/>
                <w:szCs w:val="16"/>
              </w:rPr>
              <w:t>max</w:t>
            </w:r>
            <w:proofErr w:type="spellEnd"/>
            <w:r w:rsidRPr="00A831DF">
              <w:rPr>
                <w:rFonts w:ascii="Arial" w:hAnsi="Arial" w:cs="Arial"/>
                <w:i/>
                <w:iCs/>
                <w:sz w:val="16"/>
                <w:szCs w:val="16"/>
                <w:lang w:val="ru-RU"/>
              </w:rPr>
              <w:t xml:space="preserve"> 3% </w:t>
            </w:r>
            <w:proofErr w:type="spellStart"/>
            <w:r w:rsidRPr="00A831DF">
              <w:rPr>
                <w:rFonts w:ascii="Arial" w:hAnsi="Arial" w:cs="Arial"/>
                <w:i/>
                <w:iCs/>
                <w:sz w:val="16"/>
                <w:szCs w:val="16"/>
                <w:lang w:val="ru-RU"/>
              </w:rPr>
              <w:t>від</w:t>
            </w:r>
            <w:proofErr w:type="spellEnd"/>
            <w:r w:rsidRPr="00A831DF">
              <w:rPr>
                <w:rFonts w:ascii="Arial" w:hAnsi="Arial" w:cs="Arial"/>
                <w:i/>
                <w:iCs/>
                <w:sz w:val="16"/>
                <w:szCs w:val="16"/>
                <w:lang w:val="ru-RU"/>
              </w:rPr>
              <w:t xml:space="preserve"> гранту Проекту ПРООН/ГЕФ)</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lang w:val="ru-RU"/>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lang w:val="ru-RU"/>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lang w:val="ru-RU"/>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lastRenderedPageBreak/>
              <w:t>6.2</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Комісія банку</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6.3</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6.4</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6.5</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6.6</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6.X</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6</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7</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НЕПЕРЕДБАЧУВАНІ ВИТРАТИ (</w:t>
            </w:r>
            <w:proofErr w:type="spellStart"/>
            <w:r w:rsidRPr="00A831DF">
              <w:rPr>
                <w:rFonts w:ascii="Arial" w:hAnsi="Arial" w:cs="Arial"/>
                <w:b/>
                <w:bCs/>
                <w:sz w:val="16"/>
                <w:szCs w:val="16"/>
              </w:rPr>
              <w:t>max</w:t>
            </w:r>
            <w:proofErr w:type="spellEnd"/>
            <w:r w:rsidRPr="00A831DF">
              <w:rPr>
                <w:rFonts w:ascii="Arial" w:hAnsi="Arial" w:cs="Arial"/>
                <w:b/>
                <w:bCs/>
                <w:sz w:val="16"/>
                <w:szCs w:val="16"/>
                <w:lang w:val="ru-RU"/>
              </w:rPr>
              <w:t xml:space="preserve"> 3% </w:t>
            </w:r>
            <w:proofErr w:type="spellStart"/>
            <w:r w:rsidRPr="00A831DF">
              <w:rPr>
                <w:rFonts w:ascii="Arial" w:hAnsi="Arial" w:cs="Arial"/>
                <w:b/>
                <w:bCs/>
                <w:sz w:val="16"/>
                <w:szCs w:val="16"/>
                <w:lang w:val="ru-RU"/>
              </w:rPr>
              <w:t>від</w:t>
            </w:r>
            <w:proofErr w:type="spellEnd"/>
            <w:r w:rsidRPr="00A831DF">
              <w:rPr>
                <w:rFonts w:ascii="Arial" w:hAnsi="Arial" w:cs="Arial"/>
                <w:b/>
                <w:bCs/>
                <w:sz w:val="16"/>
                <w:szCs w:val="16"/>
                <w:lang w:val="ru-RU"/>
              </w:rPr>
              <w:t xml:space="preserve"> гранту Проекту ПРООН/ГЕФ):</w:t>
            </w:r>
            <w:r w:rsidRPr="00A831DF">
              <w:rPr>
                <w:rFonts w:ascii="Arial" w:hAnsi="Arial" w:cs="Arial"/>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7.1</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Непередбачувані витрати</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7</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8" w:space="0" w:color="auto"/>
              <w:right w:val="nil"/>
            </w:tcBorders>
            <w:shd w:val="clear" w:color="CCFFFF" w:fill="CCFFCC"/>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800"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lang w:val="ru-RU"/>
              </w:rPr>
            </w:pPr>
            <w:r w:rsidRPr="00A831DF">
              <w:rPr>
                <w:rFonts w:ascii="Arial" w:hAnsi="Arial" w:cs="Arial"/>
                <w:b/>
                <w:bCs/>
                <w:sz w:val="16"/>
                <w:szCs w:val="16"/>
                <w:lang w:val="ru-RU"/>
              </w:rPr>
              <w:t>ЗАГАЛЬНІ ВИТРАТИ ЗА ВСІМА СТАТТЯМИ</w:t>
            </w:r>
          </w:p>
        </w:tc>
        <w:tc>
          <w:tcPr>
            <w:tcW w:w="342" w:type="pct"/>
            <w:tcBorders>
              <w:top w:val="nil"/>
              <w:left w:val="single" w:sz="8" w:space="0" w:color="000000"/>
              <w:bottom w:val="single" w:sz="8" w:space="0" w:color="auto"/>
              <w:right w:val="nil"/>
            </w:tcBorders>
            <w:shd w:val="clear" w:color="CCFFFF" w:fill="CCFFCC"/>
            <w:noWrap/>
            <w:vAlign w:val="bottom"/>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rPr>
              <w:t> </w:t>
            </w:r>
          </w:p>
        </w:tc>
        <w:tc>
          <w:tcPr>
            <w:tcW w:w="239" w:type="pct"/>
            <w:tcBorders>
              <w:top w:val="nil"/>
              <w:left w:val="single" w:sz="4" w:space="0" w:color="000000"/>
              <w:bottom w:val="single" w:sz="8" w:space="0" w:color="auto"/>
              <w:right w:val="single" w:sz="4" w:space="0" w:color="000000"/>
            </w:tcBorders>
            <w:shd w:val="clear" w:color="CCFFFF" w:fill="CCFFCC"/>
            <w:noWrap/>
            <w:vAlign w:val="bottom"/>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rPr>
              <w:t> </w:t>
            </w:r>
          </w:p>
        </w:tc>
        <w:tc>
          <w:tcPr>
            <w:tcW w:w="376" w:type="pct"/>
            <w:tcBorders>
              <w:top w:val="nil"/>
              <w:left w:val="nil"/>
              <w:bottom w:val="single" w:sz="8" w:space="0" w:color="auto"/>
              <w:right w:val="single" w:sz="4" w:space="0" w:color="000000"/>
            </w:tcBorders>
            <w:shd w:val="clear" w:color="CCFFFF" w:fill="CCFFCC"/>
            <w:noWrap/>
            <w:vAlign w:val="bottom"/>
            <w:hideMark/>
          </w:tcPr>
          <w:p w:rsidR="00AF441D" w:rsidRPr="00A831DF" w:rsidRDefault="00AF441D" w:rsidP="00587BC2">
            <w:pPr>
              <w:rPr>
                <w:rFonts w:ascii="Arial" w:hAnsi="Arial" w:cs="Arial"/>
                <w:sz w:val="16"/>
                <w:szCs w:val="16"/>
                <w:lang w:val="ru-RU"/>
              </w:rPr>
            </w:pPr>
            <w:r w:rsidRPr="00A831DF">
              <w:rPr>
                <w:rFonts w:ascii="Arial" w:hAnsi="Arial" w:cs="Arial"/>
                <w:sz w:val="16"/>
                <w:szCs w:val="16"/>
              </w:rPr>
              <w:t> </w:t>
            </w:r>
          </w:p>
        </w:tc>
        <w:tc>
          <w:tcPr>
            <w:tcW w:w="375"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376"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444"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444"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512"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895" w:type="pct"/>
            <w:tcBorders>
              <w:top w:val="nil"/>
              <w:left w:val="single" w:sz="4" w:space="0" w:color="000000"/>
              <w:bottom w:val="single" w:sz="8" w:space="0" w:color="auto"/>
              <w:right w:val="single" w:sz="8" w:space="0" w:color="auto"/>
            </w:tcBorders>
            <w:shd w:val="clear" w:color="CCFFFF" w:fill="CCFFCC"/>
            <w:noWrap/>
            <w:vAlign w:val="bottom"/>
            <w:hideMark/>
          </w:tcPr>
          <w:p w:rsidR="00AF441D" w:rsidRPr="00A831DF" w:rsidRDefault="00AF441D" w:rsidP="00587BC2">
            <w:pPr>
              <w:rPr>
                <w:rFonts w:ascii="Arial" w:hAnsi="Arial" w:cs="Arial"/>
                <w:b/>
                <w:bCs/>
                <w:sz w:val="16"/>
                <w:szCs w:val="16"/>
              </w:rPr>
            </w:pPr>
            <w:r w:rsidRPr="00A831DF">
              <w:rPr>
                <w:rFonts w:ascii="Arial" w:hAnsi="Arial" w:cs="Arial"/>
                <w:b/>
                <w:bCs/>
                <w:sz w:val="16"/>
                <w:szCs w:val="16"/>
              </w:rPr>
              <w:t> </w:t>
            </w:r>
          </w:p>
        </w:tc>
      </w:tr>
    </w:tbl>
    <w:p w:rsidR="00AF441D" w:rsidRPr="00A831DF" w:rsidRDefault="00AF441D" w:rsidP="00AF441D">
      <w:pPr>
        <w:jc w:val="both"/>
        <w:rPr>
          <w:rFonts w:ascii="Arial" w:hAnsi="Arial" w:cs="Arial"/>
          <w:i/>
          <w:color w:val="FF0000"/>
        </w:rPr>
      </w:pPr>
    </w:p>
    <w:p w:rsidR="00AF441D" w:rsidRPr="00A831DF" w:rsidRDefault="00AF441D" w:rsidP="00AF441D">
      <w:pPr>
        <w:jc w:val="both"/>
        <w:rPr>
          <w:rFonts w:ascii="Arial" w:hAnsi="Arial" w:cs="Arial"/>
          <w:i/>
          <w:color w:val="FF0000"/>
        </w:rPr>
      </w:pPr>
    </w:p>
    <w:p w:rsidR="00AF441D" w:rsidRPr="00A831DF" w:rsidRDefault="00AF441D" w:rsidP="00AF441D">
      <w:pPr>
        <w:jc w:val="both"/>
        <w:rPr>
          <w:rFonts w:ascii="Arial" w:hAnsi="Arial" w:cs="Arial"/>
          <w:i/>
          <w:color w:val="FF0000"/>
        </w:rPr>
      </w:pPr>
    </w:p>
    <w:p w:rsidR="00AF441D" w:rsidRPr="00A831DF" w:rsidRDefault="00AF441D" w:rsidP="00AF441D">
      <w:pPr>
        <w:pStyle w:val="af5"/>
        <w:rPr>
          <w:rFonts w:ascii="Arial" w:hAnsi="Arial" w:cs="Arial"/>
          <w:b/>
        </w:rPr>
      </w:pPr>
      <w:r w:rsidRPr="00A831DF">
        <w:rPr>
          <w:rFonts w:ascii="Arial" w:hAnsi="Arial" w:cs="Arial"/>
          <w:b/>
        </w:rPr>
        <w:t xml:space="preserve">3.2. Банківські реквізити </w:t>
      </w:r>
      <w:proofErr w:type="spellStart"/>
      <w:r w:rsidRPr="00A831DF">
        <w:rPr>
          <w:rFonts w:ascii="Arial" w:hAnsi="Arial" w:cs="Arial"/>
          <w:b/>
        </w:rPr>
        <w:t>організації-апліканта</w:t>
      </w:r>
      <w:proofErr w:type="spellEnd"/>
      <w:r w:rsidRPr="00A831DF">
        <w:rPr>
          <w:rFonts w:ascii="Arial" w:hAnsi="Arial" w:cs="Arial"/>
          <w:b/>
        </w:rPr>
        <w:t>.</w:t>
      </w:r>
    </w:p>
    <w:p w:rsidR="00AF441D" w:rsidRPr="00A831DF" w:rsidRDefault="00AF441D" w:rsidP="00AF441D">
      <w:pPr>
        <w:pStyle w:val="af5"/>
        <w:rPr>
          <w:rFonts w:ascii="Arial" w:hAnsi="Arial" w:cs="Arial"/>
        </w:rPr>
      </w:pPr>
      <w:r w:rsidRPr="00A831DF">
        <w:rPr>
          <w:rFonts w:ascii="Arial" w:hAnsi="Arial" w:cs="Arial"/>
        </w:rPr>
        <w:t xml:space="preserve">Назва отримувача платежу: </w:t>
      </w:r>
    </w:p>
    <w:p w:rsidR="00AF441D" w:rsidRPr="00A831DF" w:rsidRDefault="00AF441D" w:rsidP="00AF441D">
      <w:pPr>
        <w:pStyle w:val="af5"/>
        <w:rPr>
          <w:rFonts w:ascii="Arial" w:hAnsi="Arial" w:cs="Arial"/>
        </w:rPr>
      </w:pPr>
      <w:r w:rsidRPr="00A831DF">
        <w:rPr>
          <w:rFonts w:ascii="Arial" w:hAnsi="Arial" w:cs="Arial"/>
        </w:rPr>
        <w:t>КОД ЄДРПОУ:</w:t>
      </w:r>
    </w:p>
    <w:p w:rsidR="00AF441D" w:rsidRPr="00A831DF" w:rsidRDefault="00AF441D" w:rsidP="00AF441D">
      <w:pPr>
        <w:pStyle w:val="af5"/>
        <w:rPr>
          <w:rFonts w:ascii="Arial" w:hAnsi="Arial" w:cs="Arial"/>
        </w:rPr>
      </w:pPr>
      <w:r w:rsidRPr="00A831DF">
        <w:rPr>
          <w:rFonts w:ascii="Arial" w:hAnsi="Arial" w:cs="Arial"/>
        </w:rPr>
        <w:t>№ розрахункового рахунку:</w:t>
      </w:r>
    </w:p>
    <w:p w:rsidR="00AF441D" w:rsidRPr="00A831DF" w:rsidRDefault="00AF441D" w:rsidP="00AF441D">
      <w:pPr>
        <w:pStyle w:val="af5"/>
        <w:rPr>
          <w:rFonts w:ascii="Arial" w:hAnsi="Arial" w:cs="Arial"/>
        </w:rPr>
      </w:pPr>
      <w:r w:rsidRPr="00A831DF">
        <w:rPr>
          <w:rFonts w:ascii="Arial" w:hAnsi="Arial" w:cs="Arial"/>
        </w:rPr>
        <w:t>Назва банку:</w:t>
      </w:r>
    </w:p>
    <w:p w:rsidR="00AF441D" w:rsidRPr="00A831DF" w:rsidRDefault="00AF441D" w:rsidP="00AF441D">
      <w:pPr>
        <w:pStyle w:val="af5"/>
        <w:rPr>
          <w:rFonts w:ascii="Arial" w:hAnsi="Arial" w:cs="Arial"/>
        </w:rPr>
      </w:pPr>
      <w:r w:rsidRPr="00A831DF">
        <w:rPr>
          <w:rFonts w:ascii="Arial" w:hAnsi="Arial" w:cs="Arial"/>
        </w:rPr>
        <w:t>Адреса банку:</w:t>
      </w:r>
    </w:p>
    <w:p w:rsidR="00AF441D" w:rsidRPr="00A831DF" w:rsidRDefault="00AF441D" w:rsidP="00AF441D">
      <w:pPr>
        <w:pStyle w:val="af5"/>
        <w:rPr>
          <w:rFonts w:ascii="Arial" w:hAnsi="Arial" w:cs="Arial"/>
        </w:rPr>
        <w:sectPr w:rsidR="00AF441D" w:rsidRPr="00A831DF">
          <w:headerReference w:type="default" r:id="rId19"/>
          <w:pgSz w:w="16840" w:h="11907" w:orient="landscape" w:code="9"/>
          <w:pgMar w:top="1797" w:right="1440" w:bottom="1797" w:left="1440" w:header="708" w:footer="708" w:gutter="0"/>
          <w:cols w:space="720"/>
          <w:formProt w:val="0"/>
          <w:docGrid w:linePitch="360"/>
        </w:sectPr>
      </w:pPr>
      <w:r w:rsidRPr="00A831DF">
        <w:rPr>
          <w:rFonts w:ascii="Arial" w:hAnsi="Arial" w:cs="Arial"/>
        </w:rPr>
        <w:t>МФО, SWIFT код</w:t>
      </w:r>
    </w:p>
    <w:p w:rsidR="00AF441D" w:rsidRPr="00A831DF" w:rsidRDefault="00AF441D" w:rsidP="00AF441D">
      <w:pPr>
        <w:rPr>
          <w:rFonts w:ascii="Arial" w:hAnsi="Arial" w:cs="Arial"/>
        </w:rPr>
      </w:pPr>
      <w:bookmarkStart w:id="14" w:name="_Toc268682178"/>
    </w:p>
    <w:p w:rsidR="00AF441D" w:rsidRPr="00A831DF" w:rsidRDefault="00AF441D" w:rsidP="005E5717">
      <w:pPr>
        <w:pStyle w:val="2"/>
        <w:numPr>
          <w:ilvl w:val="0"/>
          <w:numId w:val="0"/>
        </w:numPr>
        <w:rPr>
          <w:sz w:val="24"/>
          <w:szCs w:val="24"/>
        </w:rPr>
      </w:pPr>
      <w:r w:rsidRPr="00A831DF">
        <w:rPr>
          <w:sz w:val="24"/>
          <w:szCs w:val="24"/>
        </w:rPr>
        <w:t>РЕЗЮМЕ ПРОЕКТУ АНГЛІЙСЬКОЮ МОВОЮ</w:t>
      </w:r>
      <w:bookmarkEnd w:id="14"/>
    </w:p>
    <w:p w:rsidR="00AF441D" w:rsidRPr="00A831DF" w:rsidRDefault="00AF441D" w:rsidP="00AF441D">
      <w:pPr>
        <w:rPr>
          <w:rFonts w:ascii="Arial" w:hAnsi="Arial" w:cs="Arial"/>
        </w:rPr>
      </w:pPr>
    </w:p>
    <w:p w:rsidR="00AF441D" w:rsidRPr="00A831DF" w:rsidRDefault="00AF441D" w:rsidP="00AF441D">
      <w:pPr>
        <w:rPr>
          <w:rFonts w:ascii="Arial" w:hAnsi="Arial" w:cs="Arial"/>
        </w:rPr>
      </w:pPr>
      <w:r w:rsidRPr="00A831DF">
        <w:rPr>
          <w:rFonts w:ascii="Arial" w:hAnsi="Arial" w:cs="Arial"/>
        </w:rPr>
        <w:t xml:space="preserve">Project </w:t>
      </w:r>
      <w:proofErr w:type="spellStart"/>
      <w:r w:rsidRPr="00A831DF">
        <w:rPr>
          <w:rFonts w:ascii="Arial" w:hAnsi="Arial" w:cs="Arial"/>
        </w:rPr>
        <w:t>title</w:t>
      </w:r>
      <w:proofErr w:type="spellEnd"/>
      <w:r w:rsidRPr="00A831DF">
        <w:rPr>
          <w:rFonts w:ascii="Arial" w:hAnsi="Arial" w:cs="Arial"/>
        </w:rPr>
        <w:t xml:space="preserve">: </w:t>
      </w:r>
    </w:p>
    <w:p w:rsidR="00AF441D" w:rsidRPr="00A831DF" w:rsidRDefault="00AF441D" w:rsidP="00AF441D">
      <w:pPr>
        <w:rPr>
          <w:rFonts w:ascii="Arial" w:hAnsi="Arial" w:cs="Arial"/>
        </w:rPr>
      </w:pPr>
      <w:proofErr w:type="spellStart"/>
      <w:r w:rsidRPr="00A831DF">
        <w:rPr>
          <w:rFonts w:ascii="Arial" w:hAnsi="Arial" w:cs="Arial"/>
        </w:rPr>
        <w:t>Implementing</w:t>
      </w:r>
      <w:proofErr w:type="spellEnd"/>
      <w:r w:rsidRPr="00A831DF">
        <w:rPr>
          <w:rFonts w:ascii="Arial" w:hAnsi="Arial" w:cs="Arial"/>
        </w:rPr>
        <w:t xml:space="preserve"> </w:t>
      </w:r>
      <w:proofErr w:type="spellStart"/>
      <w:r w:rsidRPr="00A831DF">
        <w:rPr>
          <w:rFonts w:ascii="Arial" w:hAnsi="Arial" w:cs="Arial"/>
        </w:rPr>
        <w:t>organization</w:t>
      </w:r>
      <w:proofErr w:type="spellEnd"/>
      <w:r w:rsidRPr="00A831DF">
        <w:rPr>
          <w:rFonts w:ascii="Arial" w:hAnsi="Arial" w:cs="Arial"/>
        </w:rPr>
        <w:t xml:space="preserve">: </w:t>
      </w:r>
    </w:p>
    <w:p w:rsidR="00AF441D" w:rsidRPr="00A831DF" w:rsidRDefault="00AF441D" w:rsidP="00AF441D">
      <w:pPr>
        <w:rPr>
          <w:rFonts w:ascii="Arial" w:hAnsi="Arial" w:cs="Arial"/>
        </w:rPr>
      </w:pPr>
      <w:proofErr w:type="spellStart"/>
      <w:r w:rsidRPr="00A831DF">
        <w:rPr>
          <w:rFonts w:ascii="Arial" w:hAnsi="Arial" w:cs="Arial"/>
        </w:rPr>
        <w:t>Partners</w:t>
      </w:r>
      <w:proofErr w:type="spellEnd"/>
      <w:r w:rsidRPr="00A831DF">
        <w:rPr>
          <w:rFonts w:ascii="Arial" w:hAnsi="Arial" w:cs="Arial"/>
        </w:rPr>
        <w:t>:</w:t>
      </w:r>
    </w:p>
    <w:p w:rsidR="00AF441D" w:rsidRPr="00A831DF" w:rsidRDefault="00AF441D" w:rsidP="00AF441D">
      <w:pPr>
        <w:rPr>
          <w:rFonts w:ascii="Arial" w:hAnsi="Arial" w:cs="Arial"/>
        </w:rPr>
      </w:pPr>
    </w:p>
    <w:p w:rsidR="00AF441D" w:rsidRPr="00A831DF" w:rsidRDefault="00AF441D" w:rsidP="00AF441D">
      <w:pPr>
        <w:rPr>
          <w:rFonts w:ascii="Arial" w:hAnsi="Arial" w:cs="Arial"/>
          <w:i/>
          <w:color w:val="FF0000"/>
        </w:rPr>
      </w:pPr>
      <w:r w:rsidRPr="00A831DF">
        <w:rPr>
          <w:rFonts w:ascii="Arial" w:hAnsi="Arial" w:cs="Arial"/>
          <w:i/>
          <w:color w:val="FF0000"/>
        </w:rPr>
        <w:t>Короткий опис основних положень проектної пропозиції  англійською  мовою</w:t>
      </w:r>
    </w:p>
    <w:p w:rsidR="00AF441D" w:rsidRPr="00A831DF" w:rsidRDefault="00AF441D" w:rsidP="00AF441D">
      <w:pPr>
        <w:pStyle w:val="af5"/>
        <w:rPr>
          <w:rFonts w:ascii="Arial" w:hAnsi="Arial" w:cs="Arial"/>
        </w:rPr>
      </w:pPr>
    </w:p>
    <w:p w:rsidR="00AF441D" w:rsidRPr="00A831DF" w:rsidRDefault="00AF441D" w:rsidP="00AF441D">
      <w:pPr>
        <w:pStyle w:val="af5"/>
        <w:rPr>
          <w:rFonts w:ascii="Arial" w:hAnsi="Arial" w:cs="Arial"/>
        </w:rPr>
      </w:pPr>
    </w:p>
    <w:p w:rsidR="00AF441D" w:rsidRPr="00A831DF" w:rsidRDefault="00AF441D" w:rsidP="00AF441D">
      <w:pPr>
        <w:pStyle w:val="af5"/>
        <w:rPr>
          <w:rFonts w:ascii="Arial" w:hAnsi="Arial" w:cs="Arial"/>
        </w:rPr>
      </w:pPr>
    </w:p>
    <w:p w:rsidR="00AF441D" w:rsidRPr="00A831DF" w:rsidRDefault="00AF441D" w:rsidP="00AF441D">
      <w:pPr>
        <w:pStyle w:val="2"/>
        <w:rPr>
          <w:sz w:val="24"/>
          <w:szCs w:val="24"/>
        </w:rPr>
        <w:sectPr w:rsidR="00AF441D" w:rsidRPr="00A831DF">
          <w:headerReference w:type="default" r:id="rId20"/>
          <w:pgSz w:w="11907" w:h="16840" w:code="9"/>
          <w:pgMar w:top="1440" w:right="1797" w:bottom="1440" w:left="1797" w:header="708" w:footer="708" w:gutter="0"/>
          <w:cols w:space="720"/>
          <w:formProt w:val="0"/>
          <w:docGrid w:linePitch="360"/>
        </w:sectPr>
      </w:pPr>
    </w:p>
    <w:p w:rsidR="00AF441D" w:rsidRPr="00A831DF" w:rsidRDefault="00AF441D" w:rsidP="00AF441D">
      <w:pPr>
        <w:rPr>
          <w:rFonts w:ascii="Arial" w:hAnsi="Arial" w:cs="Arial"/>
        </w:rPr>
      </w:pPr>
    </w:p>
    <w:p w:rsidR="00AF441D" w:rsidRPr="00A831DF" w:rsidRDefault="00AF441D" w:rsidP="00AF441D">
      <w:pPr>
        <w:jc w:val="center"/>
        <w:rPr>
          <w:rFonts w:ascii="Arial" w:hAnsi="Arial" w:cs="Arial"/>
        </w:rPr>
      </w:pPr>
      <w:r w:rsidRPr="00A831DF">
        <w:rPr>
          <w:rFonts w:ascii="Arial" w:hAnsi="Arial" w:cs="Arial"/>
          <w:b/>
          <w:bCs/>
        </w:rPr>
        <w:t>КОНТРОЛЬНИЙ ПЕРЕЛІК ДОДАТКІВ ДО ПРОЕКТНОЇ ПРОПОЗИЦІЇ</w:t>
      </w:r>
    </w:p>
    <w:p w:rsidR="00AF441D" w:rsidRPr="00A831DF" w:rsidRDefault="00AF441D" w:rsidP="00AF441D">
      <w:pPr>
        <w:rPr>
          <w:rFonts w:ascii="Arial" w:hAnsi="Arial" w:cs="Arial"/>
        </w:rPr>
      </w:pPr>
    </w:p>
    <w:tbl>
      <w:tblPr>
        <w:tblpPr w:leftFromText="180" w:rightFromText="180" w:vertAnchor="text" w:tblpY="1"/>
        <w:tblOverlap w:val="never"/>
        <w:tblW w:w="9356" w:type="dxa"/>
        <w:tblLook w:val="0000"/>
      </w:tblPr>
      <w:tblGrid>
        <w:gridCol w:w="540"/>
        <w:gridCol w:w="8816"/>
      </w:tblGrid>
      <w:tr w:rsidR="00AF441D" w:rsidRPr="00A831DF" w:rsidTr="00587BC2">
        <w:tc>
          <w:tcPr>
            <w:tcW w:w="540" w:type="dxa"/>
          </w:tcPr>
          <w:p w:rsidR="00B1727C" w:rsidRPr="00A831DF" w:rsidRDefault="00FC3E3A" w:rsidP="00587BC2">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AF441D"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AF441D" w:rsidRPr="00A831DF" w:rsidRDefault="00AF441D" w:rsidP="00D81BF0">
            <w:pPr>
              <w:numPr>
                <w:ilvl w:val="0"/>
                <w:numId w:val="16"/>
              </w:numPr>
              <w:tabs>
                <w:tab w:val="clear" w:pos="720"/>
                <w:tab w:val="num" w:pos="432"/>
              </w:tabs>
              <w:ind w:left="432" w:hanging="432"/>
              <w:rPr>
                <w:rFonts w:ascii="Arial" w:hAnsi="Arial" w:cs="Arial"/>
              </w:rPr>
            </w:pPr>
            <w:r w:rsidRPr="00A831DF">
              <w:rPr>
                <w:rFonts w:ascii="Arial" w:hAnsi="Arial" w:cs="Arial"/>
              </w:rPr>
              <w:t xml:space="preserve">Копія свідоцтва про реєстрацію  організації </w:t>
            </w:r>
          </w:p>
        </w:tc>
      </w:tr>
      <w:tr w:rsidR="00B1727C" w:rsidRPr="00A831DF" w:rsidTr="00587BC2">
        <w:tc>
          <w:tcPr>
            <w:tcW w:w="540" w:type="dxa"/>
          </w:tcPr>
          <w:p w:rsidR="00B1727C" w:rsidRPr="00A831DF" w:rsidRDefault="00FC3E3A"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Копія статуту організації </w:t>
            </w:r>
          </w:p>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Копія Виписки з ЄДРПОУ</w:t>
            </w:r>
          </w:p>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Копія Рішення про присвоєння ознаки неприбутковості</w:t>
            </w:r>
          </w:p>
        </w:tc>
      </w:tr>
      <w:tr w:rsidR="00B1727C" w:rsidRPr="00A831DF" w:rsidTr="00587BC2">
        <w:tc>
          <w:tcPr>
            <w:tcW w:w="540" w:type="dxa"/>
          </w:tcPr>
          <w:p w:rsidR="00B1727C" w:rsidRPr="00A831DF" w:rsidRDefault="00B1727C" w:rsidP="00B1727C">
            <w:pPr>
              <w:rPr>
                <w:rFonts w:ascii="Arial" w:hAnsi="Arial" w:cs="Arial"/>
              </w:rPr>
            </w:pP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p>
        </w:tc>
      </w:tr>
      <w:tr w:rsidR="00B1727C" w:rsidRPr="00A831DF" w:rsidTr="00587BC2">
        <w:tc>
          <w:tcPr>
            <w:tcW w:w="540" w:type="dxa"/>
          </w:tcPr>
          <w:p w:rsidR="00B1727C" w:rsidRPr="00A831DF" w:rsidRDefault="00FC3E3A"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Гарантійні листи від партнерів про намір </w:t>
            </w:r>
            <w:proofErr w:type="spellStart"/>
            <w:r w:rsidRPr="00A831DF">
              <w:rPr>
                <w:rFonts w:ascii="Arial" w:hAnsi="Arial" w:cs="Arial"/>
              </w:rPr>
              <w:t>співфінансування</w:t>
            </w:r>
            <w:proofErr w:type="spellEnd"/>
            <w:r w:rsidRPr="00A831DF">
              <w:rPr>
                <w:rFonts w:ascii="Arial" w:hAnsi="Arial" w:cs="Arial"/>
              </w:rPr>
              <w:t xml:space="preserve"> проекту </w:t>
            </w:r>
          </w:p>
        </w:tc>
      </w:tr>
      <w:tr w:rsidR="00B1727C" w:rsidRPr="00A831DF" w:rsidTr="00587BC2">
        <w:tc>
          <w:tcPr>
            <w:tcW w:w="540" w:type="dxa"/>
          </w:tcPr>
          <w:p w:rsidR="00B1727C" w:rsidRPr="00A831DF" w:rsidRDefault="00FC3E3A"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Партнерська угода, меморандум, листи про наміри з учасниками проекту </w:t>
            </w:r>
          </w:p>
        </w:tc>
      </w:tr>
      <w:tr w:rsidR="00B1727C" w:rsidRPr="00A831DF" w:rsidTr="00587BC2">
        <w:tc>
          <w:tcPr>
            <w:tcW w:w="540" w:type="dxa"/>
          </w:tcPr>
          <w:p w:rsidR="00B1727C" w:rsidRPr="00A831DF" w:rsidRDefault="00FC3E3A"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p w:rsidR="00B1727C" w:rsidRPr="00A831DF" w:rsidRDefault="00B1727C" w:rsidP="00B1727C">
            <w:pPr>
              <w:rPr>
                <w:rFonts w:ascii="Arial" w:hAnsi="Arial" w:cs="Arial"/>
              </w:rPr>
            </w:pPr>
          </w:p>
          <w:p w:rsidR="00B1727C" w:rsidRPr="00A831DF" w:rsidRDefault="00FC3E3A"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Резюме консультантів  проекту, та короткий опис їх запланованої діяльності в рамках проекту (технічне завдання)</w:t>
            </w:r>
          </w:p>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У разі закупівлі неофісного обладнання в рамках проекту слід надати його специфікацію та індикативну вартість </w:t>
            </w:r>
          </w:p>
        </w:tc>
      </w:tr>
      <w:tr w:rsidR="00B1727C" w:rsidRPr="00A831DF" w:rsidTr="00587BC2">
        <w:tc>
          <w:tcPr>
            <w:tcW w:w="540" w:type="dxa"/>
          </w:tcPr>
          <w:p w:rsidR="00B1727C" w:rsidRPr="00A831DF" w:rsidRDefault="00FC3E3A"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 Генеральний план, проект об'єкту, який планується модернізувати, збудувати або створити в рамках проекту</w:t>
            </w:r>
          </w:p>
        </w:tc>
      </w:tr>
      <w:tr w:rsidR="00B1727C" w:rsidRPr="00A831DF" w:rsidTr="00587BC2">
        <w:tc>
          <w:tcPr>
            <w:tcW w:w="540" w:type="dxa"/>
          </w:tcPr>
          <w:p w:rsidR="00B1727C" w:rsidRPr="00A831DF" w:rsidRDefault="00FC3E3A"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Документи, що підтверджують право на користування земельною  ділянкою, будівлею та будь яким іншим майном та ресурсами, де  заплановано діяльність в рамках проекту </w:t>
            </w:r>
          </w:p>
        </w:tc>
      </w:tr>
      <w:tr w:rsidR="00B1727C" w:rsidRPr="00A831DF" w:rsidTr="00587BC2">
        <w:tc>
          <w:tcPr>
            <w:tcW w:w="540" w:type="dxa"/>
          </w:tcPr>
          <w:p w:rsidR="00B1727C" w:rsidRPr="00A831DF" w:rsidRDefault="00FC3E3A"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Інше…</w:t>
            </w:r>
          </w:p>
        </w:tc>
      </w:tr>
    </w:tbl>
    <w:p w:rsidR="003868C1" w:rsidRPr="00A831DF" w:rsidRDefault="003868C1"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B1434A">
      <w:pPr>
        <w:autoSpaceDE w:val="0"/>
        <w:autoSpaceDN w:val="0"/>
        <w:adjustRightInd w:val="0"/>
        <w:jc w:val="right"/>
        <w:rPr>
          <w:rFonts w:ascii="Arial" w:hAnsi="Arial" w:cs="Arial"/>
          <w:b/>
          <w:sz w:val="20"/>
          <w:szCs w:val="20"/>
        </w:rPr>
      </w:pPr>
    </w:p>
    <w:p w:rsidR="00B1434A" w:rsidRPr="00A831DF" w:rsidRDefault="00B1434A" w:rsidP="00B1434A">
      <w:pPr>
        <w:autoSpaceDE w:val="0"/>
        <w:autoSpaceDN w:val="0"/>
        <w:adjustRightInd w:val="0"/>
        <w:jc w:val="right"/>
        <w:rPr>
          <w:rFonts w:ascii="Arial" w:hAnsi="Arial" w:cs="Arial"/>
          <w:b/>
          <w:sz w:val="20"/>
          <w:szCs w:val="20"/>
        </w:rPr>
      </w:pPr>
      <w:r w:rsidRPr="00A831DF">
        <w:rPr>
          <w:rFonts w:ascii="Arial" w:hAnsi="Arial" w:cs="Arial"/>
          <w:b/>
          <w:sz w:val="20"/>
          <w:szCs w:val="20"/>
        </w:rPr>
        <w:t>Додаток  1</w:t>
      </w:r>
    </w:p>
    <w:p w:rsidR="00B1434A" w:rsidRPr="00A831DF" w:rsidRDefault="00B1434A" w:rsidP="00B1434A">
      <w:pPr>
        <w:autoSpaceDE w:val="0"/>
        <w:autoSpaceDN w:val="0"/>
        <w:adjustRightInd w:val="0"/>
        <w:jc w:val="right"/>
        <w:rPr>
          <w:rFonts w:ascii="Arial" w:hAnsi="Arial" w:cs="Arial"/>
          <w:b/>
          <w:sz w:val="20"/>
          <w:szCs w:val="20"/>
        </w:rPr>
      </w:pPr>
    </w:p>
    <w:p w:rsidR="00B1434A" w:rsidRPr="00A831DF" w:rsidRDefault="00B1434A" w:rsidP="00B1434A">
      <w:pPr>
        <w:autoSpaceDE w:val="0"/>
        <w:autoSpaceDN w:val="0"/>
        <w:adjustRightInd w:val="0"/>
        <w:jc w:val="center"/>
        <w:rPr>
          <w:rFonts w:ascii="Arial" w:hAnsi="Arial" w:cs="Arial"/>
          <w:b/>
        </w:rPr>
      </w:pPr>
      <w:r w:rsidRPr="00A831DF">
        <w:rPr>
          <w:rFonts w:ascii="Arial" w:hAnsi="Arial" w:cs="Arial"/>
          <w:b/>
        </w:rPr>
        <w:t>Індикатори результатів проекту</w:t>
      </w:r>
    </w:p>
    <w:p w:rsidR="00B1434A" w:rsidRPr="00A831DF" w:rsidRDefault="00B1434A" w:rsidP="00B1434A">
      <w:pPr>
        <w:autoSpaceDE w:val="0"/>
        <w:autoSpaceDN w:val="0"/>
        <w:adjustRightInd w:val="0"/>
        <w:jc w:val="center"/>
        <w:rPr>
          <w:rFonts w:ascii="Arial" w:hAnsi="Arial" w:cs="Arial"/>
          <w:b/>
        </w:rPr>
      </w:pPr>
    </w:p>
    <w:p w:rsidR="00B1434A" w:rsidRPr="00A831DF" w:rsidRDefault="00B1434A" w:rsidP="00B1434A">
      <w:pPr>
        <w:pStyle w:val="af2"/>
        <w:ind w:left="0" w:right="-90"/>
        <w:rPr>
          <w:rFonts w:ascii="Arial" w:hAnsi="Arial" w:cs="Arial"/>
          <w:b/>
        </w:rPr>
      </w:pPr>
    </w:p>
    <w:p w:rsidR="00B1434A" w:rsidRPr="00A831DF" w:rsidRDefault="00B1434A" w:rsidP="00B1434A">
      <w:pPr>
        <w:autoSpaceDE w:val="0"/>
        <w:autoSpaceDN w:val="0"/>
        <w:adjustRightInd w:val="0"/>
        <w:jc w:val="center"/>
        <w:rPr>
          <w:rFonts w:ascii="Arial" w:hAnsi="Arial" w:cs="Arial"/>
          <w:b/>
          <w:bCs/>
        </w:rPr>
      </w:pPr>
      <w:r w:rsidRPr="00A831DF">
        <w:rPr>
          <w:rFonts w:ascii="Arial" w:hAnsi="Arial" w:cs="Arial"/>
          <w:b/>
        </w:rPr>
        <w:t xml:space="preserve">Екологічні індикатори: Зміна клімату </w:t>
      </w:r>
    </w:p>
    <w:p w:rsidR="00B1434A" w:rsidRPr="00A831DF" w:rsidRDefault="00B1434A" w:rsidP="00B1434A">
      <w:pPr>
        <w:pStyle w:val="af2"/>
        <w:ind w:left="0" w:right="-90"/>
        <w:jc w:val="both"/>
        <w:rPr>
          <w:rFonts w:ascii="Arial" w:hAnsi="Arial" w:cs="Arial"/>
        </w:rPr>
      </w:pPr>
      <w:r w:rsidRPr="00A831DF">
        <w:rPr>
          <w:rFonts w:ascii="Arial" w:hAnsi="Arial" w:cs="Arial"/>
        </w:rPr>
        <w:t xml:space="preserve"> Будь ласка, вкажіть кількісні характеристики очікуваних результатів проекту: </w:t>
      </w:r>
    </w:p>
    <w:p w:rsidR="00B1434A" w:rsidRPr="00A831DF" w:rsidRDefault="00B1434A" w:rsidP="00B1434A">
      <w:pPr>
        <w:ind w:right="-90"/>
        <w:jc w:val="both"/>
        <w:rPr>
          <w:rFonts w:ascii="Arial" w:hAnsi="Arial" w:cs="Arial"/>
        </w:rPr>
      </w:pPr>
      <w:r w:rsidRPr="00A831DF">
        <w:rPr>
          <w:rFonts w:ascii="Arial" w:hAnsi="Arial" w:cs="Arial"/>
          <w:b/>
        </w:rPr>
        <w:t xml:space="preserve">• </w:t>
      </w:r>
      <w:r w:rsidRPr="00A831DF">
        <w:rPr>
          <w:rFonts w:ascii="Arial" w:hAnsi="Arial" w:cs="Arial"/>
        </w:rPr>
        <w:t xml:space="preserve">Тонни викидів CO2, яких вдалося уникнути в результаті застосування низьковуглецевих технологій: </w:t>
      </w:r>
    </w:p>
    <w:p w:rsidR="00B1434A" w:rsidRPr="00A831DF" w:rsidRDefault="00B1434A" w:rsidP="00B1434A">
      <w:pPr>
        <w:pStyle w:val="af2"/>
        <w:numPr>
          <w:ilvl w:val="0"/>
          <w:numId w:val="27"/>
        </w:numPr>
        <w:tabs>
          <w:tab w:val="clear" w:pos="360"/>
          <w:tab w:val="num" w:pos="900"/>
        </w:tabs>
        <w:ind w:left="900" w:right="-90" w:hanging="180"/>
        <w:jc w:val="both"/>
        <w:rPr>
          <w:rFonts w:ascii="Arial" w:hAnsi="Arial" w:cs="Arial"/>
          <w:i/>
          <w:color w:val="FF0000"/>
        </w:rPr>
      </w:pPr>
      <w:r w:rsidRPr="00A831DF">
        <w:rPr>
          <w:rFonts w:ascii="Arial" w:hAnsi="Arial" w:cs="Arial"/>
        </w:rPr>
        <w:t xml:space="preserve">Заходи з використанням відновлюваної енергії </w:t>
      </w:r>
      <w:r w:rsidRPr="00A831DF">
        <w:rPr>
          <w:rFonts w:ascii="Arial" w:hAnsi="Arial" w:cs="Arial"/>
          <w:i/>
          <w:color w:val="FF0000"/>
        </w:rPr>
        <w:t xml:space="preserve">(будь ласка, надайте детальний опис і кількісні характеристики), </w:t>
      </w:r>
    </w:p>
    <w:p w:rsidR="00B1434A" w:rsidRPr="00A831DF" w:rsidRDefault="00B1434A" w:rsidP="00B1434A">
      <w:pPr>
        <w:pStyle w:val="af2"/>
        <w:numPr>
          <w:ilvl w:val="0"/>
          <w:numId w:val="27"/>
        </w:numPr>
        <w:tabs>
          <w:tab w:val="clear" w:pos="360"/>
          <w:tab w:val="num" w:pos="900"/>
        </w:tabs>
        <w:ind w:left="900" w:right="-90" w:hanging="180"/>
        <w:jc w:val="both"/>
        <w:rPr>
          <w:rFonts w:ascii="Arial" w:hAnsi="Arial" w:cs="Arial"/>
          <w:i/>
          <w:color w:val="FF0000"/>
        </w:rPr>
      </w:pPr>
      <w:r w:rsidRPr="00A831DF">
        <w:rPr>
          <w:rFonts w:ascii="Arial" w:hAnsi="Arial" w:cs="Arial"/>
        </w:rPr>
        <w:t xml:space="preserve"> Заходи з підвищення енергоефективності </w:t>
      </w:r>
      <w:r w:rsidRPr="00A831DF">
        <w:rPr>
          <w:rFonts w:ascii="Arial" w:hAnsi="Arial" w:cs="Arial"/>
          <w:color w:val="FF0000"/>
        </w:rPr>
        <w:t>(</w:t>
      </w:r>
      <w:r w:rsidRPr="00A831DF">
        <w:rPr>
          <w:rFonts w:ascii="Arial" w:hAnsi="Arial" w:cs="Arial"/>
          <w:i/>
          <w:color w:val="FF0000"/>
        </w:rPr>
        <w:t xml:space="preserve">будь ласка, надайте детальний опис і кількісні характеристики), </w:t>
      </w:r>
    </w:p>
    <w:p w:rsidR="00B1434A" w:rsidRPr="00A831DF" w:rsidRDefault="00B1434A" w:rsidP="00B1434A">
      <w:pPr>
        <w:pStyle w:val="af2"/>
        <w:numPr>
          <w:ilvl w:val="0"/>
          <w:numId w:val="27"/>
        </w:numPr>
        <w:tabs>
          <w:tab w:val="clear" w:pos="360"/>
          <w:tab w:val="num" w:pos="900"/>
        </w:tabs>
        <w:ind w:left="900" w:right="-90" w:hanging="180"/>
        <w:jc w:val="both"/>
        <w:rPr>
          <w:rFonts w:ascii="Arial" w:hAnsi="Arial" w:cs="Arial"/>
          <w:color w:val="FF0000"/>
        </w:rPr>
      </w:pPr>
      <w:r w:rsidRPr="00A831DF">
        <w:rPr>
          <w:rFonts w:ascii="Arial" w:hAnsi="Arial" w:cs="Arial"/>
        </w:rPr>
        <w:t xml:space="preserve">Інше </w:t>
      </w:r>
      <w:r w:rsidRPr="00A831DF">
        <w:rPr>
          <w:rFonts w:ascii="Arial" w:hAnsi="Arial" w:cs="Arial"/>
          <w:i/>
          <w:color w:val="FF0000"/>
        </w:rPr>
        <w:t>(будь ласка, надайте детальний опис і кількісні характеристики);</w:t>
      </w:r>
      <w:r w:rsidRPr="00A831DF">
        <w:rPr>
          <w:rFonts w:ascii="Arial" w:hAnsi="Arial" w:cs="Arial"/>
          <w:color w:val="FF0000"/>
        </w:rPr>
        <w:t xml:space="preserve"> </w:t>
      </w:r>
    </w:p>
    <w:p w:rsidR="00B1434A" w:rsidRPr="00A831DF" w:rsidRDefault="00B1434A" w:rsidP="00B1434A">
      <w:pPr>
        <w:ind w:right="-90"/>
        <w:jc w:val="both"/>
        <w:rPr>
          <w:rFonts w:ascii="Arial" w:hAnsi="Arial" w:cs="Arial"/>
        </w:rPr>
      </w:pPr>
      <w:r w:rsidRPr="00A831DF">
        <w:rPr>
          <w:rFonts w:ascii="Arial" w:hAnsi="Arial" w:cs="Arial"/>
          <w:b/>
        </w:rPr>
        <w:t>•</w:t>
      </w:r>
      <w:r w:rsidRPr="00A831DF">
        <w:rPr>
          <w:rFonts w:ascii="Arial" w:hAnsi="Arial" w:cs="Arial"/>
        </w:rPr>
        <w:t xml:space="preserve"> Кількість членів громади, що використовують технології з низьким викидом парникових газів; </w:t>
      </w:r>
    </w:p>
    <w:p w:rsidR="00B1434A" w:rsidRPr="00A831DF" w:rsidRDefault="00B1434A" w:rsidP="00B1434A">
      <w:pPr>
        <w:ind w:right="-90"/>
        <w:jc w:val="both"/>
        <w:rPr>
          <w:rFonts w:ascii="Arial" w:hAnsi="Arial" w:cs="Arial"/>
        </w:rPr>
      </w:pPr>
      <w:r w:rsidRPr="00A831DF">
        <w:rPr>
          <w:rFonts w:ascii="Arial" w:hAnsi="Arial" w:cs="Arial"/>
          <w:b/>
        </w:rPr>
        <w:t xml:space="preserve">• </w:t>
      </w:r>
      <w:r w:rsidRPr="00A831DF">
        <w:rPr>
          <w:rFonts w:ascii="Arial" w:hAnsi="Arial" w:cs="Arial"/>
        </w:rPr>
        <w:t>До скількох місцевих законодавчих актів щодо зміни клімату було внесено зміни завдяки проекту;</w:t>
      </w:r>
    </w:p>
    <w:p w:rsidR="00B1434A" w:rsidRPr="00A831DF" w:rsidRDefault="00B1434A" w:rsidP="00B1434A">
      <w:pPr>
        <w:ind w:right="-90"/>
        <w:jc w:val="both"/>
        <w:rPr>
          <w:rFonts w:ascii="Arial" w:hAnsi="Arial" w:cs="Arial"/>
        </w:rPr>
      </w:pPr>
      <w:r w:rsidRPr="00A831DF">
        <w:rPr>
          <w:rFonts w:ascii="Arial" w:hAnsi="Arial" w:cs="Arial"/>
          <w:b/>
        </w:rPr>
        <w:t xml:space="preserve">• </w:t>
      </w:r>
      <w:r w:rsidRPr="00A831DF">
        <w:rPr>
          <w:rFonts w:ascii="Arial" w:hAnsi="Arial" w:cs="Arial"/>
        </w:rPr>
        <w:t>До скількох державних законодавчих актів щодо зміни клімату було внесено зміни завдяки проекту;</w:t>
      </w:r>
    </w:p>
    <w:p w:rsidR="00B1434A" w:rsidRPr="00A831DF" w:rsidRDefault="00B1434A" w:rsidP="00B1434A">
      <w:pPr>
        <w:ind w:right="-90"/>
        <w:jc w:val="both"/>
        <w:rPr>
          <w:rFonts w:ascii="Arial" w:hAnsi="Arial" w:cs="Arial"/>
        </w:rPr>
      </w:pPr>
      <w:r w:rsidRPr="00A831DF">
        <w:rPr>
          <w:rFonts w:ascii="Arial" w:hAnsi="Arial" w:cs="Arial"/>
          <w:b/>
        </w:rPr>
        <w:t xml:space="preserve">• </w:t>
      </w:r>
      <w:r w:rsidRPr="00A831DF">
        <w:rPr>
          <w:rFonts w:ascii="Arial" w:hAnsi="Arial" w:cs="Arial"/>
        </w:rPr>
        <w:t>Кількість створених чи впроваджених інноваційних технологій.</w:t>
      </w:r>
    </w:p>
    <w:p w:rsidR="00B1434A" w:rsidRPr="00A831DF" w:rsidRDefault="00B1434A" w:rsidP="00B1434A">
      <w:pPr>
        <w:pStyle w:val="af2"/>
        <w:ind w:left="0" w:right="-90"/>
        <w:rPr>
          <w:rFonts w:ascii="Arial" w:hAnsi="Arial" w:cs="Arial"/>
          <w:b/>
        </w:rPr>
      </w:pPr>
    </w:p>
    <w:p w:rsidR="00B1434A" w:rsidRPr="00A831DF" w:rsidRDefault="00B1434A" w:rsidP="00B1434A">
      <w:pPr>
        <w:pStyle w:val="af2"/>
        <w:ind w:left="0" w:right="-90"/>
        <w:jc w:val="center"/>
        <w:rPr>
          <w:rFonts w:ascii="Arial" w:hAnsi="Arial" w:cs="Arial"/>
          <w:b/>
        </w:rPr>
      </w:pPr>
      <w:r w:rsidRPr="00A831DF">
        <w:rPr>
          <w:rFonts w:ascii="Arial" w:hAnsi="Arial" w:cs="Arial"/>
          <w:b/>
        </w:rPr>
        <w:t>Вплив на стратегії, розвиток потенціалу та інновації</w:t>
      </w:r>
    </w:p>
    <w:p w:rsidR="00B1434A" w:rsidRPr="00A831DF" w:rsidRDefault="00B1434A" w:rsidP="00B1434A">
      <w:pPr>
        <w:pStyle w:val="af2"/>
        <w:ind w:left="0" w:right="-90"/>
        <w:jc w:val="both"/>
        <w:rPr>
          <w:rFonts w:ascii="Arial" w:hAnsi="Arial" w:cs="Arial"/>
        </w:rPr>
      </w:pPr>
      <w:r w:rsidRPr="00A831DF">
        <w:rPr>
          <w:rFonts w:ascii="Arial" w:hAnsi="Arial" w:cs="Arial"/>
        </w:rPr>
        <w:t>Будь ласка, вкажіть кількісні характеристики очікуваних результатів проекту:</w:t>
      </w:r>
    </w:p>
    <w:p w:rsidR="00B1434A" w:rsidRPr="00A831DF" w:rsidRDefault="00B1434A" w:rsidP="00B1434A">
      <w:pPr>
        <w:pStyle w:val="af2"/>
        <w:ind w:left="0" w:right="-90"/>
        <w:jc w:val="both"/>
        <w:rPr>
          <w:rFonts w:ascii="Arial" w:hAnsi="Arial" w:cs="Arial"/>
        </w:rPr>
      </w:pPr>
    </w:p>
    <w:p w:rsidR="00B1434A" w:rsidRPr="00A831DF" w:rsidRDefault="00B1434A" w:rsidP="00B1434A">
      <w:pPr>
        <w:ind w:right="-90"/>
        <w:jc w:val="both"/>
        <w:rPr>
          <w:rFonts w:ascii="Arial" w:hAnsi="Arial" w:cs="Arial"/>
        </w:rPr>
      </w:pPr>
      <w:r w:rsidRPr="00A831DF">
        <w:rPr>
          <w:rFonts w:ascii="Arial" w:hAnsi="Arial" w:cs="Arial"/>
        </w:rPr>
        <w:t xml:space="preserve">• Кількість продемонстрованих систем моніторингу за навколишнім середовищем на рівні місцевих громад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rPr>
          <w:trHeight w:val="247"/>
        </w:trPr>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right="-90"/>
              <w:jc w:val="both"/>
              <w:rPr>
                <w:rFonts w:ascii="Arial" w:hAnsi="Arial" w:cs="Arial"/>
                <w:i/>
              </w:rPr>
            </w:pPr>
            <w:r w:rsidRPr="00A831DF">
              <w:rPr>
                <w:rFonts w:ascii="Arial" w:hAnsi="Arial" w:cs="Arial"/>
                <w:i/>
              </w:rPr>
              <w:t xml:space="preserve">будь ласка, опишіть (1 приклад на кожен випадок) </w:t>
            </w:r>
          </w:p>
        </w:tc>
      </w:tr>
    </w:tbl>
    <w:p w:rsidR="00B1434A" w:rsidRPr="00A831DF" w:rsidRDefault="00B1434A" w:rsidP="00B1434A">
      <w:pPr>
        <w:pStyle w:val="af2"/>
        <w:ind w:left="0" w:right="342"/>
        <w:jc w:val="both"/>
        <w:rPr>
          <w:rFonts w:ascii="Arial" w:hAnsi="Arial" w:cs="Arial"/>
        </w:rPr>
      </w:pPr>
    </w:p>
    <w:p w:rsidR="00B1434A" w:rsidRPr="00A831DF" w:rsidRDefault="00B1434A" w:rsidP="00B1434A">
      <w:pPr>
        <w:tabs>
          <w:tab w:val="left" w:pos="360"/>
        </w:tabs>
        <w:ind w:right="342"/>
        <w:jc w:val="both"/>
        <w:rPr>
          <w:rFonts w:ascii="Arial" w:hAnsi="Arial" w:cs="Arial"/>
        </w:rPr>
      </w:pPr>
      <w:r w:rsidRPr="00A831DF">
        <w:rPr>
          <w:rFonts w:ascii="Arial" w:hAnsi="Arial" w:cs="Arial"/>
        </w:rPr>
        <w:t>• Кількість консультативних механізмів, створених в рамках конвенцій Ріо-де-Жанейро</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right="-90"/>
              <w:jc w:val="both"/>
              <w:rPr>
                <w:rFonts w:ascii="Arial" w:hAnsi="Arial" w:cs="Arial"/>
                <w:i/>
              </w:rPr>
            </w:pPr>
            <w:r w:rsidRPr="00A831DF">
              <w:rPr>
                <w:rFonts w:ascii="Arial" w:hAnsi="Arial" w:cs="Arial"/>
                <w:i/>
              </w:rPr>
              <w:t>будь ласка, опишіть (1 приклад на кожен випадок)</w:t>
            </w:r>
          </w:p>
        </w:tc>
      </w:tr>
    </w:tbl>
    <w:p w:rsidR="00B1434A" w:rsidRPr="00A831DF" w:rsidRDefault="00B1434A" w:rsidP="00B1434A">
      <w:pPr>
        <w:ind w:right="342"/>
        <w:jc w:val="both"/>
        <w:rPr>
          <w:rFonts w:ascii="Arial" w:hAnsi="Arial" w:cs="Arial"/>
        </w:rPr>
      </w:pPr>
    </w:p>
    <w:p w:rsidR="00B1434A" w:rsidRPr="00A831DF" w:rsidRDefault="00B1434A" w:rsidP="00B1434A">
      <w:pPr>
        <w:ind w:right="342"/>
        <w:jc w:val="both"/>
        <w:rPr>
          <w:rFonts w:ascii="Arial" w:hAnsi="Arial" w:cs="Arial"/>
        </w:rPr>
      </w:pPr>
      <w:r w:rsidRPr="00A831DF">
        <w:rPr>
          <w:rFonts w:ascii="Arial" w:hAnsi="Arial" w:cs="Arial"/>
        </w:rPr>
        <w:t>• Кількість інновацій або нових розроблених/використаних технологій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right="-90"/>
              <w:jc w:val="both"/>
              <w:rPr>
                <w:rFonts w:ascii="Arial" w:hAnsi="Arial" w:cs="Arial"/>
                <w:i/>
              </w:rPr>
            </w:pPr>
            <w:r w:rsidRPr="00A831DF">
              <w:rPr>
                <w:rFonts w:ascii="Arial" w:hAnsi="Arial" w:cs="Arial"/>
                <w:i/>
              </w:rPr>
              <w:t>будь ласка, опишіть (1 приклад на кожен випадок)</w:t>
            </w:r>
          </w:p>
        </w:tc>
      </w:tr>
    </w:tbl>
    <w:p w:rsidR="00B1434A" w:rsidRPr="00A831DF" w:rsidRDefault="00B1434A" w:rsidP="00B1434A">
      <w:pPr>
        <w:pStyle w:val="af2"/>
        <w:autoSpaceDE w:val="0"/>
        <w:autoSpaceDN w:val="0"/>
        <w:adjustRightInd w:val="0"/>
        <w:ind w:left="0"/>
        <w:jc w:val="both"/>
        <w:rPr>
          <w:rFonts w:ascii="Arial" w:hAnsi="Arial" w:cs="Arial"/>
        </w:rPr>
      </w:pPr>
    </w:p>
    <w:p w:rsidR="00B1434A" w:rsidRPr="00A831DF" w:rsidRDefault="00B1434A" w:rsidP="00B1434A">
      <w:pPr>
        <w:autoSpaceDE w:val="0"/>
        <w:autoSpaceDN w:val="0"/>
        <w:adjustRightInd w:val="0"/>
        <w:jc w:val="both"/>
        <w:rPr>
          <w:rFonts w:ascii="Arial" w:hAnsi="Arial" w:cs="Arial"/>
          <w:i/>
        </w:rPr>
      </w:pPr>
      <w:r w:rsidRPr="00A831DF">
        <w:rPr>
          <w:rFonts w:ascii="Arial" w:hAnsi="Arial" w:cs="Arial"/>
        </w:rPr>
        <w:t xml:space="preserve">• Кількість місцевих або обласних стратегій/підходів/практик, на які вплинув проект </w:t>
      </w:r>
      <w:r w:rsidRPr="00A831DF">
        <w:rPr>
          <w:rFonts w:ascii="Arial" w:hAnsi="Arial" w:cs="Arial"/>
          <w:i/>
        </w:rPr>
        <w:t>(рівень впливу 0 - 1 - 2 - 3 - 4)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rPr>
          <w:trHeight w:val="292"/>
        </w:trPr>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right="-90"/>
              <w:jc w:val="both"/>
              <w:rPr>
                <w:rFonts w:ascii="Arial" w:hAnsi="Arial" w:cs="Arial"/>
                <w:i/>
              </w:rPr>
            </w:pPr>
            <w:r w:rsidRPr="00A831DF">
              <w:rPr>
                <w:rFonts w:ascii="Arial" w:hAnsi="Arial" w:cs="Arial"/>
                <w:i/>
              </w:rPr>
              <w:t xml:space="preserve">будь ласка, опишіть (1 приклад на кожен випадок) </w:t>
            </w:r>
          </w:p>
        </w:tc>
      </w:tr>
    </w:tbl>
    <w:p w:rsidR="00B1434A" w:rsidRPr="00A831DF" w:rsidRDefault="00B1434A" w:rsidP="00B1434A">
      <w:pPr>
        <w:autoSpaceDE w:val="0"/>
        <w:autoSpaceDN w:val="0"/>
        <w:adjustRightInd w:val="0"/>
        <w:jc w:val="both"/>
        <w:rPr>
          <w:rFonts w:ascii="Arial" w:hAnsi="Arial" w:cs="Arial"/>
        </w:rPr>
      </w:pPr>
    </w:p>
    <w:p w:rsidR="00B1434A" w:rsidRPr="00A831DF" w:rsidRDefault="00B1434A" w:rsidP="00B1434A">
      <w:pPr>
        <w:autoSpaceDE w:val="0"/>
        <w:autoSpaceDN w:val="0"/>
        <w:adjustRightInd w:val="0"/>
        <w:jc w:val="both"/>
        <w:rPr>
          <w:rFonts w:ascii="Arial" w:hAnsi="Arial" w:cs="Arial"/>
          <w:i/>
        </w:rPr>
      </w:pPr>
      <w:r w:rsidRPr="00A831DF">
        <w:rPr>
          <w:rFonts w:ascii="Arial" w:hAnsi="Arial" w:cs="Arial"/>
        </w:rPr>
        <w:t xml:space="preserve">• Кількість національних стратегій/підходів/практик, на які вплинув проект </w:t>
      </w:r>
      <w:r w:rsidRPr="00A831DF">
        <w:rPr>
          <w:rFonts w:ascii="Arial" w:hAnsi="Arial" w:cs="Arial"/>
          <w:i/>
        </w:rPr>
        <w:t>(рівень впливу 0 - 1 - 2 - 3 - 4)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jc w:val="both"/>
              <w:rPr>
                <w:rFonts w:ascii="Arial" w:hAnsi="Arial" w:cs="Arial"/>
                <w:i/>
              </w:rPr>
            </w:pPr>
            <w:bookmarkStart w:id="15" w:name="_Toc267561857"/>
            <w:r w:rsidRPr="00A831DF">
              <w:rPr>
                <w:rFonts w:ascii="Arial" w:hAnsi="Arial" w:cs="Arial"/>
                <w:i/>
              </w:rPr>
              <w:t xml:space="preserve">Будь ласка, уточніть (1 приклад на кожен випадок) </w:t>
            </w:r>
          </w:p>
        </w:tc>
      </w:tr>
      <w:bookmarkEnd w:id="15"/>
    </w:tbl>
    <w:p w:rsidR="00B1434A" w:rsidRPr="00A831DF" w:rsidRDefault="00B1434A" w:rsidP="00B1434A">
      <w:pPr>
        <w:pStyle w:val="af2"/>
        <w:ind w:left="0" w:right="-90"/>
        <w:rPr>
          <w:rFonts w:ascii="Arial" w:hAnsi="Arial" w:cs="Arial"/>
        </w:rPr>
      </w:pPr>
    </w:p>
    <w:p w:rsidR="00B1434A" w:rsidRPr="00A831DF" w:rsidRDefault="00B1434A" w:rsidP="00B1434A">
      <w:pPr>
        <w:pStyle w:val="af2"/>
        <w:ind w:left="0" w:right="-90"/>
        <w:jc w:val="center"/>
        <w:rPr>
          <w:rFonts w:ascii="Arial" w:hAnsi="Arial" w:cs="Arial"/>
        </w:rPr>
      </w:pPr>
      <w:r w:rsidRPr="00A831DF">
        <w:rPr>
          <w:rFonts w:ascii="Arial" w:hAnsi="Arial" w:cs="Arial"/>
          <w:b/>
        </w:rPr>
        <w:t xml:space="preserve">Засоби існування та сталий розвиток </w:t>
      </w:r>
    </w:p>
    <w:p w:rsidR="00B1434A" w:rsidRPr="00A831DF" w:rsidRDefault="00B1434A" w:rsidP="00B1434A">
      <w:pPr>
        <w:pStyle w:val="af2"/>
        <w:ind w:left="0" w:right="-90"/>
        <w:jc w:val="both"/>
        <w:rPr>
          <w:rFonts w:ascii="Arial" w:hAnsi="Arial" w:cs="Arial"/>
        </w:rPr>
      </w:pPr>
      <w:r w:rsidRPr="00A831DF">
        <w:rPr>
          <w:rFonts w:ascii="Arial" w:hAnsi="Arial" w:cs="Arial"/>
        </w:rPr>
        <w:t xml:space="preserve">Будь ласка, вкажіть кількісні характеристики очікуваних результатів проекту: </w:t>
      </w:r>
    </w:p>
    <w:p w:rsidR="00B1434A" w:rsidRPr="00A831DF" w:rsidRDefault="00B1434A" w:rsidP="00B1434A">
      <w:pPr>
        <w:ind w:right="-90"/>
        <w:jc w:val="both"/>
        <w:rPr>
          <w:rFonts w:ascii="Arial" w:hAnsi="Arial" w:cs="Arial"/>
        </w:rPr>
      </w:pPr>
      <w:r w:rsidRPr="00A831DF">
        <w:rPr>
          <w:rFonts w:ascii="Arial" w:hAnsi="Arial" w:cs="Arial"/>
        </w:rPr>
        <w:t xml:space="preserve">• Кількість членів громади, які беруть участь (з розбивкою за статтю та віком) </w:t>
      </w:r>
    </w:p>
    <w:p w:rsidR="00B1434A" w:rsidRPr="00A831DF" w:rsidRDefault="00B1434A" w:rsidP="00B1434A">
      <w:pPr>
        <w:ind w:right="-90"/>
        <w:jc w:val="both"/>
        <w:rPr>
          <w:rFonts w:ascii="Arial" w:hAnsi="Arial" w:cs="Arial"/>
        </w:rPr>
      </w:pPr>
      <w:r w:rsidRPr="00A831DF">
        <w:rPr>
          <w:rFonts w:ascii="Arial" w:hAnsi="Arial" w:cs="Arial"/>
        </w:rPr>
        <w:t xml:space="preserve">• Збільшення купівельної спроможності за рахунок скорочення витрат, збільшення доходів та/або інших засобів (у доларах США). </w:t>
      </w:r>
    </w:p>
    <w:p w:rsidR="00B1434A" w:rsidRPr="00A831DF" w:rsidRDefault="00B1434A" w:rsidP="00B1434A">
      <w:pPr>
        <w:ind w:right="-90"/>
        <w:jc w:val="both"/>
        <w:rPr>
          <w:rFonts w:ascii="Arial" w:hAnsi="Arial" w:cs="Arial"/>
        </w:rPr>
      </w:pPr>
    </w:p>
    <w:p w:rsidR="00B1434A" w:rsidRPr="00A831DF" w:rsidRDefault="00B1434A" w:rsidP="00B1434A">
      <w:pPr>
        <w:ind w:right="-90"/>
        <w:jc w:val="both"/>
        <w:rPr>
          <w:rFonts w:ascii="Arial" w:hAnsi="Arial" w:cs="Arial"/>
        </w:rPr>
      </w:pPr>
    </w:p>
    <w:p w:rsidR="00B1434A" w:rsidRPr="00A831DF" w:rsidRDefault="00B1434A" w:rsidP="00B1434A">
      <w:pPr>
        <w:ind w:right="-90"/>
        <w:jc w:val="both"/>
        <w:rPr>
          <w:rFonts w:ascii="Arial" w:hAnsi="Arial" w:cs="Arial"/>
        </w:rPr>
      </w:pPr>
    </w:p>
    <w:p w:rsidR="00B1434A" w:rsidRPr="00A831DF" w:rsidRDefault="00B1434A" w:rsidP="00B1434A">
      <w:pPr>
        <w:pStyle w:val="af2"/>
        <w:ind w:left="0" w:right="-90"/>
        <w:jc w:val="center"/>
        <w:rPr>
          <w:rFonts w:ascii="Arial" w:hAnsi="Arial" w:cs="Arial"/>
        </w:rPr>
      </w:pPr>
    </w:p>
    <w:p w:rsidR="00B1434A" w:rsidRPr="00A831DF" w:rsidRDefault="00B1434A" w:rsidP="00B1434A">
      <w:pPr>
        <w:pStyle w:val="af2"/>
        <w:ind w:left="0" w:right="-90"/>
        <w:jc w:val="center"/>
        <w:rPr>
          <w:rFonts w:ascii="Arial" w:hAnsi="Arial" w:cs="Arial"/>
          <w:b/>
        </w:rPr>
      </w:pPr>
      <w:r w:rsidRPr="00A831DF">
        <w:rPr>
          <w:rFonts w:ascii="Arial" w:hAnsi="Arial" w:cs="Arial"/>
          <w:b/>
        </w:rPr>
        <w:t>Розширення прав і можливостей</w:t>
      </w:r>
    </w:p>
    <w:p w:rsidR="00B1434A" w:rsidRPr="00A831DF" w:rsidRDefault="00B1434A" w:rsidP="00B1434A">
      <w:pPr>
        <w:pStyle w:val="af2"/>
        <w:ind w:left="0" w:right="-90"/>
        <w:jc w:val="both"/>
        <w:rPr>
          <w:rFonts w:ascii="Arial" w:hAnsi="Arial" w:cs="Arial"/>
        </w:rPr>
      </w:pPr>
      <w:r w:rsidRPr="00A831DF">
        <w:rPr>
          <w:rFonts w:ascii="Arial" w:hAnsi="Arial" w:cs="Arial"/>
        </w:rPr>
        <w:t xml:space="preserve">Будь ласка, вкажіть кількісні характеристики очікуваних результатів проекту: </w:t>
      </w:r>
    </w:p>
    <w:p w:rsidR="00B1434A" w:rsidRPr="00A831DF" w:rsidRDefault="00B1434A" w:rsidP="00B1434A">
      <w:pPr>
        <w:ind w:right="-90"/>
        <w:jc w:val="both"/>
        <w:rPr>
          <w:rFonts w:ascii="Arial" w:hAnsi="Arial" w:cs="Arial"/>
        </w:rPr>
      </w:pPr>
      <w:r w:rsidRPr="00A831DF">
        <w:rPr>
          <w:rFonts w:ascii="Arial" w:hAnsi="Arial" w:cs="Arial"/>
        </w:rPr>
        <w:t xml:space="preserve">• Кількість утворених або зареєстрованих НУО/організацій місцевих громад; </w:t>
      </w:r>
    </w:p>
    <w:p w:rsidR="00B1434A" w:rsidRPr="00A831DF" w:rsidRDefault="00B1434A" w:rsidP="00B1434A">
      <w:pPr>
        <w:ind w:right="-90"/>
        <w:jc w:val="both"/>
        <w:rPr>
          <w:rFonts w:ascii="Arial" w:hAnsi="Arial" w:cs="Arial"/>
        </w:rPr>
      </w:pPr>
      <w:r w:rsidRPr="00A831DF">
        <w:rPr>
          <w:rFonts w:ascii="Arial" w:hAnsi="Arial" w:cs="Arial"/>
        </w:rPr>
        <w:t xml:space="preserve">• Кількість представників уразливих груп, яким була надана безпосередня підтримка; </w:t>
      </w:r>
    </w:p>
    <w:p w:rsidR="00B1434A" w:rsidRPr="00A831DF" w:rsidRDefault="00B1434A" w:rsidP="00B1434A">
      <w:pPr>
        <w:ind w:right="-90"/>
        <w:jc w:val="both"/>
        <w:rPr>
          <w:rFonts w:ascii="Arial" w:hAnsi="Arial" w:cs="Arial"/>
        </w:rPr>
      </w:pPr>
      <w:r w:rsidRPr="00A831DF">
        <w:rPr>
          <w:rFonts w:ascii="Arial" w:hAnsi="Arial" w:cs="Arial"/>
        </w:rPr>
        <w:t>• Кількість проектів під керівництвом жінок, які отримали безпосередню підтримку;</w:t>
      </w:r>
    </w:p>
    <w:p w:rsidR="00B1434A" w:rsidRPr="00A831DF" w:rsidRDefault="00B1434A" w:rsidP="00B1434A">
      <w:pPr>
        <w:ind w:right="-90"/>
        <w:jc w:val="both"/>
        <w:rPr>
          <w:rFonts w:ascii="Arial" w:hAnsi="Arial" w:cs="Arial"/>
        </w:rPr>
      </w:pPr>
      <w:r w:rsidRPr="00A831DF">
        <w:rPr>
          <w:rFonts w:ascii="Arial" w:hAnsi="Arial" w:cs="Arial"/>
        </w:rPr>
        <w:t>•   Кількість жінок, що взяли участь у проекті;</w:t>
      </w:r>
    </w:p>
    <w:p w:rsidR="00B1434A" w:rsidRPr="00A831DF" w:rsidRDefault="00B1434A" w:rsidP="00B1434A">
      <w:pPr>
        <w:ind w:right="-90"/>
        <w:jc w:val="both"/>
        <w:rPr>
          <w:rFonts w:ascii="Arial" w:hAnsi="Arial" w:cs="Arial"/>
        </w:rPr>
      </w:pPr>
      <w:r w:rsidRPr="00A831DF">
        <w:rPr>
          <w:rFonts w:ascii="Arial" w:hAnsi="Arial" w:cs="Arial"/>
        </w:rPr>
        <w:t xml:space="preserve">• Кількість досягнутих стандартів якості/фірмових марок або впроваджених інноваційних фінансових механізмів. </w:t>
      </w:r>
    </w:p>
    <w:p w:rsidR="00B1434A" w:rsidRPr="00A831DF" w:rsidRDefault="00B1434A" w:rsidP="00B1434A">
      <w:pPr>
        <w:rPr>
          <w:rFonts w:ascii="Arial" w:hAnsi="Arial" w:cs="Arial"/>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sectPr w:rsidR="00B1434A" w:rsidRPr="00A831DF" w:rsidSect="00AF441D">
      <w:headerReference w:type="default" r:id="rId21"/>
      <w:pgSz w:w="11907" w:h="16839" w:code="9"/>
      <w:pgMar w:top="720" w:right="720" w:bottom="720"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A" w:rsidRDefault="00C77C2A">
      <w:pPr>
        <w:rPr>
          <w:rFonts w:cs="Times New Roman"/>
        </w:rPr>
      </w:pPr>
      <w:r>
        <w:rPr>
          <w:rFonts w:cs="Times New Roman"/>
        </w:rPr>
        <w:separator/>
      </w:r>
    </w:p>
  </w:endnote>
  <w:endnote w:type="continuationSeparator" w:id="0">
    <w:p w:rsidR="00C77C2A" w:rsidRDefault="00C77C2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yr">
    <w:altName w:val="Arial"/>
    <w:panose1 w:val="00000000000000000000"/>
    <w:charset w:val="CC"/>
    <w:family w:val="swiss"/>
    <w:notTrueType/>
    <w:pitch w:val="variable"/>
    <w:sig w:usb0="00000201" w:usb1="00000000" w:usb2="00000000" w:usb3="00000000" w:csb0="00000004" w:csb1="00000000"/>
  </w:font>
  <w:font w:name="Myriad Pro">
    <w:altName w:val="Times New Roman"/>
    <w:panose1 w:val="00000000000000000000"/>
    <w:charset w:val="00"/>
    <w:family w:val="swiss"/>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Default="00FC3E3A">
    <w:pPr>
      <w:pStyle w:val="a4"/>
      <w:framePr w:wrap="around" w:vAnchor="text" w:hAnchor="margin" w:xAlign="right" w:y="1"/>
      <w:rPr>
        <w:rStyle w:val="a6"/>
      </w:rPr>
    </w:pPr>
    <w:r>
      <w:rPr>
        <w:rStyle w:val="a6"/>
      </w:rPr>
      <w:fldChar w:fldCharType="begin"/>
    </w:r>
    <w:r w:rsidR="00A831DF">
      <w:rPr>
        <w:rStyle w:val="a6"/>
      </w:rPr>
      <w:instrText xml:space="preserve">PAGE  </w:instrText>
    </w:r>
    <w:r>
      <w:rPr>
        <w:rStyle w:val="a6"/>
      </w:rPr>
      <w:fldChar w:fldCharType="end"/>
    </w:r>
  </w:p>
  <w:p w:rsidR="00A831DF" w:rsidRDefault="00A831D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98217B" w:rsidRDefault="00A831DF" w:rsidP="00587BC2">
    <w:pPr>
      <w:pStyle w:val="a4"/>
      <w:tabs>
        <w:tab w:val="clear" w:pos="9355"/>
        <w:tab w:val="right" w:pos="9360"/>
      </w:tabs>
      <w:spacing w:line="360" w:lineRule="auto"/>
      <w:rPr>
        <w:sz w:val="10"/>
      </w:rPr>
    </w:pPr>
  </w:p>
  <w:p w:rsidR="00A831DF" w:rsidRPr="00BA514D" w:rsidRDefault="00A831DF" w:rsidP="00587BC2">
    <w:pPr>
      <w:pStyle w:val="a4"/>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Default="00FC3E3A">
    <w:pPr>
      <w:pStyle w:val="a4"/>
      <w:framePr w:wrap="around" w:vAnchor="text" w:hAnchor="margin" w:xAlign="right" w:y="1"/>
      <w:rPr>
        <w:rStyle w:val="a6"/>
      </w:rPr>
    </w:pPr>
    <w:r>
      <w:rPr>
        <w:rStyle w:val="a6"/>
      </w:rPr>
      <w:fldChar w:fldCharType="begin"/>
    </w:r>
    <w:r w:rsidR="00A831DF">
      <w:rPr>
        <w:rStyle w:val="a6"/>
      </w:rPr>
      <w:instrText xml:space="preserve">PAGE  </w:instrText>
    </w:r>
    <w:r>
      <w:rPr>
        <w:rStyle w:val="a6"/>
      </w:rPr>
      <w:fldChar w:fldCharType="end"/>
    </w:r>
  </w:p>
  <w:p w:rsidR="00A831DF" w:rsidRDefault="00A831DF">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98217B" w:rsidRDefault="00A831DF" w:rsidP="00587BC2">
    <w:pPr>
      <w:pStyle w:val="a4"/>
      <w:tabs>
        <w:tab w:val="clear" w:pos="9355"/>
        <w:tab w:val="right" w:pos="9360"/>
      </w:tabs>
      <w:spacing w:line="360" w:lineRule="auto"/>
      <w:rPr>
        <w:sz w:val="10"/>
      </w:rPr>
    </w:pPr>
  </w:p>
  <w:p w:rsidR="00A831DF" w:rsidRPr="00BA514D" w:rsidRDefault="00A831DF" w:rsidP="00587BC2">
    <w:pPr>
      <w:pStyle w:val="a4"/>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A" w:rsidRDefault="00C77C2A">
      <w:pPr>
        <w:rPr>
          <w:rFonts w:cs="Times New Roman"/>
        </w:rPr>
      </w:pPr>
      <w:r>
        <w:rPr>
          <w:rFonts w:cs="Times New Roman"/>
        </w:rPr>
        <w:separator/>
      </w:r>
    </w:p>
  </w:footnote>
  <w:footnote w:type="continuationSeparator" w:id="0">
    <w:p w:rsidR="00C77C2A" w:rsidRDefault="00C77C2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024C4C" w:rsidRDefault="00A831DF" w:rsidP="00587BC2">
    <w:pPr>
      <w:pStyle w:val="a7"/>
    </w:pPr>
    <w:r w:rsidRPr="00024C4C">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7C6DE7" w:rsidRDefault="00A831DF" w:rsidP="00587BC2">
    <w:pPr>
      <w:tabs>
        <w:tab w:val="right" w:pos="13960"/>
        <w:tab w:val="right" w:pos="14040"/>
      </w:tabs>
      <w:jc w:val="both"/>
      <w:rPr>
        <w:i/>
        <w:iCs/>
        <w:sz w:val="20"/>
        <w:szCs w:val="20"/>
      </w:rPr>
    </w:pPr>
    <w:r w:rsidRPr="007C6DE7">
      <w:rPr>
        <w:i/>
        <w:iCs/>
        <w:color w:val="FF0000"/>
        <w:sz w:val="20"/>
        <w:szCs w:val="20"/>
        <w:lang w:val="lt-LT"/>
      </w:rPr>
      <w:t>Вкажіть назву організації</w:t>
    </w:r>
    <w:r w:rsidRPr="007C6DE7">
      <w:rPr>
        <w:i/>
        <w:iCs/>
        <w:sz w:val="20"/>
        <w:szCs w:val="20"/>
        <w:lang w:val="lt-LT"/>
      </w:rPr>
      <w:t xml:space="preserve"> </w:t>
    </w:r>
    <w:r w:rsidRPr="007C6DE7">
      <w:rPr>
        <w:i/>
        <w:iCs/>
        <w:sz w:val="20"/>
        <w:szCs w:val="20"/>
      </w:rPr>
      <w:t xml:space="preserve">                                               </w:t>
    </w:r>
    <w:r>
      <w:rPr>
        <w:i/>
        <w:iCs/>
        <w:sz w:val="20"/>
        <w:szCs w:val="20"/>
      </w:rPr>
      <w:t xml:space="preserve">                                                 </w:t>
    </w:r>
    <w:r w:rsidRPr="007C6DE7">
      <w:rPr>
        <w:i/>
        <w:iCs/>
        <w:sz w:val="20"/>
        <w:szCs w:val="20"/>
      </w:rPr>
      <w:t xml:space="preserve">Проектна пропозиція </w:t>
    </w:r>
  </w:p>
  <w:p w:rsidR="00A831DF" w:rsidRPr="007C6DE7" w:rsidRDefault="00A831DF" w:rsidP="00587BC2">
    <w:pPr>
      <w:pStyle w:val="a7"/>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A831DF" w:rsidRPr="007C6DE7" w:rsidRDefault="00A831DF" w:rsidP="00587BC2">
    <w:pPr>
      <w:pStyle w:val="a7"/>
      <w:rPr>
        <w:lang w:val="ru-RU"/>
      </w:rPr>
    </w:pPr>
    <w:r w:rsidRPr="007C6DE7">
      <w:rPr>
        <w:lang w:val="ru-RU"/>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7C6DE7" w:rsidRDefault="00A831DF" w:rsidP="00587BC2">
    <w:pPr>
      <w:tabs>
        <w:tab w:val="right" w:pos="13960"/>
        <w:tab w:val="right" w:pos="14040"/>
      </w:tabs>
      <w:jc w:val="both"/>
      <w:rPr>
        <w:i/>
        <w:iCs/>
        <w:sz w:val="20"/>
        <w:szCs w:val="20"/>
      </w:rPr>
    </w:pPr>
    <w:r w:rsidRPr="007C6DE7">
      <w:rPr>
        <w:i/>
        <w:iCs/>
        <w:color w:val="FF0000"/>
        <w:sz w:val="20"/>
        <w:szCs w:val="20"/>
        <w:lang w:val="lt-LT"/>
      </w:rPr>
      <w:t>Вкажіть назву організації</w:t>
    </w:r>
    <w:r w:rsidRPr="007C6DE7">
      <w:rPr>
        <w:i/>
        <w:iCs/>
        <w:sz w:val="20"/>
        <w:szCs w:val="20"/>
        <w:lang w:val="lt-LT"/>
      </w:rPr>
      <w:t xml:space="preserve"> </w:t>
    </w:r>
    <w:r w:rsidRPr="007C6DE7">
      <w:rPr>
        <w:i/>
        <w:iCs/>
        <w:sz w:val="20"/>
        <w:szCs w:val="20"/>
      </w:rPr>
      <w:t xml:space="preserve">                                               </w:t>
    </w:r>
    <w:r>
      <w:rPr>
        <w:i/>
        <w:iCs/>
        <w:sz w:val="20"/>
        <w:szCs w:val="20"/>
      </w:rPr>
      <w:t xml:space="preserve">                                 </w:t>
    </w:r>
    <w:r w:rsidRPr="007C6DE7">
      <w:rPr>
        <w:i/>
        <w:iCs/>
        <w:sz w:val="20"/>
        <w:szCs w:val="20"/>
      </w:rPr>
      <w:t xml:space="preserve">Проектна пропозиція </w:t>
    </w:r>
  </w:p>
  <w:p w:rsidR="00A831DF" w:rsidRPr="007C6DE7" w:rsidRDefault="00A831DF" w:rsidP="00587BC2">
    <w:pPr>
      <w:pStyle w:val="a7"/>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A831DF" w:rsidRPr="007C6DE7" w:rsidRDefault="00A831DF">
    <w:pPr>
      <w:pStyle w:val="a7"/>
      <w:tabs>
        <w:tab w:val="right" w:pos="8278"/>
        <w:tab w:val="right" w:pos="13960"/>
        <w:tab w:val="right" w:pos="14040"/>
      </w:tabs>
      <w:jc w:val="both"/>
      <w:rPr>
        <w:b/>
        <w:bCs/>
        <w:sz w:val="20"/>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7C6DE7" w:rsidRDefault="00A831DF" w:rsidP="00587BC2">
    <w:pPr>
      <w:tabs>
        <w:tab w:val="right" w:pos="13960"/>
        <w:tab w:val="right" w:pos="14040"/>
      </w:tabs>
      <w:jc w:val="both"/>
      <w:rPr>
        <w:i/>
        <w:iCs/>
        <w:sz w:val="20"/>
        <w:szCs w:val="20"/>
      </w:rPr>
    </w:pPr>
    <w:r w:rsidRPr="007C6DE7">
      <w:rPr>
        <w:i/>
        <w:iCs/>
        <w:color w:val="FF0000"/>
        <w:sz w:val="20"/>
        <w:szCs w:val="20"/>
        <w:lang w:val="lt-LT"/>
      </w:rPr>
      <w:t>Вкажіть назву організації</w:t>
    </w:r>
    <w:r w:rsidRPr="007C6DE7">
      <w:rPr>
        <w:i/>
        <w:iCs/>
        <w:sz w:val="20"/>
        <w:szCs w:val="20"/>
        <w:lang w:val="lt-LT"/>
      </w:rPr>
      <w:t xml:space="preserve"> </w:t>
    </w:r>
    <w:r w:rsidRPr="007C6DE7">
      <w:rPr>
        <w:i/>
        <w:iCs/>
        <w:sz w:val="20"/>
        <w:szCs w:val="20"/>
      </w:rPr>
      <w:t xml:space="preserve">                                               </w:t>
    </w:r>
    <w:r>
      <w:rPr>
        <w:i/>
        <w:iCs/>
        <w:sz w:val="20"/>
        <w:szCs w:val="20"/>
      </w:rPr>
      <w:t xml:space="preserve">                                                                                                                                        </w:t>
    </w:r>
    <w:r w:rsidRPr="007C6DE7">
      <w:rPr>
        <w:i/>
        <w:iCs/>
        <w:sz w:val="20"/>
        <w:szCs w:val="20"/>
      </w:rPr>
      <w:t xml:space="preserve">Проектна пропозиція </w:t>
    </w:r>
  </w:p>
  <w:p w:rsidR="00A831DF" w:rsidRPr="007C6DE7" w:rsidRDefault="00A831DF" w:rsidP="00587BC2">
    <w:pPr>
      <w:pStyle w:val="a7"/>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A831DF" w:rsidRPr="00B11911" w:rsidRDefault="00A831DF">
    <w:pPr>
      <w:pStyle w:val="a7"/>
      <w:tabs>
        <w:tab w:val="right" w:pos="14040"/>
      </w:tabs>
      <w:rPr>
        <w:rFonts w:ascii="Verdana" w:hAnsi="Verdana"/>
        <w:sz w:val="20"/>
        <w:lang w:val="ru-RU"/>
      </w:rPr>
    </w:pPr>
    <w:r>
      <w:rPr>
        <w:rFonts w:ascii="Verdana" w:hAnsi="Verdana"/>
        <w:i/>
        <w:iCs/>
        <w:sz w:val="20"/>
        <w:lang w:val="uk-UA"/>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7C6DE7" w:rsidRDefault="00A831DF" w:rsidP="00587BC2">
    <w:pPr>
      <w:tabs>
        <w:tab w:val="right" w:pos="13960"/>
        <w:tab w:val="right" w:pos="14040"/>
      </w:tabs>
      <w:jc w:val="both"/>
      <w:rPr>
        <w:i/>
        <w:iCs/>
        <w:sz w:val="20"/>
        <w:szCs w:val="20"/>
      </w:rPr>
    </w:pPr>
    <w:r w:rsidRPr="007C6DE7">
      <w:rPr>
        <w:i/>
        <w:iCs/>
        <w:color w:val="FF0000"/>
        <w:sz w:val="20"/>
        <w:szCs w:val="20"/>
        <w:lang w:val="lt-LT"/>
      </w:rPr>
      <w:t>Вкажіть назву організації</w:t>
    </w:r>
    <w:r w:rsidRPr="007C6DE7">
      <w:rPr>
        <w:i/>
        <w:iCs/>
        <w:sz w:val="20"/>
        <w:szCs w:val="20"/>
        <w:lang w:val="lt-LT"/>
      </w:rPr>
      <w:t xml:space="preserve"> </w:t>
    </w:r>
    <w:r w:rsidRPr="007C6DE7">
      <w:rPr>
        <w:i/>
        <w:iCs/>
        <w:sz w:val="20"/>
        <w:szCs w:val="20"/>
      </w:rPr>
      <w:t xml:space="preserve">                                               </w:t>
    </w:r>
    <w:r>
      <w:rPr>
        <w:i/>
        <w:iCs/>
        <w:sz w:val="20"/>
        <w:szCs w:val="20"/>
      </w:rPr>
      <w:t xml:space="preserve">                                   </w:t>
    </w:r>
    <w:r w:rsidRPr="007C6DE7">
      <w:rPr>
        <w:i/>
        <w:iCs/>
        <w:sz w:val="20"/>
        <w:szCs w:val="20"/>
      </w:rPr>
      <w:t xml:space="preserve">Проектна пропозиція </w:t>
    </w:r>
  </w:p>
  <w:p w:rsidR="00A831DF" w:rsidRPr="007C6DE7" w:rsidRDefault="00A831DF" w:rsidP="00587BC2">
    <w:pPr>
      <w:pStyle w:val="a7"/>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A831DF" w:rsidRPr="007C6DE7" w:rsidRDefault="00A831DF" w:rsidP="00587BC2">
    <w:pPr>
      <w:pStyle w:val="a7"/>
      <w:rPr>
        <w:sz w:val="20"/>
        <w:szCs w:val="20"/>
        <w:lang w:val="ru-RU"/>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Default="00A831DF">
    <w:pPr>
      <w:pStyle w:val="a7"/>
      <w:jc w:val="right"/>
      <w:rPr>
        <w:rFonts w:cs="Times New Roman"/>
      </w:rPr>
    </w:pPr>
  </w:p>
  <w:p w:rsidR="00A831DF" w:rsidRDefault="00A831DF">
    <w:pPr>
      <w:pStyle w:val="a7"/>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
    <w:nsid w:val="0000000F"/>
    <w:multiLevelType w:val="singleLevel"/>
    <w:tmpl w:val="0000000F"/>
    <w:name w:val="WW8Num18"/>
    <w:lvl w:ilvl="0">
      <w:start w:val="1"/>
      <w:numFmt w:val="bullet"/>
      <w:lvlText w:val=""/>
      <w:lvlJc w:val="left"/>
      <w:pPr>
        <w:tabs>
          <w:tab w:val="num" w:pos="720"/>
        </w:tabs>
        <w:ind w:left="720" w:hanging="360"/>
      </w:pPr>
      <w:rPr>
        <w:rFonts w:ascii="Symbol" w:hAnsi="Symbol"/>
      </w:rPr>
    </w:lvl>
  </w:abstractNum>
  <w:abstractNum w:abstractNumId="3">
    <w:nsid w:val="03492D62"/>
    <w:multiLevelType w:val="hybridMultilevel"/>
    <w:tmpl w:val="8FB2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272C5"/>
    <w:multiLevelType w:val="hybridMultilevel"/>
    <w:tmpl w:val="9CE69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5D5A77"/>
    <w:multiLevelType w:val="hybridMultilevel"/>
    <w:tmpl w:val="9C7496E4"/>
    <w:lvl w:ilvl="0" w:tplc="4F6E9218">
      <w:start w:val="1"/>
      <w:numFmt w:val="bullet"/>
      <w:lvlText w:val=""/>
      <w:lvlJc w:val="left"/>
      <w:pPr>
        <w:tabs>
          <w:tab w:val="num" w:pos="2160"/>
        </w:tabs>
        <w:ind w:left="2160" w:hanging="360"/>
      </w:pPr>
      <w:rPr>
        <w:rFonts w:ascii="Wingdings" w:hAnsi="Wingdings" w:cs="Wingdings"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6">
    <w:nsid w:val="0D7C7B33"/>
    <w:multiLevelType w:val="hybridMultilevel"/>
    <w:tmpl w:val="67D6F47E"/>
    <w:lvl w:ilvl="0" w:tplc="04090001">
      <w:start w:val="1"/>
      <w:numFmt w:val="bullet"/>
      <w:lvlText w:val=""/>
      <w:lvlJc w:val="left"/>
      <w:pPr>
        <w:tabs>
          <w:tab w:val="num" w:pos="2160"/>
        </w:tabs>
        <w:ind w:left="2160" w:hanging="360"/>
      </w:pPr>
      <w:rPr>
        <w:rFonts w:ascii="Symbol" w:hAnsi="Symbol" w:cs="Symbol"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7">
    <w:nsid w:val="0E9E732D"/>
    <w:multiLevelType w:val="multilevel"/>
    <w:tmpl w:val="956E4C1A"/>
    <w:lvl w:ilvl="0">
      <w:start w:val="5"/>
      <w:numFmt w:val="decimal"/>
      <w:lvlText w:val="%1"/>
      <w:lvlJc w:val="left"/>
      <w:pPr>
        <w:ind w:left="360" w:hanging="360"/>
      </w:pPr>
      <w:rPr>
        <w:rFonts w:ascii="Myriad Pro Cyr" w:hAnsi="Myriad Pro Cyr" w:cs="Myriad Pro Cyr" w:hint="default"/>
      </w:rPr>
    </w:lvl>
    <w:lvl w:ilvl="1">
      <w:start w:val="1"/>
      <w:numFmt w:val="decimal"/>
      <w:lvlText w:val="%1.%2"/>
      <w:lvlJc w:val="left"/>
      <w:pPr>
        <w:ind w:left="360" w:hanging="360"/>
      </w:pPr>
      <w:rPr>
        <w:rFonts w:ascii="Myriad Pro Cyr" w:hAnsi="Myriad Pro Cyr" w:cs="Myriad Pro Cyr" w:hint="default"/>
      </w:rPr>
    </w:lvl>
    <w:lvl w:ilvl="2">
      <w:start w:val="1"/>
      <w:numFmt w:val="decimal"/>
      <w:lvlText w:val="%1.%2.%3"/>
      <w:lvlJc w:val="left"/>
      <w:pPr>
        <w:ind w:left="720" w:hanging="720"/>
      </w:pPr>
      <w:rPr>
        <w:rFonts w:ascii="Myriad Pro Cyr" w:hAnsi="Myriad Pro Cyr" w:cs="Myriad Pro Cyr" w:hint="default"/>
      </w:rPr>
    </w:lvl>
    <w:lvl w:ilvl="3">
      <w:start w:val="1"/>
      <w:numFmt w:val="decimal"/>
      <w:lvlText w:val="%1.%2.%3.%4"/>
      <w:lvlJc w:val="left"/>
      <w:pPr>
        <w:ind w:left="720" w:hanging="720"/>
      </w:pPr>
      <w:rPr>
        <w:rFonts w:ascii="Myriad Pro Cyr" w:hAnsi="Myriad Pro Cyr" w:cs="Myriad Pro Cyr" w:hint="default"/>
      </w:rPr>
    </w:lvl>
    <w:lvl w:ilvl="4">
      <w:start w:val="1"/>
      <w:numFmt w:val="decimal"/>
      <w:lvlText w:val="%1.%2.%3.%4.%5"/>
      <w:lvlJc w:val="left"/>
      <w:pPr>
        <w:ind w:left="1080" w:hanging="1080"/>
      </w:pPr>
      <w:rPr>
        <w:rFonts w:ascii="Myriad Pro Cyr" w:hAnsi="Myriad Pro Cyr" w:cs="Myriad Pro Cyr" w:hint="default"/>
      </w:rPr>
    </w:lvl>
    <w:lvl w:ilvl="5">
      <w:start w:val="1"/>
      <w:numFmt w:val="decimal"/>
      <w:lvlText w:val="%1.%2.%3.%4.%5.%6"/>
      <w:lvlJc w:val="left"/>
      <w:pPr>
        <w:ind w:left="1080" w:hanging="1080"/>
      </w:pPr>
      <w:rPr>
        <w:rFonts w:ascii="Myriad Pro Cyr" w:hAnsi="Myriad Pro Cyr" w:cs="Myriad Pro Cyr" w:hint="default"/>
      </w:rPr>
    </w:lvl>
    <w:lvl w:ilvl="6">
      <w:start w:val="1"/>
      <w:numFmt w:val="decimal"/>
      <w:lvlText w:val="%1.%2.%3.%4.%5.%6.%7"/>
      <w:lvlJc w:val="left"/>
      <w:pPr>
        <w:ind w:left="1440" w:hanging="1440"/>
      </w:pPr>
      <w:rPr>
        <w:rFonts w:ascii="Myriad Pro Cyr" w:hAnsi="Myriad Pro Cyr" w:cs="Myriad Pro Cyr" w:hint="default"/>
      </w:rPr>
    </w:lvl>
    <w:lvl w:ilvl="7">
      <w:start w:val="1"/>
      <w:numFmt w:val="decimal"/>
      <w:lvlText w:val="%1.%2.%3.%4.%5.%6.%7.%8"/>
      <w:lvlJc w:val="left"/>
      <w:pPr>
        <w:ind w:left="1440" w:hanging="1440"/>
      </w:pPr>
      <w:rPr>
        <w:rFonts w:ascii="Myriad Pro Cyr" w:hAnsi="Myriad Pro Cyr" w:cs="Myriad Pro Cyr" w:hint="default"/>
      </w:rPr>
    </w:lvl>
    <w:lvl w:ilvl="8">
      <w:start w:val="1"/>
      <w:numFmt w:val="decimal"/>
      <w:lvlText w:val="%1.%2.%3.%4.%5.%6.%7.%8.%9"/>
      <w:lvlJc w:val="left"/>
      <w:pPr>
        <w:ind w:left="1800" w:hanging="1800"/>
      </w:pPr>
      <w:rPr>
        <w:rFonts w:ascii="Myriad Pro Cyr" w:hAnsi="Myriad Pro Cyr" w:cs="Myriad Pro Cyr" w:hint="default"/>
      </w:rPr>
    </w:lvl>
  </w:abstractNum>
  <w:abstractNum w:abstractNumId="8">
    <w:nsid w:val="106E0F3D"/>
    <w:multiLevelType w:val="hybridMultilevel"/>
    <w:tmpl w:val="A0BE054C"/>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172C3826"/>
    <w:multiLevelType w:val="hybridMultilevel"/>
    <w:tmpl w:val="8CE6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75097"/>
    <w:multiLevelType w:val="hybridMultilevel"/>
    <w:tmpl w:val="CDEC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627AA2"/>
    <w:multiLevelType w:val="hybridMultilevel"/>
    <w:tmpl w:val="B8A887A0"/>
    <w:lvl w:ilvl="0" w:tplc="00E817B6">
      <w:start w:val="1"/>
      <w:numFmt w:val="bullet"/>
      <w:lvlText w:val="-"/>
      <w:lvlJc w:val="left"/>
      <w:pPr>
        <w:ind w:left="1440" w:hanging="360"/>
      </w:pPr>
      <w:rPr>
        <w:rFonts w:ascii="Myriad Pro" w:eastAsia="Times New Roman" w:hAnsi="Myriad Pro"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5A43A8"/>
    <w:multiLevelType w:val="multilevel"/>
    <w:tmpl w:val="04090023"/>
    <w:lvl w:ilvl="0">
      <w:start w:val="1"/>
      <w:numFmt w:val="upperRoman"/>
      <w:lvlText w:val="Article %1."/>
      <w:lvlJc w:val="left"/>
      <w:pPr>
        <w:tabs>
          <w:tab w:val="num" w:pos="1800"/>
        </w:tabs>
      </w:pPr>
      <w:rPr>
        <w:rFonts w:ascii="Times New Roman" w:hAnsi="Times New Roman" w:cs="Times New Roman"/>
      </w:rPr>
    </w:lvl>
    <w:lvl w:ilvl="1">
      <w:start w:val="1"/>
      <w:numFmt w:val="decimalZero"/>
      <w:pStyle w:val="2"/>
      <w:isLgl/>
      <w:lvlText w:val="Section %1.%2"/>
      <w:lvlJc w:val="left"/>
      <w:pPr>
        <w:tabs>
          <w:tab w:val="num" w:pos="6544"/>
        </w:tabs>
      </w:pPr>
      <w:rPr>
        <w:rFonts w:ascii="Times New Roman" w:hAnsi="Times New Roman" w:cs="Times New Roman"/>
      </w:rPr>
    </w:lvl>
    <w:lvl w:ilvl="2">
      <w:start w:val="1"/>
      <w:numFmt w:val="lowerLetter"/>
      <w:lvlText w:val="(%3)"/>
      <w:lvlJc w:val="left"/>
      <w:pPr>
        <w:tabs>
          <w:tab w:val="num" w:pos="720"/>
        </w:tabs>
        <w:ind w:left="720" w:hanging="432"/>
      </w:pPr>
      <w:rPr>
        <w:rFonts w:ascii="Times New Roman" w:hAnsi="Times New Roman" w:cs="Times New Roman"/>
      </w:rPr>
    </w:lvl>
    <w:lvl w:ilvl="3">
      <w:start w:val="1"/>
      <w:numFmt w:val="lowerRoman"/>
      <w:lvlText w:val="(%4)"/>
      <w:lvlJc w:val="right"/>
      <w:pPr>
        <w:tabs>
          <w:tab w:val="num" w:pos="864"/>
        </w:tabs>
        <w:ind w:left="864" w:hanging="144"/>
      </w:pPr>
      <w:rPr>
        <w:rFonts w:ascii="Times New Roman" w:hAnsi="Times New Roman" w:cs="Times New Roman"/>
      </w:rPr>
    </w:lvl>
    <w:lvl w:ilvl="4">
      <w:start w:val="1"/>
      <w:numFmt w:val="decimal"/>
      <w:lvlText w:val="%5)"/>
      <w:lvlJc w:val="left"/>
      <w:pPr>
        <w:tabs>
          <w:tab w:val="num" w:pos="1008"/>
        </w:tabs>
        <w:ind w:left="1008" w:hanging="432"/>
      </w:pPr>
      <w:rPr>
        <w:rFonts w:ascii="Times New Roman" w:hAnsi="Times New Roman" w:cs="Times New Roman"/>
      </w:rPr>
    </w:lvl>
    <w:lvl w:ilvl="5">
      <w:start w:val="1"/>
      <w:numFmt w:val="lowerLetter"/>
      <w:lvlText w:val="%6)"/>
      <w:lvlJc w:val="left"/>
      <w:pPr>
        <w:tabs>
          <w:tab w:val="num" w:pos="1152"/>
        </w:tabs>
        <w:ind w:left="1152" w:hanging="432"/>
      </w:pPr>
      <w:rPr>
        <w:rFonts w:ascii="Times New Roman" w:hAnsi="Times New Roman" w:cs="Times New Roman"/>
      </w:rPr>
    </w:lvl>
    <w:lvl w:ilvl="6">
      <w:start w:val="1"/>
      <w:numFmt w:val="lowerRoman"/>
      <w:lvlText w:val="%7)"/>
      <w:lvlJc w:val="right"/>
      <w:pPr>
        <w:tabs>
          <w:tab w:val="num" w:pos="1296"/>
        </w:tabs>
        <w:ind w:left="1296" w:hanging="288"/>
      </w:pPr>
      <w:rPr>
        <w:rFonts w:ascii="Times New Roman" w:hAnsi="Times New Roman" w:cs="Times New Roman"/>
      </w:rPr>
    </w:lvl>
    <w:lvl w:ilvl="7">
      <w:start w:val="1"/>
      <w:numFmt w:val="lowerLetter"/>
      <w:lvlText w:val="%8."/>
      <w:lvlJc w:val="left"/>
      <w:pPr>
        <w:tabs>
          <w:tab w:val="num" w:pos="1440"/>
        </w:tabs>
        <w:ind w:left="1440" w:hanging="432"/>
      </w:pPr>
      <w:rPr>
        <w:rFonts w:ascii="Times New Roman" w:hAnsi="Times New Roman" w:cs="Times New Roman"/>
      </w:rPr>
    </w:lvl>
    <w:lvl w:ilvl="8">
      <w:start w:val="1"/>
      <w:numFmt w:val="lowerRoman"/>
      <w:lvlText w:val="%9."/>
      <w:lvlJc w:val="right"/>
      <w:pPr>
        <w:tabs>
          <w:tab w:val="num" w:pos="1584"/>
        </w:tabs>
        <w:ind w:left="1584" w:hanging="144"/>
      </w:pPr>
      <w:rPr>
        <w:rFonts w:ascii="Times New Roman" w:hAnsi="Times New Roman" w:cs="Times New Roman"/>
      </w:rPr>
    </w:lvl>
  </w:abstractNum>
  <w:abstractNum w:abstractNumId="13">
    <w:nsid w:val="27AF1CBC"/>
    <w:multiLevelType w:val="multilevel"/>
    <w:tmpl w:val="F8E645C8"/>
    <w:lvl w:ilvl="0">
      <w:start w:val="6"/>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4">
    <w:nsid w:val="28AD3CC8"/>
    <w:multiLevelType w:val="hybridMultilevel"/>
    <w:tmpl w:val="F3BE6928"/>
    <w:lvl w:ilvl="0" w:tplc="04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5">
    <w:nsid w:val="2A485695"/>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6">
    <w:nsid w:val="32466287"/>
    <w:multiLevelType w:val="multilevel"/>
    <w:tmpl w:val="42949BE8"/>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2D66999"/>
    <w:multiLevelType w:val="multilevel"/>
    <w:tmpl w:val="38E89032"/>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Restart w:val="0"/>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8">
    <w:nsid w:val="345732A2"/>
    <w:multiLevelType w:val="hybridMultilevel"/>
    <w:tmpl w:val="7D4AF224"/>
    <w:lvl w:ilvl="0" w:tplc="00E817B6">
      <w:start w:val="1"/>
      <w:numFmt w:val="bullet"/>
      <w:lvlText w:val="-"/>
      <w:lvlJc w:val="left"/>
      <w:pPr>
        <w:ind w:left="1440" w:hanging="360"/>
      </w:pPr>
      <w:rPr>
        <w:rFonts w:ascii="Myriad Pro" w:eastAsia="Times New Roman" w:hAnsi="Myriad Pro"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775BCD"/>
    <w:multiLevelType w:val="multilevel"/>
    <w:tmpl w:val="436267CE"/>
    <w:lvl w:ilvl="0">
      <w:start w:val="5"/>
      <w:numFmt w:val="decimal"/>
      <w:lvlText w:val="%1."/>
      <w:lvlJc w:val="left"/>
      <w:pPr>
        <w:ind w:left="600" w:hanging="600"/>
      </w:pPr>
      <w:rPr>
        <w:rFonts w:ascii="Myriad Pro Cyr" w:hAnsi="Myriad Pro Cyr" w:cs="Myriad Pro Cyr" w:hint="default"/>
      </w:rPr>
    </w:lvl>
    <w:lvl w:ilvl="1">
      <w:start w:val="1"/>
      <w:numFmt w:val="decimal"/>
      <w:lvlText w:val="%1.%2."/>
      <w:lvlJc w:val="left"/>
      <w:pPr>
        <w:ind w:left="960" w:hanging="600"/>
      </w:pPr>
      <w:rPr>
        <w:rFonts w:ascii="Myriad Pro Cyr" w:hAnsi="Myriad Pro Cyr" w:cs="Myriad Pro Cyr" w:hint="default"/>
      </w:rPr>
    </w:lvl>
    <w:lvl w:ilvl="2">
      <w:start w:val="1"/>
      <w:numFmt w:val="decimal"/>
      <w:lvlText w:val="%1.%2.%3."/>
      <w:lvlJc w:val="left"/>
      <w:pPr>
        <w:ind w:left="1440" w:hanging="720"/>
      </w:pPr>
      <w:rPr>
        <w:rFonts w:ascii="Myriad Pro Cyr" w:hAnsi="Myriad Pro Cyr" w:cs="Myriad Pro Cyr" w:hint="default"/>
      </w:rPr>
    </w:lvl>
    <w:lvl w:ilvl="3">
      <w:start w:val="1"/>
      <w:numFmt w:val="decimal"/>
      <w:lvlText w:val="%1.%2.%3.%4."/>
      <w:lvlJc w:val="left"/>
      <w:pPr>
        <w:ind w:left="1800" w:hanging="720"/>
      </w:pPr>
      <w:rPr>
        <w:rFonts w:ascii="Myriad Pro Cyr" w:hAnsi="Myriad Pro Cyr" w:cs="Myriad Pro Cyr" w:hint="default"/>
      </w:rPr>
    </w:lvl>
    <w:lvl w:ilvl="4">
      <w:start w:val="1"/>
      <w:numFmt w:val="decimal"/>
      <w:lvlText w:val="%1.%2.%3.%4.%5."/>
      <w:lvlJc w:val="left"/>
      <w:pPr>
        <w:ind w:left="2520" w:hanging="1080"/>
      </w:pPr>
      <w:rPr>
        <w:rFonts w:ascii="Myriad Pro Cyr" w:hAnsi="Myriad Pro Cyr" w:cs="Myriad Pro Cyr" w:hint="default"/>
      </w:rPr>
    </w:lvl>
    <w:lvl w:ilvl="5">
      <w:start w:val="1"/>
      <w:numFmt w:val="decimal"/>
      <w:lvlText w:val="%1.%2.%3.%4.%5.%6."/>
      <w:lvlJc w:val="left"/>
      <w:pPr>
        <w:ind w:left="2880" w:hanging="1080"/>
      </w:pPr>
      <w:rPr>
        <w:rFonts w:ascii="Myriad Pro Cyr" w:hAnsi="Myriad Pro Cyr" w:cs="Myriad Pro Cyr" w:hint="default"/>
      </w:rPr>
    </w:lvl>
    <w:lvl w:ilvl="6">
      <w:start w:val="1"/>
      <w:numFmt w:val="decimal"/>
      <w:lvlText w:val="%1.%2.%3.%4.%5.%6.%7."/>
      <w:lvlJc w:val="left"/>
      <w:pPr>
        <w:ind w:left="3600" w:hanging="1440"/>
      </w:pPr>
      <w:rPr>
        <w:rFonts w:ascii="Myriad Pro Cyr" w:hAnsi="Myriad Pro Cyr" w:cs="Myriad Pro Cyr" w:hint="default"/>
      </w:rPr>
    </w:lvl>
    <w:lvl w:ilvl="7">
      <w:start w:val="1"/>
      <w:numFmt w:val="decimal"/>
      <w:lvlText w:val="%1.%2.%3.%4.%5.%6.%7.%8."/>
      <w:lvlJc w:val="left"/>
      <w:pPr>
        <w:ind w:left="3960" w:hanging="1440"/>
      </w:pPr>
      <w:rPr>
        <w:rFonts w:ascii="Myriad Pro Cyr" w:hAnsi="Myriad Pro Cyr" w:cs="Myriad Pro Cyr" w:hint="default"/>
      </w:rPr>
    </w:lvl>
    <w:lvl w:ilvl="8">
      <w:start w:val="1"/>
      <w:numFmt w:val="decimal"/>
      <w:lvlText w:val="%1.%2.%3.%4.%5.%6.%7.%8.%9."/>
      <w:lvlJc w:val="left"/>
      <w:pPr>
        <w:ind w:left="4680" w:hanging="1800"/>
      </w:pPr>
      <w:rPr>
        <w:rFonts w:ascii="Myriad Pro Cyr" w:hAnsi="Myriad Pro Cyr" w:cs="Myriad Pro Cyr" w:hint="default"/>
      </w:rPr>
    </w:lvl>
  </w:abstractNum>
  <w:abstractNum w:abstractNumId="20">
    <w:nsid w:val="38BC4744"/>
    <w:multiLevelType w:val="hybridMultilevel"/>
    <w:tmpl w:val="94DC6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402D2C"/>
    <w:multiLevelType w:val="multilevel"/>
    <w:tmpl w:val="8326ACCE"/>
    <w:lvl w:ilvl="0">
      <w:start w:val="4"/>
      <w:numFmt w:val="decimal"/>
      <w:lvlText w:val="%1."/>
      <w:lvlJc w:val="left"/>
      <w:pPr>
        <w:tabs>
          <w:tab w:val="num" w:pos="420"/>
        </w:tabs>
        <w:ind w:left="420" w:hanging="420"/>
      </w:pPr>
      <w:rPr>
        <w:rFonts w:ascii="Times New Roman" w:hAnsi="Times New Roman" w:cs="Times New Roman" w:hint="default"/>
        <w:color w:val="auto"/>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rPr>
    </w:lvl>
    <w:lvl w:ilvl="3">
      <w:start w:val="1"/>
      <w:numFmt w:val="decimal"/>
      <w:lvlText w:val="%1.%2.%3.%4."/>
      <w:lvlJc w:val="left"/>
      <w:pPr>
        <w:tabs>
          <w:tab w:val="num" w:pos="540"/>
        </w:tabs>
        <w:ind w:left="540" w:hanging="1080"/>
      </w:pPr>
      <w:rPr>
        <w:rFonts w:ascii="Times New Roman" w:hAnsi="Times New Roman" w:cs="Times New Roman" w:hint="default"/>
        <w:color w:val="auto"/>
      </w:rPr>
    </w:lvl>
    <w:lvl w:ilvl="4">
      <w:start w:val="1"/>
      <w:numFmt w:val="decimal"/>
      <w:lvlText w:val="%1.%2.%3.%4.%5."/>
      <w:lvlJc w:val="left"/>
      <w:pPr>
        <w:tabs>
          <w:tab w:val="num" w:pos="360"/>
        </w:tabs>
        <w:ind w:left="360" w:hanging="1080"/>
      </w:pPr>
      <w:rPr>
        <w:rFonts w:ascii="Times New Roman" w:hAnsi="Times New Roman" w:cs="Times New Roman" w:hint="default"/>
        <w:color w:val="auto"/>
      </w:rPr>
    </w:lvl>
    <w:lvl w:ilvl="5">
      <w:start w:val="1"/>
      <w:numFmt w:val="decimal"/>
      <w:lvlText w:val="%1.%2.%3.%4.%5.%6."/>
      <w:lvlJc w:val="left"/>
      <w:pPr>
        <w:tabs>
          <w:tab w:val="num" w:pos="540"/>
        </w:tabs>
        <w:ind w:left="540" w:hanging="1440"/>
      </w:pPr>
      <w:rPr>
        <w:rFonts w:ascii="Times New Roman" w:hAnsi="Times New Roman" w:cs="Times New Roman" w:hint="default"/>
        <w:color w:val="auto"/>
      </w:rPr>
    </w:lvl>
    <w:lvl w:ilvl="6">
      <w:start w:val="1"/>
      <w:numFmt w:val="decimal"/>
      <w:lvlText w:val="%1.%2.%3.%4.%5.%6.%7."/>
      <w:lvlJc w:val="left"/>
      <w:pPr>
        <w:tabs>
          <w:tab w:val="num" w:pos="720"/>
        </w:tabs>
        <w:ind w:left="720" w:hanging="1800"/>
      </w:pPr>
      <w:rPr>
        <w:rFonts w:ascii="Times New Roman" w:hAnsi="Times New Roman" w:cs="Times New Roman" w:hint="default"/>
        <w:color w:val="auto"/>
      </w:rPr>
    </w:lvl>
    <w:lvl w:ilvl="7">
      <w:start w:val="1"/>
      <w:numFmt w:val="decimal"/>
      <w:lvlText w:val="%1.%2.%3.%4.%5.%6.%7.%8."/>
      <w:lvlJc w:val="left"/>
      <w:pPr>
        <w:tabs>
          <w:tab w:val="num" w:pos="540"/>
        </w:tabs>
        <w:ind w:left="540" w:hanging="1800"/>
      </w:pPr>
      <w:rPr>
        <w:rFonts w:ascii="Times New Roman" w:hAnsi="Times New Roman" w:cs="Times New Roman" w:hint="default"/>
        <w:color w:val="auto"/>
      </w:rPr>
    </w:lvl>
    <w:lvl w:ilvl="8">
      <w:start w:val="1"/>
      <w:numFmt w:val="decimal"/>
      <w:lvlText w:val="%1.%2.%3.%4.%5.%6.%7.%8.%9."/>
      <w:lvlJc w:val="left"/>
      <w:pPr>
        <w:tabs>
          <w:tab w:val="num" w:pos="720"/>
        </w:tabs>
        <w:ind w:left="720" w:hanging="2160"/>
      </w:pPr>
      <w:rPr>
        <w:rFonts w:ascii="Times New Roman" w:hAnsi="Times New Roman" w:cs="Times New Roman" w:hint="default"/>
        <w:color w:val="auto"/>
      </w:rPr>
    </w:lvl>
  </w:abstractNum>
  <w:abstractNum w:abstractNumId="22">
    <w:nsid w:val="3F5B4297"/>
    <w:multiLevelType w:val="multilevel"/>
    <w:tmpl w:val="042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A7353EA"/>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4">
    <w:nsid w:val="4C6D350C"/>
    <w:multiLevelType w:val="hybridMultilevel"/>
    <w:tmpl w:val="2B385F38"/>
    <w:lvl w:ilvl="0" w:tplc="046E4D48">
      <w:start w:val="2"/>
      <w:numFmt w:val="bullet"/>
      <w:lvlText w:val="-"/>
      <w:lvlJc w:val="left"/>
      <w:pPr>
        <w:ind w:left="1080" w:hanging="360"/>
      </w:pPr>
      <w:rPr>
        <w:rFonts w:ascii="Arial" w:eastAsia="Times New Roman" w:hAnsi="Arial" w:cs="Arial" w:hint="default"/>
        <w:b/>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D895309"/>
    <w:multiLevelType w:val="hybridMultilevel"/>
    <w:tmpl w:val="8D9AE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700F6D"/>
    <w:multiLevelType w:val="multilevel"/>
    <w:tmpl w:val="0380C058"/>
    <w:lvl w:ilvl="0">
      <w:start w:val="7"/>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7">
    <w:nsid w:val="549E7EFC"/>
    <w:multiLevelType w:val="hybridMultilevel"/>
    <w:tmpl w:val="CA388362"/>
    <w:lvl w:ilvl="0" w:tplc="040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B22015D"/>
    <w:multiLevelType w:val="hybridMultilevel"/>
    <w:tmpl w:val="FFA2A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F762EB"/>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30">
    <w:nsid w:val="696346EE"/>
    <w:multiLevelType w:val="hybridMultilevel"/>
    <w:tmpl w:val="BD40B0D4"/>
    <w:lvl w:ilvl="0" w:tplc="35102000">
      <w:start w:val="1"/>
      <w:numFmt w:val="bullet"/>
      <w:lvlText w:val="o"/>
      <w:lvlJc w:val="left"/>
      <w:pPr>
        <w:tabs>
          <w:tab w:val="num" w:pos="360"/>
        </w:tabs>
        <w:ind w:left="360" w:hanging="360"/>
      </w:pPr>
      <w:rPr>
        <w:rFonts w:ascii="Courier New" w:hAnsi="Courier New" w:cs="Courier New" w:hint="default"/>
        <w:color w:val="auto"/>
        <w:sz w:val="20"/>
        <w:szCs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3C92EAA"/>
    <w:multiLevelType w:val="multilevel"/>
    <w:tmpl w:val="F74EFF4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44E226F"/>
    <w:multiLevelType w:val="hybridMultilevel"/>
    <w:tmpl w:val="86445510"/>
    <w:lvl w:ilvl="0" w:tplc="00E817B6">
      <w:start w:val="1"/>
      <w:numFmt w:val="bullet"/>
      <w:lvlText w:val="-"/>
      <w:lvlJc w:val="left"/>
      <w:pPr>
        <w:ind w:left="1440" w:hanging="360"/>
      </w:pPr>
      <w:rPr>
        <w:rFonts w:ascii="Myriad Pro" w:eastAsia="Times New Roman" w:hAnsi="Myriad Pro"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BD6537"/>
    <w:multiLevelType w:val="hybridMultilevel"/>
    <w:tmpl w:val="69CAEF5E"/>
    <w:lvl w:ilvl="0" w:tplc="04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4">
    <w:nsid w:val="7E5309DF"/>
    <w:multiLevelType w:val="hybridMultilevel"/>
    <w:tmpl w:val="D83C312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21"/>
  </w:num>
  <w:num w:numId="5">
    <w:abstractNumId w:val="15"/>
  </w:num>
  <w:num w:numId="6">
    <w:abstractNumId w:val="13"/>
  </w:num>
  <w:num w:numId="7">
    <w:abstractNumId w:val="26"/>
  </w:num>
  <w:num w:numId="8">
    <w:abstractNumId w:val="29"/>
  </w:num>
  <w:num w:numId="9">
    <w:abstractNumId w:val="27"/>
  </w:num>
  <w:num w:numId="10">
    <w:abstractNumId w:val="23"/>
  </w:num>
  <w:num w:numId="11">
    <w:abstractNumId w:val="8"/>
  </w:num>
  <w:num w:numId="12">
    <w:abstractNumId w:val="33"/>
  </w:num>
  <w:num w:numId="13">
    <w:abstractNumId w:val="6"/>
  </w:num>
  <w:num w:numId="14">
    <w:abstractNumId w:val="14"/>
  </w:num>
  <w:num w:numId="15">
    <w:abstractNumId w:val="22"/>
  </w:num>
  <w:num w:numId="16">
    <w:abstractNumId w:val="20"/>
  </w:num>
  <w:num w:numId="17">
    <w:abstractNumId w:val="7"/>
  </w:num>
  <w:num w:numId="18">
    <w:abstractNumId w:val="19"/>
  </w:num>
  <w:num w:numId="19">
    <w:abstractNumId w:val="31"/>
  </w:num>
  <w:num w:numId="20">
    <w:abstractNumId w:val="28"/>
  </w:num>
  <w:num w:numId="21">
    <w:abstractNumId w:val="18"/>
  </w:num>
  <w:num w:numId="22">
    <w:abstractNumId w:val="10"/>
  </w:num>
  <w:num w:numId="23">
    <w:abstractNumId w:val="11"/>
  </w:num>
  <w:num w:numId="24">
    <w:abstractNumId w:val="25"/>
  </w:num>
  <w:num w:numId="25">
    <w:abstractNumId w:val="32"/>
  </w:num>
  <w:num w:numId="26">
    <w:abstractNumId w:val="34"/>
  </w:num>
  <w:num w:numId="27">
    <w:abstractNumId w:val="30"/>
  </w:num>
  <w:num w:numId="28">
    <w:abstractNumId w:val="9"/>
  </w:num>
  <w:num w:numId="29">
    <w:abstractNumId w:val="24"/>
  </w:num>
  <w:num w:numId="30">
    <w:abstractNumId w:val="16"/>
  </w:num>
  <w:num w:numId="31">
    <w:abstractNumId w:val="4"/>
  </w:num>
  <w:num w:numId="32">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useFELayout/>
  </w:compat>
  <w:rsids>
    <w:rsidRoot w:val="003868C1"/>
    <w:rsid w:val="00007B66"/>
    <w:rsid w:val="00020F53"/>
    <w:rsid w:val="00025D0F"/>
    <w:rsid w:val="000269BC"/>
    <w:rsid w:val="000337BE"/>
    <w:rsid w:val="00040710"/>
    <w:rsid w:val="0007246A"/>
    <w:rsid w:val="000F07D1"/>
    <w:rsid w:val="000F331F"/>
    <w:rsid w:val="001341E0"/>
    <w:rsid w:val="00160364"/>
    <w:rsid w:val="001A12F0"/>
    <w:rsid w:val="001A199A"/>
    <w:rsid w:val="001B3735"/>
    <w:rsid w:val="001B6B6D"/>
    <w:rsid w:val="001E327D"/>
    <w:rsid w:val="002218B2"/>
    <w:rsid w:val="00225260"/>
    <w:rsid w:val="002360C7"/>
    <w:rsid w:val="00260242"/>
    <w:rsid w:val="002602B7"/>
    <w:rsid w:val="002752F0"/>
    <w:rsid w:val="002762C1"/>
    <w:rsid w:val="002B0F3A"/>
    <w:rsid w:val="002C0CF6"/>
    <w:rsid w:val="002C50E5"/>
    <w:rsid w:val="002D4698"/>
    <w:rsid w:val="002F5D67"/>
    <w:rsid w:val="00347EFE"/>
    <w:rsid w:val="00370704"/>
    <w:rsid w:val="003728B0"/>
    <w:rsid w:val="00375C19"/>
    <w:rsid w:val="00377CCA"/>
    <w:rsid w:val="00382C25"/>
    <w:rsid w:val="003868C1"/>
    <w:rsid w:val="00395118"/>
    <w:rsid w:val="00397AB5"/>
    <w:rsid w:val="003C26D0"/>
    <w:rsid w:val="003E3A8A"/>
    <w:rsid w:val="003F5936"/>
    <w:rsid w:val="00424C13"/>
    <w:rsid w:val="0043681F"/>
    <w:rsid w:val="00437CBE"/>
    <w:rsid w:val="0045216A"/>
    <w:rsid w:val="004574A0"/>
    <w:rsid w:val="00462D3C"/>
    <w:rsid w:val="004864D3"/>
    <w:rsid w:val="004A16F2"/>
    <w:rsid w:val="004D10AA"/>
    <w:rsid w:val="004E531D"/>
    <w:rsid w:val="00524200"/>
    <w:rsid w:val="00535C2D"/>
    <w:rsid w:val="00545E3B"/>
    <w:rsid w:val="00555881"/>
    <w:rsid w:val="0056506D"/>
    <w:rsid w:val="005709B3"/>
    <w:rsid w:val="00582638"/>
    <w:rsid w:val="00587BC2"/>
    <w:rsid w:val="00590C98"/>
    <w:rsid w:val="00592437"/>
    <w:rsid w:val="005A377C"/>
    <w:rsid w:val="005B55E4"/>
    <w:rsid w:val="005E5717"/>
    <w:rsid w:val="005E7DA0"/>
    <w:rsid w:val="00663A87"/>
    <w:rsid w:val="006646D0"/>
    <w:rsid w:val="006869BE"/>
    <w:rsid w:val="006A0126"/>
    <w:rsid w:val="006A277E"/>
    <w:rsid w:val="006B256D"/>
    <w:rsid w:val="006C2358"/>
    <w:rsid w:val="006C4FA7"/>
    <w:rsid w:val="006D23D5"/>
    <w:rsid w:val="006F38BA"/>
    <w:rsid w:val="006F495C"/>
    <w:rsid w:val="006F7EF1"/>
    <w:rsid w:val="00701FB1"/>
    <w:rsid w:val="00704830"/>
    <w:rsid w:val="00726CB4"/>
    <w:rsid w:val="00731671"/>
    <w:rsid w:val="00734608"/>
    <w:rsid w:val="00780C76"/>
    <w:rsid w:val="007D22AF"/>
    <w:rsid w:val="007D74E4"/>
    <w:rsid w:val="00802DDC"/>
    <w:rsid w:val="0081343F"/>
    <w:rsid w:val="00821058"/>
    <w:rsid w:val="00824B85"/>
    <w:rsid w:val="00837283"/>
    <w:rsid w:val="00845A56"/>
    <w:rsid w:val="00866BD8"/>
    <w:rsid w:val="00880F2D"/>
    <w:rsid w:val="00887CD9"/>
    <w:rsid w:val="008A2498"/>
    <w:rsid w:val="008A28E0"/>
    <w:rsid w:val="008B6196"/>
    <w:rsid w:val="008C2D15"/>
    <w:rsid w:val="00905810"/>
    <w:rsid w:val="00912C58"/>
    <w:rsid w:val="00917F44"/>
    <w:rsid w:val="00920702"/>
    <w:rsid w:val="00922052"/>
    <w:rsid w:val="009233BD"/>
    <w:rsid w:val="00932714"/>
    <w:rsid w:val="00943802"/>
    <w:rsid w:val="00973D16"/>
    <w:rsid w:val="00981770"/>
    <w:rsid w:val="00994C9B"/>
    <w:rsid w:val="009A735D"/>
    <w:rsid w:val="009C40CB"/>
    <w:rsid w:val="009C6641"/>
    <w:rsid w:val="009D4EA9"/>
    <w:rsid w:val="009E2B3D"/>
    <w:rsid w:val="00A26103"/>
    <w:rsid w:val="00A57FFB"/>
    <w:rsid w:val="00A831DF"/>
    <w:rsid w:val="00AA4656"/>
    <w:rsid w:val="00AB7C18"/>
    <w:rsid w:val="00AC4B83"/>
    <w:rsid w:val="00AE0EB8"/>
    <w:rsid w:val="00AF441D"/>
    <w:rsid w:val="00AF5237"/>
    <w:rsid w:val="00B035EF"/>
    <w:rsid w:val="00B068AE"/>
    <w:rsid w:val="00B1434A"/>
    <w:rsid w:val="00B1727C"/>
    <w:rsid w:val="00B26DBB"/>
    <w:rsid w:val="00B35470"/>
    <w:rsid w:val="00B452F5"/>
    <w:rsid w:val="00B46BB9"/>
    <w:rsid w:val="00B65CD1"/>
    <w:rsid w:val="00B84152"/>
    <w:rsid w:val="00B9174C"/>
    <w:rsid w:val="00BA6537"/>
    <w:rsid w:val="00BD106D"/>
    <w:rsid w:val="00BD21EA"/>
    <w:rsid w:val="00C00764"/>
    <w:rsid w:val="00C24E39"/>
    <w:rsid w:val="00C277C8"/>
    <w:rsid w:val="00C4377E"/>
    <w:rsid w:val="00C77C2A"/>
    <w:rsid w:val="00CA7AFC"/>
    <w:rsid w:val="00CB0351"/>
    <w:rsid w:val="00CB2C70"/>
    <w:rsid w:val="00CD646E"/>
    <w:rsid w:val="00CF5715"/>
    <w:rsid w:val="00D06059"/>
    <w:rsid w:val="00D1376B"/>
    <w:rsid w:val="00D344FE"/>
    <w:rsid w:val="00D57524"/>
    <w:rsid w:val="00D80397"/>
    <w:rsid w:val="00D81BF0"/>
    <w:rsid w:val="00DA2E8C"/>
    <w:rsid w:val="00DB26EE"/>
    <w:rsid w:val="00DD356A"/>
    <w:rsid w:val="00DF09F8"/>
    <w:rsid w:val="00DF76BE"/>
    <w:rsid w:val="00E24197"/>
    <w:rsid w:val="00E3042E"/>
    <w:rsid w:val="00E47DF4"/>
    <w:rsid w:val="00E925A9"/>
    <w:rsid w:val="00EA6177"/>
    <w:rsid w:val="00EB5B78"/>
    <w:rsid w:val="00EB6252"/>
    <w:rsid w:val="00EC77FA"/>
    <w:rsid w:val="00ED2047"/>
    <w:rsid w:val="00EF282F"/>
    <w:rsid w:val="00F11383"/>
    <w:rsid w:val="00F33F0B"/>
    <w:rsid w:val="00F8513B"/>
    <w:rsid w:val="00F95010"/>
    <w:rsid w:val="00FA33C2"/>
    <w:rsid w:val="00FB0A92"/>
    <w:rsid w:val="00FC3E3A"/>
    <w:rsid w:val="00FD1E09"/>
    <w:rsid w:val="00FD26B8"/>
    <w:rsid w:val="00FF3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0" w:unhideWhenUsed="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iPriority="0" w:unhideWhenUsed="0"/>
    <w:lsdException w:name="caption" w:uiPriority="35" w:qFormat="1"/>
    <w:lsdException w:name="annotation reference" w:unhideWhenUsed="0"/>
    <w:lsdException w:name="page number" w:uiPriority="0" w:unhideWhenUsed="0"/>
    <w:lsdException w:name="Title" w:semiHidden="0" w:uiPriority="0" w:unhideWhenUsed="0" w:qFormat="1"/>
    <w:lsdException w:name="Default Paragraph Font" w:unhideWhenUsed="0"/>
    <w:lsdException w:name="Body Text" w:uiPriority="0"/>
    <w:lsdException w:name="Subtitle" w:semiHidden="0" w:uiPriority="0" w:unhideWhenUsed="0" w:qFormat="1"/>
    <w:lsdException w:name="Body Text 2" w:uiPriority="0"/>
    <w:lsdException w:name="Body Text 3" w:uiPriority="0" w:unhideWhenUsed="0"/>
    <w:lsdException w:name="Body Text Indent 2" w:uiPriority="0"/>
    <w:lsdException w:name="Body Text Indent 3" w:uiPriority="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annotation subject"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FA"/>
    <w:rPr>
      <w:rFonts w:ascii="Times New Roman" w:hAnsi="Times New Roman"/>
      <w:sz w:val="24"/>
      <w:szCs w:val="24"/>
      <w:lang w:val="uk-UA" w:eastAsia="uk-UA"/>
    </w:rPr>
  </w:style>
  <w:style w:type="paragraph" w:styleId="1">
    <w:name w:val="heading 1"/>
    <w:basedOn w:val="a"/>
    <w:next w:val="a"/>
    <w:link w:val="10"/>
    <w:qFormat/>
    <w:rsid w:val="00663A8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A87"/>
    <w:pPr>
      <w:keepNext/>
      <w:numPr>
        <w:ilvl w:val="1"/>
        <w:numId w:val="2"/>
      </w:numPr>
      <w:tabs>
        <w:tab w:val="clear" w:pos="6544"/>
        <w:tab w:val="num" w:pos="1440"/>
      </w:tabs>
      <w:spacing w:before="240" w:after="60"/>
      <w:outlineLvl w:val="1"/>
    </w:pPr>
    <w:rPr>
      <w:rFonts w:ascii="Arial" w:hAnsi="Arial" w:cs="Arial"/>
      <w:b/>
      <w:bCs/>
      <w:i/>
      <w:iCs/>
      <w:sz w:val="28"/>
      <w:szCs w:val="28"/>
    </w:rPr>
  </w:style>
  <w:style w:type="paragraph" w:styleId="3">
    <w:name w:val="heading 3"/>
    <w:basedOn w:val="a"/>
    <w:next w:val="a"/>
    <w:link w:val="30"/>
    <w:qFormat/>
    <w:rsid w:val="00AF441D"/>
    <w:pPr>
      <w:keepNext/>
      <w:spacing w:before="60"/>
      <w:outlineLvl w:val="2"/>
    </w:pPr>
    <w:rPr>
      <w:rFonts w:ascii="Verdana" w:eastAsia="Times New Roman" w:hAnsi="Verdana" w:cs="Times New Roman"/>
      <w:b/>
      <w:bCs/>
      <w:sz w:val="20"/>
      <w:szCs w:val="26"/>
      <w:lang w:val="lt-LT" w:eastAsia="en-US"/>
    </w:rPr>
  </w:style>
  <w:style w:type="paragraph" w:styleId="4">
    <w:name w:val="heading 4"/>
    <w:basedOn w:val="a"/>
    <w:next w:val="a"/>
    <w:link w:val="40"/>
    <w:qFormat/>
    <w:rsid w:val="00663A87"/>
    <w:pPr>
      <w:keepNext/>
      <w:keepLines/>
      <w:spacing w:before="200"/>
      <w:outlineLvl w:val="3"/>
    </w:pPr>
    <w:rPr>
      <w:rFonts w:ascii="Cambria" w:hAnsi="Cambria" w:cs="Cambria"/>
      <w:b/>
      <w:bCs/>
      <w:i/>
      <w:iCs/>
      <w:lang w:val="en-US" w:eastAsia="ru-RU"/>
    </w:rPr>
  </w:style>
  <w:style w:type="paragraph" w:styleId="5">
    <w:name w:val="heading 5"/>
    <w:basedOn w:val="a"/>
    <w:next w:val="a"/>
    <w:link w:val="50"/>
    <w:qFormat/>
    <w:rsid w:val="00663A87"/>
    <w:pPr>
      <w:keepNext/>
      <w:keepLines/>
      <w:spacing w:before="200"/>
      <w:outlineLvl w:val="4"/>
    </w:pPr>
    <w:rPr>
      <w:rFonts w:ascii="Cambria" w:hAnsi="Cambria" w:cs="Cambria"/>
      <w:color w:val="243F60"/>
    </w:rPr>
  </w:style>
  <w:style w:type="paragraph" w:styleId="9">
    <w:name w:val="heading 9"/>
    <w:basedOn w:val="a"/>
    <w:next w:val="a"/>
    <w:link w:val="90"/>
    <w:qFormat/>
    <w:rsid w:val="00AF441D"/>
    <w:pPr>
      <w:keepNext/>
      <w:overflowPunct w:val="0"/>
      <w:autoSpaceDE w:val="0"/>
      <w:autoSpaceDN w:val="0"/>
      <w:adjustRightInd w:val="0"/>
      <w:textAlignment w:val="baseline"/>
      <w:outlineLvl w:val="8"/>
    </w:pPr>
    <w:rPr>
      <w:rFonts w:ascii="Myriad Pro" w:eastAsia="Times New Roman" w:hAnsi="Myriad Pro" w:cs="Times New Roman"/>
      <w:bCs/>
      <w:color w:val="777777"/>
      <w:spacing w:val="-6"/>
      <w:sz w:val="28"/>
      <w:szCs w:val="20"/>
      <w:lang w:val="lt-LT"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C1"/>
    <w:rPr>
      <w:rFonts w:asciiTheme="majorHAnsi" w:eastAsiaTheme="majorEastAsia" w:hAnsiTheme="majorHAnsi" w:cstheme="majorBidi"/>
      <w:b/>
      <w:bCs/>
      <w:kern w:val="32"/>
      <w:sz w:val="32"/>
      <w:szCs w:val="32"/>
      <w:lang w:val="uk-UA" w:eastAsia="uk-UA"/>
    </w:rPr>
  </w:style>
  <w:style w:type="character" w:customStyle="1" w:styleId="20">
    <w:name w:val="Заголовок 2 Знак"/>
    <w:basedOn w:val="a0"/>
    <w:link w:val="2"/>
    <w:rsid w:val="003868C1"/>
    <w:rPr>
      <w:rFonts w:ascii="Arial" w:hAnsi="Arial" w:cs="Arial"/>
      <w:b/>
      <w:bCs/>
      <w:i/>
      <w:iCs/>
      <w:sz w:val="28"/>
      <w:szCs w:val="28"/>
      <w:lang w:val="uk-UA" w:eastAsia="uk-UA"/>
    </w:rPr>
  </w:style>
  <w:style w:type="character" w:customStyle="1" w:styleId="40">
    <w:name w:val="Заголовок 4 Знак"/>
    <w:basedOn w:val="a0"/>
    <w:link w:val="4"/>
    <w:rsid w:val="00663A87"/>
    <w:rPr>
      <w:rFonts w:ascii="Cambria" w:hAnsi="Cambria" w:cs="Cambria"/>
      <w:b/>
      <w:bCs/>
      <w:i/>
      <w:iCs/>
      <w:color w:val="auto"/>
      <w:sz w:val="24"/>
      <w:szCs w:val="24"/>
    </w:rPr>
  </w:style>
  <w:style w:type="character" w:customStyle="1" w:styleId="50">
    <w:name w:val="Заголовок 5 Знак"/>
    <w:basedOn w:val="a0"/>
    <w:link w:val="5"/>
    <w:rsid w:val="00663A87"/>
    <w:rPr>
      <w:rFonts w:ascii="Cambria" w:hAnsi="Cambria" w:cs="Cambria"/>
      <w:color w:val="243F60"/>
      <w:sz w:val="24"/>
      <w:szCs w:val="24"/>
      <w:lang w:val="uk-UA" w:eastAsia="uk-UA"/>
    </w:rPr>
  </w:style>
  <w:style w:type="character" w:styleId="a3">
    <w:name w:val="Hyperlink"/>
    <w:basedOn w:val="a0"/>
    <w:uiPriority w:val="99"/>
    <w:rsid w:val="00663A87"/>
    <w:rPr>
      <w:rFonts w:cstheme="minorBidi"/>
      <w:color w:val="0000FF"/>
      <w:u w:val="single"/>
    </w:rPr>
  </w:style>
  <w:style w:type="paragraph" w:styleId="a4">
    <w:name w:val="footer"/>
    <w:basedOn w:val="a"/>
    <w:link w:val="a5"/>
    <w:rsid w:val="00663A87"/>
    <w:pPr>
      <w:tabs>
        <w:tab w:val="center" w:pos="4677"/>
        <w:tab w:val="right" w:pos="9355"/>
      </w:tabs>
    </w:pPr>
  </w:style>
  <w:style w:type="character" w:customStyle="1" w:styleId="a5">
    <w:name w:val="Нижний колонтитул Знак"/>
    <w:basedOn w:val="a0"/>
    <w:link w:val="a4"/>
    <w:rsid w:val="003868C1"/>
    <w:rPr>
      <w:rFonts w:ascii="Times New Roman" w:hAnsi="Times New Roman"/>
      <w:sz w:val="24"/>
      <w:szCs w:val="24"/>
      <w:lang w:val="uk-UA" w:eastAsia="uk-UA"/>
    </w:rPr>
  </w:style>
  <w:style w:type="character" w:styleId="a6">
    <w:name w:val="page number"/>
    <w:basedOn w:val="a0"/>
    <w:rsid w:val="00663A87"/>
    <w:rPr>
      <w:rFonts w:ascii="Times New Roman" w:hAnsi="Times New Roman" w:cs="Times New Roman"/>
    </w:rPr>
  </w:style>
  <w:style w:type="paragraph" w:styleId="a7">
    <w:name w:val="header"/>
    <w:aliases w:val="(17) EPR Header"/>
    <w:basedOn w:val="a"/>
    <w:link w:val="a8"/>
    <w:rsid w:val="00663A87"/>
    <w:pPr>
      <w:tabs>
        <w:tab w:val="center" w:pos="4677"/>
        <w:tab w:val="right" w:pos="9355"/>
      </w:tabs>
    </w:pPr>
    <w:rPr>
      <w:lang w:val="en-US" w:eastAsia="ru-RU"/>
    </w:rPr>
  </w:style>
  <w:style w:type="character" w:customStyle="1" w:styleId="a8">
    <w:name w:val="Верхний колонтитул Знак"/>
    <w:aliases w:val="(17) EPR Header Знак"/>
    <w:basedOn w:val="a0"/>
    <w:link w:val="a7"/>
    <w:rsid w:val="00663A87"/>
    <w:rPr>
      <w:rFonts w:cstheme="minorBidi"/>
      <w:sz w:val="24"/>
      <w:szCs w:val="24"/>
    </w:rPr>
  </w:style>
  <w:style w:type="paragraph" w:customStyle="1" w:styleId="ConsNormal">
    <w:name w:val="ConsNormal"/>
    <w:uiPriority w:val="99"/>
    <w:rsid w:val="00663A87"/>
    <w:pPr>
      <w:widowControl w:val="0"/>
      <w:autoSpaceDE w:val="0"/>
      <w:autoSpaceDN w:val="0"/>
      <w:adjustRightInd w:val="0"/>
      <w:ind w:firstLine="720"/>
    </w:pPr>
    <w:rPr>
      <w:rFonts w:ascii="Arial" w:hAnsi="Arial" w:cs="Arial"/>
      <w:sz w:val="20"/>
      <w:szCs w:val="20"/>
      <w:lang w:val="uk-UA" w:eastAsia="uk-UA"/>
    </w:rPr>
  </w:style>
  <w:style w:type="paragraph" w:styleId="a9">
    <w:name w:val="Balloon Text"/>
    <w:basedOn w:val="a"/>
    <w:link w:val="aa"/>
    <w:uiPriority w:val="99"/>
    <w:rsid w:val="00663A87"/>
    <w:rPr>
      <w:rFonts w:ascii="Tahoma" w:hAnsi="Tahoma" w:cs="Tahoma"/>
      <w:sz w:val="16"/>
      <w:szCs w:val="16"/>
    </w:rPr>
  </w:style>
  <w:style w:type="character" w:customStyle="1" w:styleId="aa">
    <w:name w:val="Текст выноски Знак"/>
    <w:basedOn w:val="a0"/>
    <w:link w:val="a9"/>
    <w:uiPriority w:val="99"/>
    <w:semiHidden/>
    <w:rsid w:val="003868C1"/>
    <w:rPr>
      <w:rFonts w:ascii="Times New Roman" w:hAnsi="Times New Roman" w:cs="Times New Roman"/>
      <w:sz w:val="0"/>
      <w:szCs w:val="0"/>
      <w:lang w:val="uk-UA" w:eastAsia="uk-UA"/>
    </w:rPr>
  </w:style>
  <w:style w:type="character" w:styleId="ab">
    <w:name w:val="annotation reference"/>
    <w:basedOn w:val="a0"/>
    <w:uiPriority w:val="99"/>
    <w:rsid w:val="00663A87"/>
    <w:rPr>
      <w:rFonts w:cstheme="minorBidi"/>
      <w:sz w:val="16"/>
      <w:szCs w:val="16"/>
    </w:rPr>
  </w:style>
  <w:style w:type="paragraph" w:styleId="ac">
    <w:name w:val="annotation text"/>
    <w:basedOn w:val="a"/>
    <w:link w:val="ad"/>
    <w:uiPriority w:val="99"/>
    <w:rsid w:val="00663A87"/>
    <w:rPr>
      <w:sz w:val="20"/>
      <w:szCs w:val="20"/>
    </w:rPr>
  </w:style>
  <w:style w:type="character" w:customStyle="1" w:styleId="ad">
    <w:name w:val="Текст примечания Знак"/>
    <w:basedOn w:val="a0"/>
    <w:link w:val="ac"/>
    <w:uiPriority w:val="99"/>
    <w:semiHidden/>
    <w:rsid w:val="003868C1"/>
    <w:rPr>
      <w:rFonts w:ascii="Times New Roman" w:hAnsi="Times New Roman"/>
      <w:sz w:val="20"/>
      <w:szCs w:val="20"/>
      <w:lang w:val="uk-UA" w:eastAsia="uk-UA"/>
    </w:rPr>
  </w:style>
  <w:style w:type="paragraph" w:styleId="ae">
    <w:name w:val="annotation subject"/>
    <w:basedOn w:val="ac"/>
    <w:next w:val="ac"/>
    <w:link w:val="af"/>
    <w:uiPriority w:val="99"/>
    <w:rsid w:val="00663A87"/>
    <w:rPr>
      <w:b/>
      <w:bCs/>
    </w:rPr>
  </w:style>
  <w:style w:type="character" w:customStyle="1" w:styleId="af">
    <w:name w:val="Тема примечания Знак"/>
    <w:basedOn w:val="ad"/>
    <w:link w:val="ae"/>
    <w:uiPriority w:val="99"/>
    <w:semiHidden/>
    <w:rsid w:val="003868C1"/>
    <w:rPr>
      <w:rFonts w:ascii="Times New Roman" w:hAnsi="Times New Roman"/>
      <w:b/>
      <w:bCs/>
      <w:sz w:val="20"/>
      <w:szCs w:val="20"/>
      <w:lang w:val="uk-UA" w:eastAsia="uk-UA"/>
    </w:rPr>
  </w:style>
  <w:style w:type="paragraph" w:styleId="11">
    <w:name w:val="toc 1"/>
    <w:basedOn w:val="a"/>
    <w:next w:val="a"/>
    <w:autoRedefine/>
    <w:rsid w:val="00663A87"/>
    <w:pPr>
      <w:tabs>
        <w:tab w:val="right" w:leader="dot" w:pos="9344"/>
      </w:tabs>
    </w:pPr>
    <w:rPr>
      <w:b/>
      <w:bCs/>
      <w:noProof/>
    </w:rPr>
  </w:style>
  <w:style w:type="character" w:customStyle="1" w:styleId="variant">
    <w:name w:val="variant"/>
    <w:basedOn w:val="a0"/>
    <w:uiPriority w:val="99"/>
    <w:rsid w:val="00663A87"/>
    <w:rPr>
      <w:rFonts w:ascii="Times New Roman" w:hAnsi="Times New Roman" w:cs="Times New Roman"/>
    </w:rPr>
  </w:style>
  <w:style w:type="character" w:customStyle="1" w:styleId="unknown">
    <w:name w:val="unknown"/>
    <w:basedOn w:val="a0"/>
    <w:uiPriority w:val="99"/>
    <w:rsid w:val="00663A87"/>
    <w:rPr>
      <w:rFonts w:ascii="Times New Roman" w:hAnsi="Times New Roman" w:cs="Times New Roman"/>
    </w:rPr>
  </w:style>
  <w:style w:type="paragraph" w:styleId="HTML">
    <w:name w:val="HTML Preformatted"/>
    <w:basedOn w:val="a"/>
    <w:link w:val="HTML0"/>
    <w:uiPriority w:val="99"/>
    <w:rsid w:val="0066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868C1"/>
    <w:rPr>
      <w:rFonts w:ascii="Courier New" w:hAnsi="Courier New" w:cs="Courier New"/>
      <w:sz w:val="20"/>
      <w:szCs w:val="20"/>
      <w:lang w:val="uk-UA" w:eastAsia="uk-UA"/>
    </w:rPr>
  </w:style>
  <w:style w:type="paragraph" w:customStyle="1" w:styleId="CharChar">
    <w:name w:val="Char Char"/>
    <w:basedOn w:val="a"/>
    <w:uiPriority w:val="99"/>
    <w:rsid w:val="00663A87"/>
    <w:pPr>
      <w:spacing w:after="140"/>
    </w:pPr>
    <w:rPr>
      <w:rFonts w:ascii="Arial" w:hAnsi="Arial" w:cs="Arial"/>
      <w:sz w:val="22"/>
      <w:szCs w:val="22"/>
    </w:rPr>
  </w:style>
  <w:style w:type="character" w:customStyle="1" w:styleId="CharCharChar">
    <w:name w:val="Char Char Char"/>
    <w:uiPriority w:val="99"/>
    <w:rsid w:val="00663A87"/>
    <w:rPr>
      <w:rFonts w:ascii="Arial" w:hAnsi="Arial" w:cs="Arial"/>
      <w:sz w:val="24"/>
      <w:szCs w:val="24"/>
      <w:lang w:val="uk-UA" w:eastAsia="uk-UA"/>
    </w:rPr>
  </w:style>
  <w:style w:type="paragraph" w:customStyle="1" w:styleId="af0">
    <w:name w:val="обычный"/>
    <w:basedOn w:val="a"/>
    <w:uiPriority w:val="99"/>
    <w:rsid w:val="00663A87"/>
    <w:rPr>
      <w:color w:val="000000"/>
      <w:sz w:val="20"/>
      <w:szCs w:val="20"/>
    </w:rPr>
  </w:style>
  <w:style w:type="character" w:styleId="af1">
    <w:name w:val="FollowedHyperlink"/>
    <w:basedOn w:val="a0"/>
    <w:uiPriority w:val="99"/>
    <w:rsid w:val="00663A87"/>
    <w:rPr>
      <w:rFonts w:cstheme="minorBidi"/>
      <w:color w:val="800080"/>
      <w:u w:val="single"/>
    </w:rPr>
  </w:style>
  <w:style w:type="paragraph" w:styleId="af2">
    <w:name w:val="List Paragraph"/>
    <w:basedOn w:val="a"/>
    <w:uiPriority w:val="34"/>
    <w:qFormat/>
    <w:rsid w:val="00663A87"/>
    <w:pPr>
      <w:ind w:left="720"/>
    </w:pPr>
  </w:style>
  <w:style w:type="character" w:customStyle="1" w:styleId="hps">
    <w:name w:val="hps"/>
    <w:basedOn w:val="a0"/>
    <w:rsid w:val="00663A87"/>
    <w:rPr>
      <w:rFonts w:ascii="Times New Roman" w:hAnsi="Times New Roman" w:cs="Times New Roman"/>
    </w:rPr>
  </w:style>
  <w:style w:type="paragraph" w:styleId="af3">
    <w:name w:val="Normal (Web)"/>
    <w:basedOn w:val="a"/>
    <w:uiPriority w:val="99"/>
    <w:rsid w:val="00663A87"/>
    <w:pPr>
      <w:spacing w:before="100" w:beforeAutospacing="1" w:after="100" w:afterAutospacing="1"/>
    </w:pPr>
  </w:style>
  <w:style w:type="character" w:customStyle="1" w:styleId="apple-converted-space">
    <w:name w:val="apple-converted-space"/>
    <w:basedOn w:val="a0"/>
    <w:rsid w:val="00663A87"/>
    <w:rPr>
      <w:rFonts w:ascii="Times New Roman" w:hAnsi="Times New Roman" w:cs="Times New Roman"/>
    </w:rPr>
  </w:style>
  <w:style w:type="character" w:customStyle="1" w:styleId="jqtooltip">
    <w:name w:val="jq_tooltip"/>
    <w:basedOn w:val="a0"/>
    <w:uiPriority w:val="99"/>
    <w:rsid w:val="00663A87"/>
    <w:rPr>
      <w:rFonts w:ascii="Times New Roman" w:hAnsi="Times New Roman" w:cs="Times New Roman"/>
    </w:rPr>
  </w:style>
  <w:style w:type="paragraph" w:customStyle="1" w:styleId="bodytext">
    <w:name w:val="bodytext"/>
    <w:basedOn w:val="a"/>
    <w:uiPriority w:val="99"/>
    <w:rsid w:val="00663A87"/>
    <w:pPr>
      <w:spacing w:before="100" w:beforeAutospacing="1" w:after="100" w:afterAutospacing="1"/>
    </w:pPr>
  </w:style>
  <w:style w:type="character" w:styleId="af4">
    <w:name w:val="Strong"/>
    <w:basedOn w:val="a0"/>
    <w:uiPriority w:val="22"/>
    <w:qFormat/>
    <w:rsid w:val="00663A87"/>
    <w:rPr>
      <w:rFonts w:cstheme="minorBidi"/>
      <w:b/>
      <w:bCs/>
    </w:rPr>
  </w:style>
  <w:style w:type="paragraph" w:styleId="31">
    <w:name w:val="Body Text 3"/>
    <w:basedOn w:val="a"/>
    <w:link w:val="32"/>
    <w:rsid w:val="00663A87"/>
    <w:pPr>
      <w:spacing w:before="240"/>
      <w:jc w:val="both"/>
    </w:pPr>
  </w:style>
  <w:style w:type="character" w:customStyle="1" w:styleId="32">
    <w:name w:val="Основной текст 3 Знак"/>
    <w:basedOn w:val="a0"/>
    <w:link w:val="31"/>
    <w:rsid w:val="00663A87"/>
    <w:rPr>
      <w:rFonts w:ascii="Times New Roman" w:hAnsi="Times New Roman" w:cs="Times New Roman"/>
      <w:sz w:val="24"/>
      <w:szCs w:val="24"/>
      <w:lang w:eastAsia="uk-UA"/>
    </w:rPr>
  </w:style>
  <w:style w:type="paragraph" w:styleId="21">
    <w:name w:val="Body Text Indent 2"/>
    <w:basedOn w:val="a"/>
    <w:link w:val="22"/>
    <w:unhideWhenUsed/>
    <w:rsid w:val="00AF441D"/>
    <w:pPr>
      <w:spacing w:after="120" w:line="480" w:lineRule="auto"/>
      <w:ind w:left="283"/>
    </w:pPr>
  </w:style>
  <w:style w:type="character" w:customStyle="1" w:styleId="22">
    <w:name w:val="Основной текст с отступом 2 Знак"/>
    <w:basedOn w:val="a0"/>
    <w:link w:val="21"/>
    <w:rsid w:val="00AF441D"/>
    <w:rPr>
      <w:rFonts w:ascii="Times New Roman" w:hAnsi="Times New Roman"/>
      <w:sz w:val="24"/>
      <w:szCs w:val="24"/>
      <w:lang w:val="uk-UA" w:eastAsia="uk-UA"/>
    </w:rPr>
  </w:style>
  <w:style w:type="paragraph" w:styleId="af5">
    <w:name w:val="Body Text"/>
    <w:basedOn w:val="a"/>
    <w:link w:val="af6"/>
    <w:unhideWhenUsed/>
    <w:rsid w:val="00AF441D"/>
    <w:pPr>
      <w:spacing w:after="120"/>
    </w:pPr>
  </w:style>
  <w:style w:type="character" w:customStyle="1" w:styleId="af6">
    <w:name w:val="Основной текст Знак"/>
    <w:basedOn w:val="a0"/>
    <w:link w:val="af5"/>
    <w:rsid w:val="00AF441D"/>
    <w:rPr>
      <w:rFonts w:ascii="Times New Roman" w:hAnsi="Times New Roman"/>
      <w:sz w:val="24"/>
      <w:szCs w:val="24"/>
      <w:lang w:val="uk-UA" w:eastAsia="uk-UA"/>
    </w:rPr>
  </w:style>
  <w:style w:type="character" w:customStyle="1" w:styleId="30">
    <w:name w:val="Заголовок 3 Знак"/>
    <w:basedOn w:val="a0"/>
    <w:link w:val="3"/>
    <w:rsid w:val="00AF441D"/>
    <w:rPr>
      <w:rFonts w:ascii="Verdana" w:eastAsia="Times New Roman" w:hAnsi="Verdana" w:cs="Times New Roman"/>
      <w:b/>
      <w:bCs/>
      <w:sz w:val="20"/>
      <w:szCs w:val="26"/>
      <w:lang w:val="lt-LT"/>
    </w:rPr>
  </w:style>
  <w:style w:type="character" w:customStyle="1" w:styleId="90">
    <w:name w:val="Заголовок 9 Знак"/>
    <w:basedOn w:val="a0"/>
    <w:link w:val="9"/>
    <w:rsid w:val="00AF441D"/>
    <w:rPr>
      <w:rFonts w:ascii="Myriad Pro" w:eastAsia="Times New Roman" w:hAnsi="Myriad Pro" w:cs="Times New Roman"/>
      <w:bCs/>
      <w:color w:val="777777"/>
      <w:spacing w:val="-6"/>
      <w:sz w:val="28"/>
      <w:szCs w:val="20"/>
      <w:lang w:val="lt-LT"/>
    </w:rPr>
  </w:style>
  <w:style w:type="paragraph" w:customStyle="1" w:styleId="lentele">
    <w:name w:val="lentele"/>
    <w:basedOn w:val="a"/>
    <w:autoRedefine/>
    <w:rsid w:val="00AF441D"/>
    <w:pPr>
      <w:overflowPunct w:val="0"/>
      <w:autoSpaceDE w:val="0"/>
      <w:autoSpaceDN w:val="0"/>
      <w:adjustRightInd w:val="0"/>
      <w:spacing w:after="60"/>
      <w:textAlignment w:val="baseline"/>
    </w:pPr>
    <w:rPr>
      <w:rFonts w:ascii="Myriad Pro" w:eastAsia="Times New Roman" w:hAnsi="Myriad Pro" w:cs="Times New Roman"/>
      <w:bCs/>
      <w:color w:val="3366FF"/>
      <w:szCs w:val="20"/>
      <w:lang w:val="lt-LT" w:eastAsia="en-US"/>
    </w:rPr>
  </w:style>
  <w:style w:type="paragraph" w:styleId="23">
    <w:name w:val="Body Text 2"/>
    <w:basedOn w:val="a"/>
    <w:link w:val="24"/>
    <w:rsid w:val="00AF441D"/>
    <w:pPr>
      <w:tabs>
        <w:tab w:val="right" w:pos="8505"/>
      </w:tabs>
      <w:jc w:val="center"/>
    </w:pPr>
    <w:rPr>
      <w:rFonts w:eastAsia="Times New Roman" w:cs="Times New Roman"/>
      <w:b/>
      <w:bCs/>
      <w:lang w:val="lt-LT" w:eastAsia="en-US"/>
    </w:rPr>
  </w:style>
  <w:style w:type="character" w:customStyle="1" w:styleId="24">
    <w:name w:val="Основной текст 2 Знак"/>
    <w:basedOn w:val="a0"/>
    <w:link w:val="23"/>
    <w:rsid w:val="00AF441D"/>
    <w:rPr>
      <w:rFonts w:ascii="Times New Roman" w:eastAsia="Times New Roman" w:hAnsi="Times New Roman" w:cs="Times New Roman"/>
      <w:b/>
      <w:bCs/>
      <w:sz w:val="24"/>
      <w:szCs w:val="24"/>
      <w:lang w:val="lt-LT"/>
    </w:rPr>
  </w:style>
  <w:style w:type="paragraph" w:styleId="33">
    <w:name w:val="Body Text Indent 3"/>
    <w:basedOn w:val="a"/>
    <w:link w:val="34"/>
    <w:rsid w:val="00AF441D"/>
    <w:pPr>
      <w:ind w:left="700" w:hanging="700"/>
    </w:pPr>
    <w:rPr>
      <w:rFonts w:eastAsia="Times New Roman" w:cs="Times New Roman"/>
      <w:szCs w:val="20"/>
      <w:lang w:val="lt-LT" w:eastAsia="en-US"/>
    </w:rPr>
  </w:style>
  <w:style w:type="character" w:customStyle="1" w:styleId="34">
    <w:name w:val="Основной текст с отступом 3 Знак"/>
    <w:basedOn w:val="a0"/>
    <w:link w:val="33"/>
    <w:rsid w:val="00AF441D"/>
    <w:rPr>
      <w:rFonts w:ascii="Times New Roman" w:eastAsia="Times New Roman" w:hAnsi="Times New Roman" w:cs="Times New Roman"/>
      <w:sz w:val="24"/>
      <w:szCs w:val="20"/>
      <w:lang w:val="lt-LT"/>
    </w:rPr>
  </w:style>
  <w:style w:type="paragraph" w:customStyle="1" w:styleId="Heading10">
    <w:name w:val="Heading 10"/>
    <w:basedOn w:val="1"/>
    <w:rsid w:val="00AF441D"/>
    <w:pPr>
      <w:keepNext w:val="0"/>
      <w:tabs>
        <w:tab w:val="num" w:pos="360"/>
        <w:tab w:val="right" w:pos="8505"/>
      </w:tabs>
      <w:spacing w:before="0" w:after="0"/>
      <w:ind w:left="360" w:hanging="360"/>
    </w:pPr>
    <w:rPr>
      <w:rFonts w:ascii="Times New Roman" w:eastAsia="Times New Roman" w:hAnsi="Times New Roman" w:cs="Times New Roman"/>
      <w:bCs w:val="0"/>
      <w:i/>
      <w:kern w:val="0"/>
      <w:sz w:val="22"/>
      <w:szCs w:val="28"/>
      <w:lang w:val="ru-RU" w:eastAsia="en-US"/>
    </w:rPr>
  </w:style>
  <w:style w:type="paragraph" w:styleId="af7">
    <w:name w:val="footnote text"/>
    <w:basedOn w:val="a"/>
    <w:link w:val="af8"/>
    <w:uiPriority w:val="99"/>
    <w:rsid w:val="00AF441D"/>
    <w:rPr>
      <w:rFonts w:eastAsia="Times New Roman" w:cs="Times New Roman"/>
      <w:sz w:val="20"/>
      <w:szCs w:val="20"/>
      <w:lang w:val="en-US" w:eastAsia="en-US"/>
    </w:rPr>
  </w:style>
  <w:style w:type="character" w:customStyle="1" w:styleId="af8">
    <w:name w:val="Текст сноски Знак"/>
    <w:basedOn w:val="a0"/>
    <w:link w:val="af7"/>
    <w:uiPriority w:val="99"/>
    <w:rsid w:val="00AF441D"/>
    <w:rPr>
      <w:rFonts w:ascii="Times New Roman" w:eastAsia="Times New Roman" w:hAnsi="Times New Roman" w:cs="Times New Roman"/>
      <w:sz w:val="20"/>
      <w:szCs w:val="20"/>
    </w:rPr>
  </w:style>
  <w:style w:type="character" w:styleId="af9">
    <w:name w:val="footnote reference"/>
    <w:uiPriority w:val="99"/>
    <w:rsid w:val="00AF441D"/>
    <w:rPr>
      <w:vertAlign w:val="superscript"/>
    </w:rPr>
  </w:style>
  <w:style w:type="paragraph" w:styleId="afa">
    <w:name w:val="Title"/>
    <w:basedOn w:val="a"/>
    <w:link w:val="afb"/>
    <w:qFormat/>
    <w:rsid w:val="00AF441D"/>
    <w:pPr>
      <w:jc w:val="center"/>
    </w:pPr>
    <w:rPr>
      <w:rFonts w:eastAsia="Times New Roman" w:cs="Times New Roman"/>
      <w:b/>
      <w:sz w:val="36"/>
      <w:szCs w:val="28"/>
      <w:lang w:val="en-US" w:eastAsia="en-US"/>
    </w:rPr>
  </w:style>
  <w:style w:type="character" w:customStyle="1" w:styleId="afb">
    <w:name w:val="Название Знак"/>
    <w:basedOn w:val="a0"/>
    <w:link w:val="afa"/>
    <w:rsid w:val="00AF441D"/>
    <w:rPr>
      <w:rFonts w:ascii="Times New Roman" w:eastAsia="Times New Roman" w:hAnsi="Times New Roman" w:cs="Times New Roman"/>
      <w:b/>
      <w:sz w:val="36"/>
      <w:szCs w:val="28"/>
    </w:rPr>
  </w:style>
  <w:style w:type="paragraph" w:styleId="afc">
    <w:name w:val="Subtitle"/>
    <w:basedOn w:val="a"/>
    <w:link w:val="afd"/>
    <w:qFormat/>
    <w:rsid w:val="00AF441D"/>
    <w:pPr>
      <w:jc w:val="center"/>
    </w:pPr>
    <w:rPr>
      <w:rFonts w:eastAsia="Times New Roman" w:cs="Times New Roman"/>
      <w:b/>
      <w:sz w:val="32"/>
      <w:szCs w:val="28"/>
      <w:lang w:val="en-US" w:eastAsia="en-US"/>
    </w:rPr>
  </w:style>
  <w:style w:type="character" w:customStyle="1" w:styleId="afd">
    <w:name w:val="Подзаголовок Знак"/>
    <w:basedOn w:val="a0"/>
    <w:link w:val="afc"/>
    <w:rsid w:val="00AF441D"/>
    <w:rPr>
      <w:rFonts w:ascii="Times New Roman" w:eastAsia="Times New Roman" w:hAnsi="Times New Roman" w:cs="Times New Roman"/>
      <w:b/>
      <w:sz w:val="32"/>
      <w:szCs w:val="28"/>
    </w:rPr>
  </w:style>
  <w:style w:type="table" w:styleId="afe">
    <w:name w:val="Table Grid"/>
    <w:basedOn w:val="a1"/>
    <w:rsid w:val="00AF441D"/>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semiHidden/>
    <w:rsid w:val="00AF441D"/>
    <w:pPr>
      <w:ind w:left="240"/>
    </w:pPr>
    <w:rPr>
      <w:rFonts w:eastAsia="Times New Roman" w:cs="Times New Roman"/>
      <w:lang w:val="en-US" w:eastAsia="en-US"/>
    </w:rPr>
  </w:style>
  <w:style w:type="paragraph" w:styleId="35">
    <w:name w:val="toc 3"/>
    <w:basedOn w:val="a"/>
    <w:next w:val="a"/>
    <w:autoRedefine/>
    <w:semiHidden/>
    <w:rsid w:val="00AF441D"/>
    <w:pPr>
      <w:ind w:left="480"/>
    </w:pPr>
    <w:rPr>
      <w:rFonts w:eastAsia="Times New Roman" w:cs="Times New Roman"/>
      <w:lang w:val="en-US" w:eastAsia="en-US"/>
    </w:rPr>
  </w:style>
  <w:style w:type="paragraph" w:customStyle="1" w:styleId="310">
    <w:name w:val="Основний текст 31"/>
    <w:basedOn w:val="a"/>
    <w:rsid w:val="00AF441D"/>
    <w:pPr>
      <w:suppressAutoHyphens/>
      <w:spacing w:after="120"/>
    </w:pPr>
    <w:rPr>
      <w:rFonts w:eastAsia="Times New Roman" w:cs="Times New Roman"/>
      <w:sz w:val="16"/>
      <w:szCs w:val="16"/>
      <w:lang w:val="en-US" w:eastAsia="ar-SA"/>
    </w:rPr>
  </w:style>
  <w:style w:type="character" w:customStyle="1" w:styleId="aff">
    <w:name w:val="Символ сноски"/>
    <w:rsid w:val="00AF441D"/>
    <w:rPr>
      <w:vertAlign w:val="superscript"/>
    </w:rPr>
  </w:style>
  <w:style w:type="paragraph" w:customStyle="1" w:styleId="BankNormal">
    <w:name w:val="BankNormal"/>
    <w:basedOn w:val="a"/>
    <w:rsid w:val="00AF441D"/>
    <w:pPr>
      <w:autoSpaceDN w:val="0"/>
      <w:spacing w:after="240"/>
    </w:pPr>
    <w:rPr>
      <w:rFonts w:eastAsia="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google.com/imgres?imgurl=http://tofocus.info/images/flags/ukraine-flag.gif&amp;imgrefurl=http://tofocus.info/flag-of-Ukraine.php&amp;h=400&amp;w=600&amp;sz=2&amp;tbnid=JvTYbWBvTsvRPM:&amp;tbnh=81&amp;tbnw=122&amp;prev=/search?q=Ukraine+flag&amp;tbm=isch&amp;tbo=u&amp;zoom=1&amp;q=Ukraine+flag&amp;usg=__elvn-wHZzRVaiRtiRaQ-hlEXYVc=&amp;docid=44EBy67jdU445M&amp;sa=X&amp;ei=cF49UfqrIZKM9AS9hYGQDQ&amp;ved=0CEkQ9QEwBA&amp;dur=1648"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2E55-E791-42D4-8F83-1ABEB06D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2702</Words>
  <Characters>15402</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dc:creator>
  <cp:lastModifiedBy>Валя</cp:lastModifiedBy>
  <cp:revision>10</cp:revision>
  <cp:lastPrinted>2014-10-24T13:08:00Z</cp:lastPrinted>
  <dcterms:created xsi:type="dcterms:W3CDTF">2016-03-24T09:25:00Z</dcterms:created>
  <dcterms:modified xsi:type="dcterms:W3CDTF">2016-04-06T19:16:00Z</dcterms:modified>
</cp:coreProperties>
</file>