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7AE" w:rsidRDefault="007017AE" w:rsidP="007017AE">
      <w:pPr>
        <w:rPr>
          <w:rFonts w:ascii="Verdana" w:hAnsi="Verdana"/>
          <w:sz w:val="20"/>
          <w:lang w:val="uk-UA"/>
        </w:rPr>
      </w:pPr>
      <w:r>
        <w:rPr>
          <w:noProof/>
          <w:lang w:val="ru-RU" w:eastAsia="ru-RU"/>
        </w:rPr>
        <w:drawing>
          <wp:anchor distT="0" distB="0" distL="114300" distR="114300" simplePos="0" relativeHeight="251658240" behindDoc="0" locked="0" layoutInCell="1" allowOverlap="1" wp14:anchorId="74AC1F75" wp14:editId="0A3FC138">
            <wp:simplePos x="0" y="0"/>
            <wp:positionH relativeFrom="margin">
              <wp:align>left</wp:align>
            </wp:positionH>
            <wp:positionV relativeFrom="paragraph">
              <wp:posOffset>9525</wp:posOffset>
            </wp:positionV>
            <wp:extent cx="2781300" cy="6000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60007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8240" behindDoc="0" locked="0" layoutInCell="1" allowOverlap="1" wp14:anchorId="78AD4C53" wp14:editId="2B56005E">
            <wp:simplePos x="0" y="0"/>
            <wp:positionH relativeFrom="column">
              <wp:posOffset>5690235</wp:posOffset>
            </wp:positionH>
            <wp:positionV relativeFrom="paragraph">
              <wp:posOffset>0</wp:posOffset>
            </wp:positionV>
            <wp:extent cx="533400" cy="885825"/>
            <wp:effectExtent l="0" t="0" r="0" b="9525"/>
            <wp:wrapSquare wrapText="bothSides"/>
            <wp:docPr id="3" name="Picture 3" descr="UNDP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P_new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885825"/>
                    </a:xfrm>
                    <a:prstGeom prst="rect">
                      <a:avLst/>
                    </a:prstGeom>
                    <a:noFill/>
                  </pic:spPr>
                </pic:pic>
              </a:graphicData>
            </a:graphic>
            <wp14:sizeRelH relativeFrom="page">
              <wp14:pctWidth>0</wp14:pctWidth>
            </wp14:sizeRelH>
            <wp14:sizeRelV relativeFrom="page">
              <wp14:pctHeight>0</wp14:pctHeight>
            </wp14:sizeRelV>
          </wp:anchor>
        </w:drawing>
      </w:r>
    </w:p>
    <w:p w:rsidR="007017AE" w:rsidRDefault="007017AE" w:rsidP="007017AE">
      <w:pPr>
        <w:rPr>
          <w:rFonts w:ascii="Verdana" w:hAnsi="Verdana"/>
          <w:sz w:val="20"/>
          <w:lang w:val="uk-UA"/>
        </w:rPr>
      </w:pPr>
    </w:p>
    <w:p w:rsidR="007017AE" w:rsidRDefault="007017AE" w:rsidP="007017AE">
      <w:pPr>
        <w:rPr>
          <w:rFonts w:ascii="Verdana" w:hAnsi="Verdana"/>
          <w:sz w:val="20"/>
          <w:lang w:val="uk-UA"/>
        </w:rPr>
      </w:pPr>
    </w:p>
    <w:p w:rsidR="007017AE" w:rsidRDefault="007017AE" w:rsidP="007017AE">
      <w:pPr>
        <w:rPr>
          <w:rFonts w:ascii="Verdana" w:hAnsi="Verdana"/>
          <w:sz w:val="20"/>
          <w:lang w:val="uk-UA"/>
        </w:rPr>
      </w:pPr>
    </w:p>
    <w:p w:rsidR="007017AE" w:rsidRDefault="007017AE" w:rsidP="007017AE">
      <w:pPr>
        <w:rPr>
          <w:rFonts w:ascii="Verdana" w:hAnsi="Verdana"/>
          <w:sz w:val="20"/>
          <w:lang w:val="uk-UA"/>
        </w:rPr>
      </w:pPr>
    </w:p>
    <w:p w:rsidR="007017AE" w:rsidRDefault="007017AE" w:rsidP="007017AE">
      <w:pPr>
        <w:rPr>
          <w:rFonts w:ascii="Verdana" w:hAnsi="Verdana"/>
          <w:sz w:val="20"/>
          <w:lang w:val="uk-UA"/>
        </w:rPr>
      </w:pPr>
    </w:p>
    <w:p w:rsidR="007017AE" w:rsidRPr="007017AE" w:rsidRDefault="007017AE" w:rsidP="007017AE">
      <w:pPr>
        <w:rPr>
          <w:rFonts w:ascii="Verdana" w:hAnsi="Verdana"/>
          <w:sz w:val="20"/>
          <w:lang w:val="uk-UA"/>
        </w:rPr>
      </w:pPr>
    </w:p>
    <w:p w:rsidR="007017AE" w:rsidRDefault="007017AE" w:rsidP="007017AE">
      <w:pPr>
        <w:spacing w:line="360" w:lineRule="auto"/>
        <w:jc w:val="center"/>
        <w:rPr>
          <w:b/>
          <w:sz w:val="28"/>
          <w:szCs w:val="28"/>
          <w:lang w:val="uk-UA"/>
        </w:rPr>
      </w:pPr>
    </w:p>
    <w:p w:rsidR="007017AE" w:rsidRDefault="007017AE" w:rsidP="007017AE">
      <w:pPr>
        <w:spacing w:line="360" w:lineRule="auto"/>
        <w:jc w:val="center"/>
        <w:rPr>
          <w:b/>
          <w:sz w:val="28"/>
          <w:szCs w:val="28"/>
          <w:lang w:val="uk-UA"/>
        </w:rPr>
      </w:pPr>
    </w:p>
    <w:p w:rsidR="007017AE" w:rsidRDefault="007017AE" w:rsidP="007017AE">
      <w:pPr>
        <w:spacing w:line="360" w:lineRule="auto"/>
        <w:jc w:val="center"/>
        <w:rPr>
          <w:b/>
          <w:sz w:val="28"/>
          <w:szCs w:val="28"/>
          <w:lang w:val="uk-UA"/>
        </w:rPr>
      </w:pPr>
      <w:r>
        <w:rPr>
          <w:b/>
          <w:sz w:val="28"/>
          <w:szCs w:val="28"/>
          <w:lang w:val="uk-UA"/>
        </w:rPr>
        <w:t>ПРОГРАМА МАЛИХ ГРАТНІВ ГЕФ</w:t>
      </w:r>
    </w:p>
    <w:p w:rsidR="007017AE" w:rsidRDefault="007017AE" w:rsidP="007017AE">
      <w:pPr>
        <w:spacing w:line="360" w:lineRule="auto"/>
        <w:jc w:val="center"/>
        <w:rPr>
          <w:b/>
          <w:sz w:val="28"/>
          <w:szCs w:val="28"/>
          <w:lang w:val="uk-UA"/>
        </w:rPr>
      </w:pPr>
      <w:r>
        <w:rPr>
          <w:b/>
          <w:sz w:val="28"/>
          <w:szCs w:val="28"/>
          <w:lang w:val="uk-UA"/>
        </w:rPr>
        <w:t>УКРАЇНА</w:t>
      </w:r>
    </w:p>
    <w:p w:rsidR="007017AE" w:rsidRDefault="007017AE" w:rsidP="007017AE">
      <w:pPr>
        <w:spacing w:line="360" w:lineRule="auto"/>
        <w:jc w:val="center"/>
        <w:rPr>
          <w:sz w:val="20"/>
          <w:szCs w:val="20"/>
          <w:lang w:val="uk-UA"/>
        </w:rPr>
      </w:pPr>
    </w:p>
    <w:p w:rsidR="007017AE" w:rsidRDefault="007017AE" w:rsidP="007017AE">
      <w:pPr>
        <w:spacing w:line="360" w:lineRule="auto"/>
        <w:jc w:val="center"/>
        <w:rPr>
          <w:sz w:val="20"/>
          <w:szCs w:val="20"/>
          <w:lang w:val="uk-UA"/>
        </w:rPr>
      </w:pPr>
      <w:bookmarkStart w:id="0" w:name="_GoBack"/>
      <w:bookmarkEnd w:id="0"/>
    </w:p>
    <w:p w:rsidR="007017AE" w:rsidRDefault="007017AE" w:rsidP="007017AE">
      <w:pPr>
        <w:spacing w:line="360" w:lineRule="auto"/>
        <w:jc w:val="center"/>
        <w:rPr>
          <w:b/>
          <w:sz w:val="52"/>
          <w:szCs w:val="52"/>
          <w:lang w:val="uk-UA"/>
        </w:rPr>
      </w:pPr>
      <w:r>
        <w:rPr>
          <w:b/>
          <w:sz w:val="52"/>
          <w:szCs w:val="52"/>
          <w:lang w:val="uk-UA"/>
        </w:rPr>
        <w:t>ФОРМА ПРОЕКТНОЇ ПРОПОЗИЦІЇ</w:t>
      </w:r>
    </w:p>
    <w:p w:rsidR="007017AE" w:rsidRDefault="007017AE" w:rsidP="007017AE">
      <w:pPr>
        <w:spacing w:line="360" w:lineRule="auto"/>
        <w:jc w:val="center"/>
        <w:rPr>
          <w:b/>
          <w:sz w:val="36"/>
          <w:szCs w:val="36"/>
          <w:lang w:val="uk-UA"/>
        </w:rPr>
      </w:pPr>
    </w:p>
    <w:p w:rsidR="007017AE" w:rsidRDefault="007017AE" w:rsidP="007017AE">
      <w:pPr>
        <w:spacing w:line="360" w:lineRule="auto"/>
        <w:jc w:val="center"/>
        <w:rPr>
          <w:sz w:val="22"/>
          <w:szCs w:val="22"/>
          <w:lang w:val="uk-UA"/>
        </w:rPr>
      </w:pPr>
    </w:p>
    <w:p w:rsidR="007017AE" w:rsidRDefault="007017AE" w:rsidP="007017AE">
      <w:pPr>
        <w:rPr>
          <w:sz w:val="22"/>
          <w:szCs w:val="22"/>
          <w:lang w:val="uk-UA"/>
        </w:rPr>
      </w:pPr>
    </w:p>
    <w:p w:rsidR="007017AE" w:rsidRDefault="007017AE" w:rsidP="007017AE">
      <w:pPr>
        <w:rPr>
          <w:sz w:val="22"/>
          <w:szCs w:val="22"/>
          <w:lang w:val="uk-UA"/>
        </w:rPr>
      </w:pPr>
    </w:p>
    <w:p w:rsidR="007017AE" w:rsidRDefault="007017AE" w:rsidP="007017AE">
      <w:pPr>
        <w:rPr>
          <w:sz w:val="22"/>
          <w:szCs w:val="22"/>
          <w:lang w:val="uk-UA"/>
        </w:rPr>
      </w:pPr>
    </w:p>
    <w:p w:rsidR="007017AE" w:rsidRDefault="007017AE" w:rsidP="007017AE">
      <w:pPr>
        <w:rPr>
          <w:sz w:val="22"/>
          <w:szCs w:val="22"/>
          <w:lang w:val="uk-UA"/>
        </w:rPr>
      </w:pPr>
    </w:p>
    <w:p w:rsidR="007017AE" w:rsidRDefault="007017AE" w:rsidP="007017AE">
      <w:pPr>
        <w:jc w:val="center"/>
        <w:rPr>
          <w:b/>
          <w:sz w:val="22"/>
          <w:szCs w:val="22"/>
          <w:lang w:val="uk-UA"/>
        </w:rPr>
      </w:pPr>
    </w:p>
    <w:p w:rsidR="007017AE" w:rsidRDefault="007017AE" w:rsidP="007017AE">
      <w:pPr>
        <w:jc w:val="center"/>
        <w:rPr>
          <w:sz w:val="22"/>
          <w:szCs w:val="22"/>
          <w:lang w:val="uk-UA"/>
        </w:rPr>
      </w:pPr>
    </w:p>
    <w:p w:rsidR="007017AE" w:rsidRDefault="007017AE" w:rsidP="007017AE">
      <w:pPr>
        <w:jc w:val="center"/>
        <w:rPr>
          <w:sz w:val="22"/>
          <w:szCs w:val="22"/>
          <w:lang w:val="uk-UA"/>
        </w:rPr>
      </w:pPr>
    </w:p>
    <w:p w:rsidR="007017AE" w:rsidRDefault="007017AE" w:rsidP="007017AE">
      <w:pPr>
        <w:jc w:val="center"/>
        <w:rPr>
          <w:sz w:val="22"/>
          <w:szCs w:val="22"/>
          <w:lang w:val="uk-UA"/>
        </w:rPr>
      </w:pPr>
    </w:p>
    <w:p w:rsidR="007017AE" w:rsidRDefault="007017AE" w:rsidP="007017AE">
      <w:pPr>
        <w:jc w:val="center"/>
        <w:rPr>
          <w:sz w:val="22"/>
          <w:szCs w:val="22"/>
          <w:lang w:val="uk-UA"/>
        </w:rPr>
      </w:pPr>
    </w:p>
    <w:p w:rsidR="007017AE" w:rsidRDefault="007017AE" w:rsidP="007017AE">
      <w:pPr>
        <w:jc w:val="center"/>
        <w:rPr>
          <w:sz w:val="22"/>
          <w:szCs w:val="22"/>
          <w:lang w:val="uk-UA"/>
        </w:rPr>
      </w:pPr>
    </w:p>
    <w:p w:rsidR="007017AE" w:rsidRDefault="007017AE" w:rsidP="007017AE">
      <w:pPr>
        <w:rPr>
          <w:sz w:val="22"/>
          <w:szCs w:val="22"/>
          <w:lang w:val="uk-UA"/>
        </w:rPr>
      </w:pPr>
    </w:p>
    <w:p w:rsidR="007017AE" w:rsidRDefault="007017AE" w:rsidP="007017AE">
      <w:pPr>
        <w:autoSpaceDE w:val="0"/>
        <w:autoSpaceDN w:val="0"/>
        <w:adjustRightInd w:val="0"/>
        <w:jc w:val="both"/>
        <w:rPr>
          <w:b/>
          <w:bCs/>
          <w:sz w:val="22"/>
          <w:szCs w:val="22"/>
          <w:lang w:val="uk-UA"/>
        </w:rPr>
      </w:pPr>
    </w:p>
    <w:p w:rsidR="007017AE" w:rsidRDefault="007017AE" w:rsidP="007017AE">
      <w:pPr>
        <w:autoSpaceDE w:val="0"/>
        <w:autoSpaceDN w:val="0"/>
        <w:adjustRightInd w:val="0"/>
        <w:jc w:val="both"/>
        <w:rPr>
          <w:b/>
          <w:bCs/>
          <w:sz w:val="20"/>
          <w:szCs w:val="20"/>
          <w:lang w:val="uk-UA"/>
        </w:rPr>
      </w:pPr>
    </w:p>
    <w:p w:rsidR="007017AE" w:rsidRDefault="007017AE" w:rsidP="007017AE">
      <w:pPr>
        <w:autoSpaceDE w:val="0"/>
        <w:autoSpaceDN w:val="0"/>
        <w:adjustRightInd w:val="0"/>
        <w:jc w:val="both"/>
        <w:rPr>
          <w:b/>
          <w:bCs/>
          <w:sz w:val="20"/>
          <w:szCs w:val="20"/>
          <w:lang w:val="uk-UA"/>
        </w:rPr>
      </w:pPr>
    </w:p>
    <w:p w:rsidR="007017AE" w:rsidRDefault="007017AE" w:rsidP="007017AE">
      <w:pPr>
        <w:autoSpaceDE w:val="0"/>
        <w:autoSpaceDN w:val="0"/>
        <w:adjustRightInd w:val="0"/>
        <w:jc w:val="both"/>
        <w:rPr>
          <w:b/>
          <w:bCs/>
          <w:sz w:val="20"/>
          <w:szCs w:val="20"/>
          <w:lang w:val="uk-UA"/>
        </w:rPr>
      </w:pPr>
    </w:p>
    <w:p w:rsidR="007017AE" w:rsidRDefault="007017AE" w:rsidP="007017AE">
      <w:pPr>
        <w:autoSpaceDE w:val="0"/>
        <w:autoSpaceDN w:val="0"/>
        <w:adjustRightInd w:val="0"/>
        <w:jc w:val="both"/>
        <w:rPr>
          <w:b/>
          <w:bCs/>
          <w:sz w:val="20"/>
          <w:szCs w:val="20"/>
          <w:lang w:val="uk-UA"/>
        </w:rPr>
      </w:pPr>
    </w:p>
    <w:p w:rsidR="007017AE" w:rsidRDefault="007017AE" w:rsidP="007017AE">
      <w:pPr>
        <w:autoSpaceDE w:val="0"/>
        <w:autoSpaceDN w:val="0"/>
        <w:adjustRightInd w:val="0"/>
        <w:jc w:val="both"/>
        <w:rPr>
          <w:b/>
          <w:bCs/>
          <w:sz w:val="20"/>
          <w:szCs w:val="20"/>
          <w:lang w:val="uk-UA"/>
        </w:rPr>
      </w:pPr>
    </w:p>
    <w:p w:rsidR="007017AE" w:rsidRDefault="007017AE" w:rsidP="007017AE">
      <w:pPr>
        <w:autoSpaceDE w:val="0"/>
        <w:autoSpaceDN w:val="0"/>
        <w:adjustRightInd w:val="0"/>
        <w:jc w:val="both"/>
        <w:rPr>
          <w:b/>
          <w:bCs/>
          <w:sz w:val="20"/>
          <w:szCs w:val="20"/>
          <w:lang w:val="uk-UA"/>
        </w:rPr>
      </w:pPr>
    </w:p>
    <w:p w:rsidR="007017AE" w:rsidRDefault="007017AE" w:rsidP="007017AE">
      <w:pPr>
        <w:autoSpaceDE w:val="0"/>
        <w:autoSpaceDN w:val="0"/>
        <w:adjustRightInd w:val="0"/>
        <w:jc w:val="both"/>
        <w:rPr>
          <w:b/>
          <w:bCs/>
          <w:sz w:val="20"/>
          <w:szCs w:val="20"/>
          <w:lang w:val="uk-UA"/>
        </w:rPr>
      </w:pPr>
    </w:p>
    <w:p w:rsidR="007017AE" w:rsidRDefault="007017AE" w:rsidP="007017AE">
      <w:pPr>
        <w:pStyle w:val="TOC1"/>
        <w:rPr>
          <w:lang w:val="uk-UA"/>
        </w:rPr>
      </w:pPr>
    </w:p>
    <w:p w:rsidR="007017AE" w:rsidRDefault="007017AE" w:rsidP="007017AE">
      <w:pPr>
        <w:pStyle w:val="TOC1"/>
        <w:rPr>
          <w:lang w:val="uk-UA"/>
        </w:rPr>
      </w:pPr>
    </w:p>
    <w:p w:rsidR="007017AE" w:rsidRDefault="007017AE" w:rsidP="007017AE">
      <w:pPr>
        <w:pStyle w:val="TOC1"/>
        <w:rPr>
          <w:lang w:val="uk-UA"/>
        </w:rPr>
      </w:pPr>
    </w:p>
    <w:p w:rsidR="007017AE" w:rsidRDefault="007017AE" w:rsidP="007017AE">
      <w:pPr>
        <w:pStyle w:val="TOC1"/>
        <w:rPr>
          <w:lang w:val="uk-UA"/>
        </w:rPr>
      </w:pPr>
    </w:p>
    <w:p w:rsidR="007017AE" w:rsidRDefault="007017AE" w:rsidP="007017AE">
      <w:pPr>
        <w:pStyle w:val="TOC1"/>
        <w:rPr>
          <w:lang w:val="uk-UA"/>
        </w:rPr>
      </w:pPr>
    </w:p>
    <w:p w:rsidR="007017AE" w:rsidRDefault="007017AE" w:rsidP="007017AE">
      <w:pPr>
        <w:pStyle w:val="TOC1"/>
        <w:rPr>
          <w:lang w:val="uk-UA"/>
        </w:rPr>
      </w:pPr>
    </w:p>
    <w:p w:rsidR="007017AE" w:rsidRDefault="007017AE" w:rsidP="007017AE">
      <w:pPr>
        <w:pStyle w:val="TOC1"/>
        <w:jc w:val="center"/>
        <w:rPr>
          <w:lang w:val="uk-UA"/>
        </w:rPr>
      </w:pPr>
      <w:r>
        <w:rPr>
          <w:noProof/>
          <w:lang w:val="ru-RU" w:eastAsia="ru-RU"/>
        </w:rPr>
        <w:drawing>
          <wp:inline distT="0" distB="0" distL="0" distR="0" wp14:anchorId="035591B5" wp14:editId="04C376B8">
            <wp:extent cx="1924050" cy="1143000"/>
            <wp:effectExtent l="0" t="0" r="0" b="0"/>
            <wp:docPr id="1" name="Picture 1" descr="SGP_forUNDP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P_forUNDPwebs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1143000"/>
                    </a:xfrm>
                    <a:prstGeom prst="rect">
                      <a:avLst/>
                    </a:prstGeom>
                    <a:noFill/>
                    <a:ln>
                      <a:noFill/>
                    </a:ln>
                  </pic:spPr>
                </pic:pic>
              </a:graphicData>
            </a:graphic>
          </wp:inline>
        </w:drawing>
      </w:r>
    </w:p>
    <w:p w:rsidR="007017AE" w:rsidRDefault="007017AE" w:rsidP="007017AE">
      <w:pPr>
        <w:pStyle w:val="TOC1"/>
        <w:rPr>
          <w:lang w:val="uk-UA"/>
        </w:rPr>
      </w:pPr>
    </w:p>
    <w:p w:rsidR="007017AE" w:rsidRDefault="007017AE" w:rsidP="007017AE">
      <w:pPr>
        <w:pStyle w:val="TOC1"/>
        <w:rPr>
          <w:lang w:val="uk-UA"/>
        </w:rPr>
      </w:pPr>
      <w:r>
        <w:rPr>
          <w:bCs/>
          <w:i/>
          <w:caps/>
          <w:color w:val="FF0000"/>
          <w:lang w:val="uk-UA"/>
        </w:rPr>
        <w:fldChar w:fldCharType="begin"/>
      </w:r>
      <w:r>
        <w:rPr>
          <w:lang w:val="uk-UA"/>
        </w:rPr>
        <w:instrText xml:space="preserve"> TOC \o "1-2" \h \z \u </w:instrText>
      </w:r>
      <w:r>
        <w:rPr>
          <w:bCs/>
          <w:i/>
          <w:caps/>
          <w:color w:val="FF0000"/>
          <w:lang w:val="uk-UA"/>
        </w:rPr>
        <w:fldChar w:fldCharType="separate"/>
      </w:r>
    </w:p>
    <w:p w:rsidR="007017AE" w:rsidRDefault="007017AE" w:rsidP="007017AE">
      <w:pPr>
        <w:jc w:val="center"/>
        <w:rPr>
          <w:b/>
          <w:lang w:val="uk-UA"/>
        </w:rPr>
      </w:pPr>
      <w:r>
        <w:rPr>
          <w:b/>
          <w:lang w:val="uk-UA"/>
        </w:rPr>
        <w:t>ЗМІСТ</w:t>
      </w:r>
    </w:p>
    <w:p w:rsidR="007017AE" w:rsidRDefault="007017AE" w:rsidP="007017AE">
      <w:pPr>
        <w:jc w:val="center"/>
        <w:rPr>
          <w:b/>
          <w:lang w:val="uk-UA"/>
        </w:rPr>
      </w:pPr>
    </w:p>
    <w:p w:rsidR="007017AE" w:rsidRDefault="007017AE" w:rsidP="007017AE">
      <w:pPr>
        <w:autoSpaceDE w:val="0"/>
        <w:autoSpaceDN w:val="0"/>
        <w:adjustRightInd w:val="0"/>
        <w:spacing w:line="360" w:lineRule="auto"/>
        <w:jc w:val="both"/>
        <w:rPr>
          <w:b/>
          <w:sz w:val="20"/>
          <w:szCs w:val="20"/>
          <w:lang w:val="uk-UA"/>
        </w:rPr>
      </w:pPr>
      <w:r>
        <w:rPr>
          <w:b/>
          <w:lang w:val="uk-UA"/>
        </w:rPr>
        <w:fldChar w:fldCharType="end"/>
      </w:r>
      <w:bookmarkStart w:id="1" w:name="_Toc267561831"/>
      <w:r>
        <w:rPr>
          <w:b/>
          <w:lang w:val="uk-UA"/>
        </w:rPr>
        <w:t>1. Зміст</w:t>
      </w:r>
    </w:p>
    <w:p w:rsidR="007017AE" w:rsidRDefault="007017AE" w:rsidP="007017AE">
      <w:pPr>
        <w:autoSpaceDE w:val="0"/>
        <w:autoSpaceDN w:val="0"/>
        <w:adjustRightInd w:val="0"/>
        <w:spacing w:line="360" w:lineRule="auto"/>
        <w:jc w:val="both"/>
        <w:rPr>
          <w:b/>
          <w:lang w:val="uk-UA"/>
        </w:rPr>
      </w:pPr>
      <w:r>
        <w:rPr>
          <w:b/>
          <w:lang w:val="uk-UA"/>
        </w:rPr>
        <w:t xml:space="preserve">2. </w:t>
      </w:r>
      <w:bookmarkEnd w:id="1"/>
      <w:r>
        <w:rPr>
          <w:b/>
          <w:lang w:val="uk-UA"/>
        </w:rPr>
        <w:t>Титульна сторінка</w:t>
      </w:r>
    </w:p>
    <w:p w:rsidR="007017AE" w:rsidRDefault="007017AE" w:rsidP="007017AE">
      <w:pPr>
        <w:autoSpaceDE w:val="0"/>
        <w:autoSpaceDN w:val="0"/>
        <w:adjustRightInd w:val="0"/>
        <w:spacing w:line="360" w:lineRule="auto"/>
        <w:jc w:val="both"/>
        <w:rPr>
          <w:b/>
          <w:lang w:val="uk-UA"/>
        </w:rPr>
      </w:pPr>
      <w:r>
        <w:rPr>
          <w:b/>
          <w:lang w:val="uk-UA"/>
        </w:rPr>
        <w:t>3. Форма проектної пропозиції</w:t>
      </w:r>
    </w:p>
    <w:p w:rsidR="007017AE" w:rsidRDefault="007017AE" w:rsidP="007017AE">
      <w:pPr>
        <w:autoSpaceDE w:val="0"/>
        <w:autoSpaceDN w:val="0"/>
        <w:adjustRightInd w:val="0"/>
        <w:spacing w:line="360" w:lineRule="auto"/>
        <w:jc w:val="both"/>
        <w:rPr>
          <w:lang w:val="uk-UA"/>
        </w:rPr>
      </w:pPr>
      <w:r>
        <w:rPr>
          <w:lang w:val="uk-UA"/>
        </w:rPr>
        <w:tab/>
        <w:t>РОЗДІЛ 1: Основні положення проектної пропозиції</w:t>
      </w:r>
    </w:p>
    <w:p w:rsidR="007017AE" w:rsidRDefault="007017AE" w:rsidP="007017AE">
      <w:pPr>
        <w:autoSpaceDE w:val="0"/>
        <w:autoSpaceDN w:val="0"/>
        <w:adjustRightInd w:val="0"/>
        <w:spacing w:line="360" w:lineRule="auto"/>
        <w:ind w:firstLine="708"/>
        <w:rPr>
          <w:lang w:val="uk-UA"/>
        </w:rPr>
      </w:pPr>
      <w:r>
        <w:rPr>
          <w:lang w:val="uk-UA"/>
        </w:rPr>
        <w:t>1.1. Узагальнена інформація про проект (короткий опис проекту)</w:t>
      </w:r>
    </w:p>
    <w:p w:rsidR="007017AE" w:rsidRDefault="007017AE" w:rsidP="007017AE">
      <w:pPr>
        <w:autoSpaceDE w:val="0"/>
        <w:autoSpaceDN w:val="0"/>
        <w:adjustRightInd w:val="0"/>
        <w:spacing w:line="360" w:lineRule="auto"/>
        <w:ind w:firstLine="708"/>
        <w:rPr>
          <w:lang w:val="uk-UA"/>
        </w:rPr>
      </w:pPr>
      <w:r>
        <w:rPr>
          <w:lang w:val="uk-UA"/>
        </w:rPr>
        <w:t>1.2. Інформація про організацію-</w:t>
      </w:r>
      <w:proofErr w:type="spellStart"/>
      <w:r>
        <w:rPr>
          <w:lang w:val="uk-UA"/>
        </w:rPr>
        <w:t>апліканта</w:t>
      </w:r>
      <w:proofErr w:type="spellEnd"/>
      <w:r>
        <w:rPr>
          <w:lang w:val="uk-UA"/>
        </w:rPr>
        <w:t xml:space="preserve"> та спроможність впроваджувати проект</w:t>
      </w:r>
    </w:p>
    <w:p w:rsidR="007017AE" w:rsidRDefault="007017AE" w:rsidP="007017AE">
      <w:pPr>
        <w:autoSpaceDE w:val="0"/>
        <w:autoSpaceDN w:val="0"/>
        <w:adjustRightInd w:val="0"/>
        <w:spacing w:line="360" w:lineRule="auto"/>
        <w:ind w:firstLine="708"/>
        <w:rPr>
          <w:lang w:val="uk-UA"/>
        </w:rPr>
      </w:pPr>
      <w:r>
        <w:rPr>
          <w:lang w:val="uk-UA"/>
        </w:rPr>
        <w:t>1.3. Цілі та очікувані результати проекту</w:t>
      </w:r>
    </w:p>
    <w:p w:rsidR="007017AE" w:rsidRDefault="007017AE" w:rsidP="007017AE">
      <w:pPr>
        <w:autoSpaceDE w:val="0"/>
        <w:autoSpaceDN w:val="0"/>
        <w:adjustRightInd w:val="0"/>
        <w:spacing w:line="360" w:lineRule="auto"/>
        <w:ind w:firstLine="708"/>
        <w:rPr>
          <w:lang w:val="uk-UA"/>
        </w:rPr>
      </w:pPr>
      <w:r>
        <w:rPr>
          <w:lang w:val="uk-UA"/>
        </w:rPr>
        <w:t>1.4. Детальний опис діяльності/робіт проекту та план залучення громади до впровадження проекту</w:t>
      </w:r>
    </w:p>
    <w:p w:rsidR="007017AE" w:rsidRDefault="007017AE" w:rsidP="007017AE">
      <w:pPr>
        <w:autoSpaceDE w:val="0"/>
        <w:autoSpaceDN w:val="0"/>
        <w:adjustRightInd w:val="0"/>
        <w:spacing w:line="360" w:lineRule="auto"/>
        <w:ind w:firstLine="708"/>
        <w:jc w:val="both"/>
        <w:rPr>
          <w:lang w:val="uk-UA"/>
        </w:rPr>
      </w:pPr>
      <w:r>
        <w:rPr>
          <w:bCs/>
          <w:iCs/>
          <w:lang w:val="uk-UA"/>
        </w:rPr>
        <w:t>1.5</w:t>
      </w:r>
      <w:r>
        <w:rPr>
          <w:lang w:val="uk-UA"/>
        </w:rPr>
        <w:t>. Відповідність критеріям ГЕФ та ПМГ</w:t>
      </w:r>
    </w:p>
    <w:p w:rsidR="007017AE" w:rsidRDefault="007017AE" w:rsidP="007017AE">
      <w:pPr>
        <w:autoSpaceDE w:val="0"/>
        <w:autoSpaceDN w:val="0"/>
        <w:adjustRightInd w:val="0"/>
        <w:spacing w:line="360" w:lineRule="auto"/>
        <w:ind w:firstLine="708"/>
        <w:jc w:val="both"/>
        <w:rPr>
          <w:lang w:val="uk-UA"/>
        </w:rPr>
      </w:pPr>
      <w:r>
        <w:rPr>
          <w:bCs/>
          <w:iCs/>
          <w:lang w:val="uk-UA"/>
        </w:rPr>
        <w:t>1.6.</w:t>
      </w:r>
      <w:r>
        <w:rPr>
          <w:b/>
          <w:bCs/>
          <w:iCs/>
          <w:lang w:val="uk-UA"/>
        </w:rPr>
        <w:t xml:space="preserve"> </w:t>
      </w:r>
      <w:r>
        <w:rPr>
          <w:lang w:val="uk-UA"/>
        </w:rPr>
        <w:t xml:space="preserve">Види </w:t>
      </w:r>
      <w:proofErr w:type="spellStart"/>
      <w:r>
        <w:rPr>
          <w:lang w:val="uk-UA"/>
        </w:rPr>
        <w:t>діяльностей</w:t>
      </w:r>
      <w:proofErr w:type="spellEnd"/>
      <w:r>
        <w:rPr>
          <w:lang w:val="uk-UA"/>
        </w:rPr>
        <w:t xml:space="preserve"> проекту та багатофункціональність</w:t>
      </w:r>
    </w:p>
    <w:p w:rsidR="007017AE" w:rsidRDefault="007017AE" w:rsidP="007017AE">
      <w:pPr>
        <w:autoSpaceDE w:val="0"/>
        <w:autoSpaceDN w:val="0"/>
        <w:adjustRightInd w:val="0"/>
        <w:spacing w:line="360" w:lineRule="auto"/>
        <w:ind w:firstLine="708"/>
        <w:jc w:val="both"/>
        <w:rPr>
          <w:lang w:val="uk-UA"/>
        </w:rPr>
      </w:pPr>
      <w:r>
        <w:rPr>
          <w:lang w:val="uk-UA"/>
        </w:rPr>
        <w:t>1.7. Глобальний екологічний вплив</w:t>
      </w:r>
    </w:p>
    <w:p w:rsidR="007017AE" w:rsidRDefault="007017AE" w:rsidP="007017AE">
      <w:pPr>
        <w:autoSpaceDE w:val="0"/>
        <w:autoSpaceDN w:val="0"/>
        <w:adjustRightInd w:val="0"/>
        <w:spacing w:line="360" w:lineRule="auto"/>
        <w:ind w:firstLine="708"/>
        <w:jc w:val="both"/>
        <w:rPr>
          <w:lang w:val="uk-UA"/>
        </w:rPr>
      </w:pPr>
      <w:r>
        <w:rPr>
          <w:bCs/>
          <w:iCs/>
          <w:lang w:val="uk-UA"/>
        </w:rPr>
        <w:t>1.8.</w:t>
      </w:r>
      <w:r>
        <w:rPr>
          <w:b/>
          <w:bCs/>
          <w:iCs/>
          <w:lang w:val="uk-UA"/>
        </w:rPr>
        <w:t xml:space="preserve"> </w:t>
      </w:r>
      <w:r>
        <w:rPr>
          <w:lang w:val="uk-UA"/>
        </w:rPr>
        <w:t>Соціально-економічний вплив</w:t>
      </w:r>
    </w:p>
    <w:p w:rsidR="007017AE" w:rsidRDefault="007017AE" w:rsidP="007017AE">
      <w:pPr>
        <w:autoSpaceDE w:val="0"/>
        <w:autoSpaceDN w:val="0"/>
        <w:adjustRightInd w:val="0"/>
        <w:spacing w:line="360" w:lineRule="auto"/>
        <w:ind w:firstLine="708"/>
        <w:jc w:val="both"/>
        <w:rPr>
          <w:lang w:val="uk-UA"/>
        </w:rPr>
      </w:pPr>
      <w:r>
        <w:rPr>
          <w:lang w:val="uk-UA"/>
        </w:rPr>
        <w:t>1.9. Партнерства</w:t>
      </w:r>
    </w:p>
    <w:p w:rsidR="007017AE" w:rsidRDefault="007017AE" w:rsidP="007017AE">
      <w:pPr>
        <w:autoSpaceDE w:val="0"/>
        <w:autoSpaceDN w:val="0"/>
        <w:adjustRightInd w:val="0"/>
        <w:spacing w:line="360" w:lineRule="auto"/>
        <w:ind w:firstLine="708"/>
        <w:rPr>
          <w:lang w:val="uk-UA"/>
        </w:rPr>
      </w:pPr>
      <w:r>
        <w:rPr>
          <w:lang w:val="uk-UA"/>
        </w:rPr>
        <w:t>1.10. Гендерні питання</w:t>
      </w:r>
    </w:p>
    <w:p w:rsidR="007017AE" w:rsidRDefault="007017AE" w:rsidP="007017AE">
      <w:pPr>
        <w:autoSpaceDE w:val="0"/>
        <w:autoSpaceDN w:val="0"/>
        <w:adjustRightInd w:val="0"/>
        <w:spacing w:line="360" w:lineRule="auto"/>
        <w:ind w:firstLine="708"/>
        <w:rPr>
          <w:lang w:val="uk-UA"/>
        </w:rPr>
      </w:pPr>
      <w:r>
        <w:rPr>
          <w:lang w:val="uk-UA"/>
        </w:rPr>
        <w:t xml:space="preserve">1.11. Розбудова спроможності, поширення інформації про результати проекту та його </w:t>
      </w:r>
      <w:proofErr w:type="spellStart"/>
      <w:r>
        <w:rPr>
          <w:lang w:val="uk-UA"/>
        </w:rPr>
        <w:t>реплікативність</w:t>
      </w:r>
      <w:proofErr w:type="spellEnd"/>
      <w:r>
        <w:rPr>
          <w:lang w:val="uk-UA"/>
        </w:rPr>
        <w:t>.</w:t>
      </w:r>
    </w:p>
    <w:p w:rsidR="007017AE" w:rsidRDefault="007017AE" w:rsidP="007017AE">
      <w:pPr>
        <w:autoSpaceDE w:val="0"/>
        <w:autoSpaceDN w:val="0"/>
        <w:adjustRightInd w:val="0"/>
        <w:spacing w:line="360" w:lineRule="auto"/>
        <w:ind w:firstLine="708"/>
        <w:rPr>
          <w:lang w:val="uk-UA"/>
        </w:rPr>
      </w:pPr>
      <w:r>
        <w:rPr>
          <w:lang w:val="uk-UA"/>
        </w:rPr>
        <w:t xml:space="preserve">1.12. Таблиця послідовності </w:t>
      </w:r>
    </w:p>
    <w:p w:rsidR="007017AE" w:rsidRDefault="007017AE" w:rsidP="007017AE">
      <w:pPr>
        <w:autoSpaceDE w:val="0"/>
        <w:autoSpaceDN w:val="0"/>
        <w:adjustRightInd w:val="0"/>
        <w:spacing w:line="360" w:lineRule="auto"/>
        <w:ind w:firstLine="708"/>
        <w:jc w:val="both"/>
        <w:rPr>
          <w:lang w:val="uk-UA"/>
        </w:rPr>
      </w:pPr>
      <w:r>
        <w:rPr>
          <w:lang w:val="uk-UA"/>
        </w:rPr>
        <w:t>РОЗДІЛ 2: Ризики, моніторинг та оцінка результатів</w:t>
      </w:r>
    </w:p>
    <w:p w:rsidR="007017AE" w:rsidRDefault="007017AE" w:rsidP="007017AE">
      <w:pPr>
        <w:autoSpaceDE w:val="0"/>
        <w:autoSpaceDN w:val="0"/>
        <w:adjustRightInd w:val="0"/>
        <w:spacing w:line="360" w:lineRule="auto"/>
        <w:ind w:firstLine="708"/>
        <w:jc w:val="both"/>
        <w:rPr>
          <w:lang w:val="uk-UA"/>
        </w:rPr>
      </w:pPr>
      <w:r>
        <w:rPr>
          <w:lang w:val="uk-UA"/>
        </w:rPr>
        <w:t>2.1. Ризики на шляху успішного впровадження проекту</w:t>
      </w:r>
    </w:p>
    <w:p w:rsidR="007017AE" w:rsidRDefault="007017AE" w:rsidP="007017AE">
      <w:pPr>
        <w:autoSpaceDE w:val="0"/>
        <w:autoSpaceDN w:val="0"/>
        <w:adjustRightInd w:val="0"/>
        <w:spacing w:line="360" w:lineRule="auto"/>
        <w:ind w:firstLine="708"/>
        <w:jc w:val="both"/>
        <w:rPr>
          <w:lang w:val="uk-UA"/>
        </w:rPr>
      </w:pPr>
      <w:r>
        <w:rPr>
          <w:lang w:val="uk-UA"/>
        </w:rPr>
        <w:t>2.2. Моніторинг, оцінка результатів та індикатори проекту</w:t>
      </w:r>
    </w:p>
    <w:p w:rsidR="007017AE" w:rsidRDefault="007017AE" w:rsidP="007017AE">
      <w:pPr>
        <w:autoSpaceDE w:val="0"/>
        <w:autoSpaceDN w:val="0"/>
        <w:adjustRightInd w:val="0"/>
        <w:spacing w:line="360" w:lineRule="auto"/>
        <w:ind w:firstLine="708"/>
        <w:jc w:val="both"/>
        <w:rPr>
          <w:lang w:val="uk-UA"/>
        </w:rPr>
      </w:pPr>
      <w:r>
        <w:rPr>
          <w:lang w:val="uk-UA"/>
        </w:rPr>
        <w:t>2.3. Сталість результатів проекту</w:t>
      </w:r>
    </w:p>
    <w:p w:rsidR="007017AE" w:rsidRDefault="007017AE" w:rsidP="007017AE">
      <w:pPr>
        <w:autoSpaceDE w:val="0"/>
        <w:autoSpaceDN w:val="0"/>
        <w:adjustRightInd w:val="0"/>
        <w:spacing w:line="360" w:lineRule="auto"/>
        <w:ind w:firstLine="708"/>
        <w:jc w:val="both"/>
        <w:rPr>
          <w:lang w:val="uk-UA"/>
        </w:rPr>
      </w:pPr>
      <w:r>
        <w:rPr>
          <w:lang w:val="uk-UA"/>
        </w:rPr>
        <w:t>2.4. Робочий план з графіком моніторингу проекту</w:t>
      </w:r>
    </w:p>
    <w:p w:rsidR="007017AE" w:rsidRDefault="007017AE" w:rsidP="007017AE">
      <w:pPr>
        <w:autoSpaceDE w:val="0"/>
        <w:autoSpaceDN w:val="0"/>
        <w:adjustRightInd w:val="0"/>
        <w:spacing w:line="360" w:lineRule="auto"/>
        <w:ind w:firstLine="708"/>
        <w:jc w:val="both"/>
        <w:rPr>
          <w:lang w:val="uk-UA"/>
        </w:rPr>
      </w:pPr>
      <w:r>
        <w:rPr>
          <w:lang w:val="uk-UA"/>
        </w:rPr>
        <w:t>2.5. Таблиця моніторингу та оцінки</w:t>
      </w:r>
    </w:p>
    <w:p w:rsidR="007017AE" w:rsidRDefault="007017AE" w:rsidP="007017AE">
      <w:pPr>
        <w:autoSpaceDE w:val="0"/>
        <w:autoSpaceDN w:val="0"/>
        <w:adjustRightInd w:val="0"/>
        <w:spacing w:line="360" w:lineRule="auto"/>
        <w:ind w:firstLine="708"/>
        <w:jc w:val="both"/>
        <w:rPr>
          <w:lang w:val="uk-UA"/>
        </w:rPr>
      </w:pPr>
      <w:r>
        <w:rPr>
          <w:lang w:val="uk-UA"/>
        </w:rPr>
        <w:t>РОЗДІЛ 3: Бюджет проекту</w:t>
      </w:r>
    </w:p>
    <w:p w:rsidR="007017AE" w:rsidRDefault="007017AE" w:rsidP="007017AE">
      <w:pPr>
        <w:autoSpaceDE w:val="0"/>
        <w:autoSpaceDN w:val="0"/>
        <w:adjustRightInd w:val="0"/>
        <w:spacing w:line="360" w:lineRule="auto"/>
        <w:ind w:firstLine="708"/>
        <w:jc w:val="both"/>
        <w:rPr>
          <w:lang w:val="uk-UA"/>
        </w:rPr>
      </w:pPr>
      <w:r>
        <w:rPr>
          <w:lang w:val="uk-UA"/>
        </w:rPr>
        <w:t>3.1. Загальний бюджет проекту</w:t>
      </w:r>
    </w:p>
    <w:p w:rsidR="007017AE" w:rsidRDefault="007017AE" w:rsidP="007017AE">
      <w:pPr>
        <w:autoSpaceDE w:val="0"/>
        <w:autoSpaceDN w:val="0"/>
        <w:adjustRightInd w:val="0"/>
        <w:spacing w:line="360" w:lineRule="auto"/>
        <w:ind w:firstLine="708"/>
        <w:jc w:val="both"/>
        <w:rPr>
          <w:lang w:val="uk-UA"/>
        </w:rPr>
      </w:pPr>
      <w:r>
        <w:rPr>
          <w:lang w:val="uk-UA"/>
        </w:rPr>
        <w:t>3.2. Банківські реквізити організації-</w:t>
      </w:r>
      <w:proofErr w:type="spellStart"/>
      <w:r>
        <w:rPr>
          <w:lang w:val="uk-UA"/>
        </w:rPr>
        <w:t>апліканта</w:t>
      </w:r>
      <w:proofErr w:type="spellEnd"/>
    </w:p>
    <w:p w:rsidR="007017AE" w:rsidRDefault="007017AE" w:rsidP="007017AE">
      <w:pPr>
        <w:autoSpaceDE w:val="0"/>
        <w:autoSpaceDN w:val="0"/>
        <w:adjustRightInd w:val="0"/>
        <w:spacing w:line="360" w:lineRule="auto"/>
        <w:jc w:val="both"/>
        <w:rPr>
          <w:b/>
          <w:lang w:val="uk-UA"/>
        </w:rPr>
      </w:pPr>
      <w:r>
        <w:rPr>
          <w:b/>
          <w:lang w:val="uk-UA"/>
        </w:rPr>
        <w:t>4. Додаток 1. Індикатори результатів проекту</w:t>
      </w:r>
    </w:p>
    <w:p w:rsidR="007017AE" w:rsidRDefault="007017AE" w:rsidP="007017AE">
      <w:pPr>
        <w:autoSpaceDE w:val="0"/>
        <w:autoSpaceDN w:val="0"/>
        <w:adjustRightInd w:val="0"/>
        <w:spacing w:line="360" w:lineRule="auto"/>
        <w:jc w:val="both"/>
        <w:rPr>
          <w:b/>
          <w:lang w:val="uk-UA"/>
        </w:rPr>
      </w:pPr>
      <w:r>
        <w:rPr>
          <w:b/>
          <w:lang w:val="uk-UA"/>
        </w:rPr>
        <w:t>5. Резюме проекту англійською мовою</w:t>
      </w:r>
    </w:p>
    <w:p w:rsidR="007017AE" w:rsidRDefault="007017AE" w:rsidP="007017AE">
      <w:pPr>
        <w:spacing w:line="360" w:lineRule="auto"/>
        <w:rPr>
          <w:b/>
          <w:lang w:val="uk-UA"/>
        </w:rPr>
      </w:pPr>
      <w:r>
        <w:rPr>
          <w:b/>
          <w:lang w:val="uk-UA"/>
        </w:rPr>
        <w:t xml:space="preserve">6. </w:t>
      </w:r>
      <w:r>
        <w:rPr>
          <w:b/>
          <w:bCs/>
          <w:lang w:val="uk-UA"/>
        </w:rPr>
        <w:t>Контрольний перелік додатків до проектної пропозиції</w:t>
      </w:r>
      <w:r>
        <w:rPr>
          <w:rFonts w:ascii="Verdana" w:hAnsi="Verdana" w:cs="Arial"/>
          <w:b/>
          <w:bCs/>
          <w:sz w:val="28"/>
          <w:szCs w:val="28"/>
          <w:lang w:val="uk-UA"/>
        </w:rPr>
        <w:t xml:space="preserve">  </w:t>
      </w:r>
    </w:p>
    <w:p w:rsidR="007017AE" w:rsidRDefault="007017AE" w:rsidP="007017AE">
      <w:pPr>
        <w:autoSpaceDE w:val="0"/>
        <w:autoSpaceDN w:val="0"/>
        <w:adjustRightInd w:val="0"/>
        <w:jc w:val="both"/>
        <w:rPr>
          <w:lang w:val="uk-UA"/>
        </w:rPr>
      </w:pPr>
    </w:p>
    <w:p w:rsidR="007017AE" w:rsidRDefault="007017AE" w:rsidP="007017AE">
      <w:pPr>
        <w:autoSpaceDE w:val="0"/>
        <w:autoSpaceDN w:val="0"/>
        <w:adjustRightInd w:val="0"/>
        <w:rPr>
          <w:b/>
          <w:lang w:val="uk-UA"/>
        </w:rPr>
      </w:pPr>
    </w:p>
    <w:p w:rsidR="007017AE" w:rsidRDefault="007017AE" w:rsidP="007017AE">
      <w:pPr>
        <w:autoSpaceDE w:val="0"/>
        <w:autoSpaceDN w:val="0"/>
        <w:adjustRightInd w:val="0"/>
        <w:jc w:val="center"/>
        <w:rPr>
          <w:b/>
          <w:lang w:val="uk-UA"/>
        </w:rPr>
      </w:pPr>
    </w:p>
    <w:p w:rsidR="007017AE" w:rsidRDefault="007017AE" w:rsidP="007017AE">
      <w:pPr>
        <w:autoSpaceDE w:val="0"/>
        <w:autoSpaceDN w:val="0"/>
        <w:adjustRightInd w:val="0"/>
        <w:rPr>
          <w:b/>
          <w:lang w:val="uk-UA"/>
        </w:rPr>
      </w:pPr>
    </w:p>
    <w:p w:rsidR="007017AE" w:rsidRDefault="007017AE" w:rsidP="007017AE">
      <w:pPr>
        <w:autoSpaceDE w:val="0"/>
        <w:autoSpaceDN w:val="0"/>
        <w:adjustRightInd w:val="0"/>
        <w:jc w:val="center"/>
        <w:rPr>
          <w:b/>
          <w:lang w:val="uk-UA"/>
        </w:rPr>
      </w:pPr>
      <w:r>
        <w:rPr>
          <w:b/>
          <w:lang w:val="uk-UA"/>
        </w:rPr>
        <w:t>ТИТУЛЬНА СТОРІНКА</w:t>
      </w:r>
    </w:p>
    <w:p w:rsidR="007017AE" w:rsidRDefault="007017AE" w:rsidP="007017AE">
      <w:pPr>
        <w:autoSpaceDE w:val="0"/>
        <w:autoSpaceDN w:val="0"/>
        <w:adjustRightInd w:val="0"/>
        <w:spacing w:line="360" w:lineRule="auto"/>
        <w:rPr>
          <w:sz w:val="20"/>
          <w:szCs w:val="20"/>
          <w:lang w:val="uk-UA"/>
        </w:rPr>
      </w:pPr>
    </w:p>
    <w:p w:rsidR="007017AE" w:rsidRDefault="007017AE" w:rsidP="007017AE">
      <w:pPr>
        <w:autoSpaceDE w:val="0"/>
        <w:autoSpaceDN w:val="0"/>
        <w:adjustRightInd w:val="0"/>
        <w:spacing w:line="360" w:lineRule="auto"/>
        <w:rPr>
          <w:lang w:val="uk-UA"/>
        </w:rPr>
      </w:pPr>
      <w:r>
        <w:rPr>
          <w:lang w:val="uk-UA"/>
        </w:rPr>
        <w:t xml:space="preserve">Країна: Україна                                                                                  Подана: </w:t>
      </w:r>
      <w:r>
        <w:rPr>
          <w:i/>
          <w:color w:val="FF0000"/>
          <w:lang w:val="uk-UA"/>
        </w:rPr>
        <w:t>(вказати дату)</w:t>
      </w:r>
    </w:p>
    <w:p w:rsidR="007017AE" w:rsidRDefault="007017AE" w:rsidP="007017AE">
      <w:pPr>
        <w:autoSpaceDE w:val="0"/>
        <w:autoSpaceDN w:val="0"/>
        <w:adjustRightInd w:val="0"/>
        <w:spacing w:line="360" w:lineRule="auto"/>
        <w:rPr>
          <w:lang w:val="uk-UA"/>
        </w:rPr>
      </w:pPr>
      <w:r>
        <w:rPr>
          <w:lang w:val="uk-UA"/>
        </w:rPr>
        <w:t xml:space="preserve">№ проекту: ……………………………………… </w:t>
      </w:r>
      <w:r>
        <w:rPr>
          <w:i/>
          <w:color w:val="FF0000"/>
          <w:lang w:val="uk-UA"/>
        </w:rPr>
        <w:t>(не вказувати, заповнюється ГЕФ ПМГ)</w:t>
      </w:r>
    </w:p>
    <w:p w:rsidR="007017AE" w:rsidRDefault="007017AE" w:rsidP="007017AE">
      <w:pPr>
        <w:tabs>
          <w:tab w:val="left" w:pos="2160"/>
        </w:tabs>
        <w:autoSpaceDE w:val="0"/>
        <w:autoSpaceDN w:val="0"/>
        <w:adjustRightInd w:val="0"/>
        <w:spacing w:line="360" w:lineRule="auto"/>
        <w:ind w:left="1440" w:hanging="1440"/>
        <w:rPr>
          <w:lang w:val="uk-UA"/>
        </w:rPr>
      </w:pPr>
      <w:r>
        <w:rPr>
          <w:lang w:val="uk-UA"/>
        </w:rPr>
        <w:t xml:space="preserve">Назва проекту: ______________________________________________________________      </w:t>
      </w:r>
    </w:p>
    <w:p w:rsidR="007017AE" w:rsidRDefault="007017AE" w:rsidP="007017AE">
      <w:pPr>
        <w:tabs>
          <w:tab w:val="left" w:pos="2160"/>
        </w:tabs>
        <w:autoSpaceDE w:val="0"/>
        <w:autoSpaceDN w:val="0"/>
        <w:adjustRightInd w:val="0"/>
        <w:spacing w:line="360" w:lineRule="auto"/>
        <w:ind w:left="1440" w:hanging="1440"/>
        <w:jc w:val="both"/>
        <w:rPr>
          <w:b/>
          <w:bCs/>
          <w:i/>
          <w:color w:val="FF0000"/>
          <w:lang w:val="uk-UA"/>
        </w:rPr>
      </w:pPr>
      <w:r>
        <w:rPr>
          <w:lang w:val="uk-UA"/>
        </w:rPr>
        <w:tab/>
      </w:r>
      <w:r>
        <w:rPr>
          <w:i/>
          <w:color w:val="FF0000"/>
          <w:lang w:val="uk-UA"/>
        </w:rPr>
        <w:t xml:space="preserve"> </w:t>
      </w:r>
    </w:p>
    <w:p w:rsidR="007017AE" w:rsidRDefault="007017AE" w:rsidP="007017AE">
      <w:pPr>
        <w:tabs>
          <w:tab w:val="left" w:pos="6720"/>
        </w:tabs>
        <w:autoSpaceDE w:val="0"/>
        <w:autoSpaceDN w:val="0"/>
        <w:adjustRightInd w:val="0"/>
        <w:spacing w:line="360" w:lineRule="auto"/>
        <w:rPr>
          <w:b/>
          <w:bCs/>
          <w:lang w:val="uk-UA"/>
        </w:rPr>
      </w:pPr>
    </w:p>
    <w:p w:rsidR="007017AE" w:rsidRDefault="007017AE" w:rsidP="007017AE">
      <w:pPr>
        <w:tabs>
          <w:tab w:val="left" w:pos="6720"/>
        </w:tabs>
        <w:autoSpaceDE w:val="0"/>
        <w:autoSpaceDN w:val="0"/>
        <w:adjustRightInd w:val="0"/>
        <w:spacing w:line="360" w:lineRule="auto"/>
        <w:rPr>
          <w:b/>
          <w:bCs/>
          <w:lang w:val="uk-UA"/>
        </w:rPr>
      </w:pPr>
      <w:r>
        <w:rPr>
          <w:b/>
          <w:bCs/>
          <w:lang w:val="uk-UA"/>
        </w:rPr>
        <w:t>ІНФОРМАЦІЯ ПРО ОРГАНІЗАЦІЮ-АПЛІКАНТА</w:t>
      </w:r>
      <w:r>
        <w:rPr>
          <w:b/>
          <w:bCs/>
          <w:lang w:val="uk-UA"/>
        </w:rPr>
        <w:tab/>
      </w:r>
    </w:p>
    <w:p w:rsidR="007017AE" w:rsidRDefault="007017AE" w:rsidP="007017AE">
      <w:pPr>
        <w:autoSpaceDE w:val="0"/>
        <w:autoSpaceDN w:val="0"/>
        <w:adjustRightInd w:val="0"/>
        <w:spacing w:line="360" w:lineRule="auto"/>
        <w:rPr>
          <w:lang w:val="uk-UA"/>
        </w:rPr>
      </w:pPr>
      <w:r>
        <w:rPr>
          <w:lang w:val="uk-UA"/>
        </w:rPr>
        <w:t>Назва організації: ___________________________________________________________</w:t>
      </w:r>
    </w:p>
    <w:p w:rsidR="007017AE" w:rsidRDefault="007017AE" w:rsidP="007017AE">
      <w:pPr>
        <w:autoSpaceDE w:val="0"/>
        <w:autoSpaceDN w:val="0"/>
        <w:adjustRightInd w:val="0"/>
        <w:spacing w:line="360" w:lineRule="auto"/>
        <w:rPr>
          <w:lang w:val="uk-UA"/>
        </w:rPr>
      </w:pPr>
      <w:r>
        <w:rPr>
          <w:lang w:val="uk-UA"/>
        </w:rPr>
        <w:t>Рік заснування: ___________________         Кількість членів організації:______________</w:t>
      </w:r>
    </w:p>
    <w:p w:rsidR="007017AE" w:rsidRDefault="007017AE" w:rsidP="007017AE">
      <w:pPr>
        <w:autoSpaceDE w:val="0"/>
        <w:autoSpaceDN w:val="0"/>
        <w:adjustRightInd w:val="0"/>
        <w:spacing w:line="360" w:lineRule="auto"/>
        <w:rPr>
          <w:lang w:val="uk-UA"/>
        </w:rPr>
      </w:pPr>
      <w:r>
        <w:rPr>
          <w:lang w:val="uk-UA"/>
        </w:rPr>
        <w:t>Поштова адреса: ____________________________________________________________</w:t>
      </w:r>
    </w:p>
    <w:p w:rsidR="007017AE" w:rsidRDefault="007017AE" w:rsidP="007017AE">
      <w:pPr>
        <w:autoSpaceDE w:val="0"/>
        <w:autoSpaceDN w:val="0"/>
        <w:adjustRightInd w:val="0"/>
        <w:spacing w:line="360" w:lineRule="auto"/>
        <w:rPr>
          <w:lang w:val="uk-UA"/>
        </w:rPr>
      </w:pPr>
      <w:r>
        <w:rPr>
          <w:lang w:val="uk-UA"/>
        </w:rPr>
        <w:t>___________________________________________________________________________</w:t>
      </w:r>
    </w:p>
    <w:p w:rsidR="007017AE" w:rsidRDefault="007017AE" w:rsidP="007017AE">
      <w:pPr>
        <w:autoSpaceDE w:val="0"/>
        <w:autoSpaceDN w:val="0"/>
        <w:adjustRightInd w:val="0"/>
        <w:spacing w:line="360" w:lineRule="auto"/>
        <w:rPr>
          <w:lang w:val="uk-UA"/>
        </w:rPr>
      </w:pPr>
      <w:r>
        <w:rPr>
          <w:lang w:val="uk-UA"/>
        </w:rPr>
        <w:t>Адреса фактичного місцезнаходження: _________________________________________</w:t>
      </w:r>
    </w:p>
    <w:p w:rsidR="007017AE" w:rsidRDefault="007017AE" w:rsidP="007017AE">
      <w:pPr>
        <w:autoSpaceDE w:val="0"/>
        <w:autoSpaceDN w:val="0"/>
        <w:adjustRightInd w:val="0"/>
        <w:spacing w:line="360" w:lineRule="auto"/>
        <w:rPr>
          <w:lang w:val="uk-UA"/>
        </w:rPr>
      </w:pPr>
      <w:r>
        <w:rPr>
          <w:lang w:val="uk-UA"/>
        </w:rPr>
        <w:t>___________________________________________________________________________</w:t>
      </w:r>
    </w:p>
    <w:p w:rsidR="007017AE" w:rsidRDefault="007017AE" w:rsidP="007017AE">
      <w:pPr>
        <w:autoSpaceDE w:val="0"/>
        <w:autoSpaceDN w:val="0"/>
        <w:adjustRightInd w:val="0"/>
        <w:spacing w:line="360" w:lineRule="auto"/>
        <w:rPr>
          <w:lang w:val="uk-UA"/>
        </w:rPr>
      </w:pPr>
      <w:r>
        <w:rPr>
          <w:lang w:val="uk-UA"/>
        </w:rPr>
        <w:t>Телефон:</w:t>
      </w:r>
      <w:r>
        <w:rPr>
          <w:lang w:val="uk-UA"/>
        </w:rPr>
        <w:tab/>
      </w:r>
      <w:r>
        <w:rPr>
          <w:lang w:val="uk-UA"/>
        </w:rPr>
        <w:tab/>
        <w:t xml:space="preserve">     _______________________________________________________</w:t>
      </w:r>
    </w:p>
    <w:p w:rsidR="007017AE" w:rsidRDefault="007017AE" w:rsidP="007017AE">
      <w:pPr>
        <w:autoSpaceDE w:val="0"/>
        <w:autoSpaceDN w:val="0"/>
        <w:adjustRightInd w:val="0"/>
        <w:spacing w:line="360" w:lineRule="auto"/>
        <w:rPr>
          <w:lang w:val="uk-UA"/>
        </w:rPr>
      </w:pPr>
      <w:r>
        <w:rPr>
          <w:lang w:val="uk-UA"/>
        </w:rPr>
        <w:t xml:space="preserve">Факс: </w:t>
      </w:r>
      <w:r>
        <w:rPr>
          <w:lang w:val="uk-UA"/>
        </w:rPr>
        <w:tab/>
      </w:r>
      <w:r>
        <w:rPr>
          <w:lang w:val="uk-UA"/>
        </w:rPr>
        <w:tab/>
      </w:r>
      <w:r>
        <w:rPr>
          <w:lang w:val="uk-UA"/>
        </w:rPr>
        <w:tab/>
        <w:t xml:space="preserve">     ___________________________ E-</w:t>
      </w:r>
      <w:proofErr w:type="spellStart"/>
      <w:r>
        <w:rPr>
          <w:lang w:val="uk-UA"/>
        </w:rPr>
        <w:t>Mail</w:t>
      </w:r>
      <w:proofErr w:type="spellEnd"/>
      <w:r>
        <w:rPr>
          <w:lang w:val="uk-UA"/>
        </w:rPr>
        <w:t>: _____________________</w:t>
      </w:r>
    </w:p>
    <w:p w:rsidR="007017AE" w:rsidRDefault="007017AE" w:rsidP="007017AE">
      <w:pPr>
        <w:autoSpaceDE w:val="0"/>
        <w:autoSpaceDN w:val="0"/>
        <w:adjustRightInd w:val="0"/>
        <w:spacing w:line="360" w:lineRule="auto"/>
        <w:rPr>
          <w:i/>
          <w:lang w:val="uk-UA"/>
        </w:rPr>
      </w:pPr>
      <w:r>
        <w:rPr>
          <w:lang w:val="uk-UA"/>
        </w:rPr>
        <w:t>Голова організації:</w:t>
      </w:r>
      <w:r>
        <w:rPr>
          <w:lang w:val="uk-UA"/>
        </w:rPr>
        <w:tab/>
        <w:t xml:space="preserve">     ___________________________________________ </w:t>
      </w:r>
      <w:r>
        <w:rPr>
          <w:i/>
          <w:color w:val="FF0000"/>
          <w:lang w:val="uk-UA"/>
        </w:rPr>
        <w:t>(ПІБ, посада)</w:t>
      </w:r>
    </w:p>
    <w:p w:rsidR="007017AE" w:rsidRDefault="007017AE" w:rsidP="007017AE">
      <w:pPr>
        <w:autoSpaceDE w:val="0"/>
        <w:autoSpaceDN w:val="0"/>
        <w:adjustRightInd w:val="0"/>
        <w:spacing w:line="360" w:lineRule="auto"/>
        <w:rPr>
          <w:i/>
          <w:lang w:val="uk-UA"/>
        </w:rPr>
      </w:pPr>
      <w:r>
        <w:rPr>
          <w:lang w:val="uk-UA"/>
        </w:rPr>
        <w:t>Координатор проекту:  _____________________________</w:t>
      </w:r>
      <w:r>
        <w:rPr>
          <w:i/>
          <w:lang w:val="uk-UA"/>
        </w:rPr>
        <w:t>______________</w:t>
      </w:r>
      <w:r>
        <w:rPr>
          <w:i/>
        </w:rPr>
        <w:t>_</w:t>
      </w:r>
      <w:r>
        <w:rPr>
          <w:i/>
          <w:lang w:val="uk-UA"/>
        </w:rPr>
        <w:t xml:space="preserve"> </w:t>
      </w:r>
      <w:r>
        <w:rPr>
          <w:i/>
          <w:color w:val="FF0000"/>
          <w:lang w:val="uk-UA"/>
        </w:rPr>
        <w:t>(ПІБ, посада)</w:t>
      </w:r>
    </w:p>
    <w:p w:rsidR="007017AE" w:rsidRDefault="007017AE" w:rsidP="007017AE">
      <w:pPr>
        <w:autoSpaceDE w:val="0"/>
        <w:autoSpaceDN w:val="0"/>
        <w:adjustRightInd w:val="0"/>
        <w:spacing w:line="360" w:lineRule="auto"/>
        <w:rPr>
          <w:b/>
          <w:bCs/>
          <w:lang w:val="uk-UA"/>
        </w:rPr>
      </w:pPr>
    </w:p>
    <w:p w:rsidR="007017AE" w:rsidRDefault="007017AE" w:rsidP="007017AE">
      <w:pPr>
        <w:autoSpaceDE w:val="0"/>
        <w:autoSpaceDN w:val="0"/>
        <w:adjustRightInd w:val="0"/>
        <w:spacing w:line="360" w:lineRule="auto"/>
        <w:rPr>
          <w:b/>
          <w:bCs/>
          <w:lang w:val="uk-UA"/>
        </w:rPr>
      </w:pPr>
      <w:r>
        <w:rPr>
          <w:b/>
          <w:bCs/>
          <w:lang w:val="uk-UA"/>
        </w:rPr>
        <w:t>ПРОЕКТ</w:t>
      </w:r>
    </w:p>
    <w:p w:rsidR="007017AE" w:rsidRDefault="007017AE" w:rsidP="007017AE">
      <w:pPr>
        <w:autoSpaceDE w:val="0"/>
        <w:autoSpaceDN w:val="0"/>
        <w:adjustRightInd w:val="0"/>
        <w:spacing w:line="360" w:lineRule="auto"/>
        <w:rPr>
          <w:lang w:val="uk-UA"/>
        </w:rPr>
      </w:pPr>
      <w:r>
        <w:rPr>
          <w:lang w:val="uk-UA"/>
        </w:rPr>
        <w:t>Класифікація ГЕФ ПМГ</w:t>
      </w:r>
      <w:r>
        <w:rPr>
          <w:lang w:val="uk-UA"/>
        </w:rPr>
        <w:tab/>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80"/>
        <w:gridCol w:w="540"/>
        <w:gridCol w:w="3600"/>
      </w:tblGrid>
      <w:tr w:rsidR="007017AE" w:rsidTr="007017AE">
        <w:tc>
          <w:tcPr>
            <w:tcW w:w="4320" w:type="dxa"/>
            <w:gridSpan w:val="2"/>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spacing w:line="276" w:lineRule="auto"/>
              <w:rPr>
                <w:b/>
                <w:lang w:val="uk-UA"/>
              </w:rPr>
            </w:pPr>
            <w:r>
              <w:rPr>
                <w:b/>
                <w:lang w:val="uk-UA"/>
              </w:rPr>
              <w:t xml:space="preserve">Стратегічні пріоритети ГЕФ ПМГ </w:t>
            </w:r>
          </w:p>
        </w:tc>
        <w:tc>
          <w:tcPr>
            <w:tcW w:w="4140" w:type="dxa"/>
            <w:gridSpan w:val="2"/>
            <w:tcBorders>
              <w:top w:val="single" w:sz="4" w:space="0" w:color="auto"/>
              <w:left w:val="single" w:sz="4" w:space="0" w:color="auto"/>
              <w:bottom w:val="single" w:sz="4" w:space="0" w:color="auto"/>
              <w:right w:val="single" w:sz="4" w:space="0" w:color="auto"/>
            </w:tcBorders>
          </w:tcPr>
          <w:p w:rsidR="007017AE" w:rsidRDefault="007017AE">
            <w:pPr>
              <w:autoSpaceDE w:val="0"/>
              <w:autoSpaceDN w:val="0"/>
              <w:adjustRightInd w:val="0"/>
              <w:spacing w:line="276" w:lineRule="auto"/>
              <w:rPr>
                <w:b/>
                <w:lang w:val="uk-UA"/>
              </w:rPr>
            </w:pPr>
            <w:r>
              <w:rPr>
                <w:b/>
                <w:lang w:val="uk-UA"/>
              </w:rPr>
              <w:t xml:space="preserve">Категорія проекту </w:t>
            </w:r>
          </w:p>
          <w:p w:rsidR="007017AE" w:rsidRDefault="007017AE">
            <w:pPr>
              <w:autoSpaceDE w:val="0"/>
              <w:autoSpaceDN w:val="0"/>
              <w:adjustRightInd w:val="0"/>
              <w:spacing w:line="276" w:lineRule="auto"/>
              <w:rPr>
                <w:b/>
                <w:lang w:val="uk-UA"/>
              </w:rPr>
            </w:pPr>
          </w:p>
        </w:tc>
      </w:tr>
      <w:tr w:rsidR="007017AE" w:rsidTr="007017AE">
        <w:tc>
          <w:tcPr>
            <w:tcW w:w="54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r>
              <w:rPr>
                <w:lang w:val="uk-UA"/>
              </w:rPr>
              <w:fldChar w:fldCharType="begin">
                <w:ffData>
                  <w:name w:val="Check4"/>
                  <w:enabled/>
                  <w:calcOnExit w:val="0"/>
                  <w:checkBox>
                    <w:sizeAuto/>
                    <w:default w:val="0"/>
                  </w:checkBox>
                </w:ffData>
              </w:fldChar>
            </w:r>
            <w:r>
              <w:rPr>
                <w:lang w:val="uk-UA"/>
              </w:rPr>
              <w:instrText xml:space="preserve"> FORMCHECKBOX </w:instrText>
            </w:r>
            <w:r>
              <w:rPr>
                <w:lang w:val="uk-UA"/>
              </w:rPr>
            </w:r>
            <w:r>
              <w:rPr>
                <w:lang w:val="uk-UA"/>
              </w:rPr>
              <w:fldChar w:fldCharType="end"/>
            </w:r>
          </w:p>
        </w:tc>
        <w:tc>
          <w:tcPr>
            <w:tcW w:w="378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r>
              <w:rPr>
                <w:lang w:val="uk-UA"/>
              </w:rPr>
              <w:t>Зміна клімату</w:t>
            </w:r>
          </w:p>
        </w:tc>
        <w:tc>
          <w:tcPr>
            <w:tcW w:w="54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r>
              <w:rPr>
                <w:lang w:val="uk-UA"/>
              </w:rPr>
              <w:fldChar w:fldCharType="begin">
                <w:ffData>
                  <w:name w:val="Check4"/>
                  <w:enabled/>
                  <w:calcOnExit w:val="0"/>
                  <w:checkBox>
                    <w:sizeAuto/>
                    <w:default w:val="0"/>
                  </w:checkBox>
                </w:ffData>
              </w:fldChar>
            </w:r>
            <w:r>
              <w:rPr>
                <w:lang w:val="uk-UA"/>
              </w:rPr>
              <w:instrText xml:space="preserve"> FORMCHECKBOX </w:instrText>
            </w:r>
            <w:r>
              <w:rPr>
                <w:lang w:val="uk-UA"/>
              </w:rPr>
            </w:r>
            <w:r>
              <w:rPr>
                <w:lang w:val="uk-UA"/>
              </w:rPr>
              <w:fldChar w:fldCharType="end"/>
            </w:r>
          </w:p>
        </w:tc>
        <w:tc>
          <w:tcPr>
            <w:tcW w:w="360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r>
              <w:rPr>
                <w:lang w:val="uk-UA"/>
              </w:rPr>
              <w:t>Демонстраційний проект</w:t>
            </w:r>
          </w:p>
        </w:tc>
      </w:tr>
      <w:tr w:rsidR="007017AE" w:rsidTr="007017AE">
        <w:tc>
          <w:tcPr>
            <w:tcW w:w="54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r>
              <w:rPr>
                <w:lang w:val="uk-UA"/>
              </w:rPr>
              <w:fldChar w:fldCharType="begin">
                <w:ffData>
                  <w:name w:val="Check4"/>
                  <w:enabled/>
                  <w:calcOnExit w:val="0"/>
                  <w:checkBox>
                    <w:sizeAuto/>
                    <w:default w:val="0"/>
                  </w:checkBox>
                </w:ffData>
              </w:fldChar>
            </w:r>
            <w:r>
              <w:rPr>
                <w:lang w:val="uk-UA"/>
              </w:rPr>
              <w:instrText xml:space="preserve"> FORMCHECKBOX </w:instrText>
            </w:r>
            <w:r>
              <w:rPr>
                <w:lang w:val="uk-UA"/>
              </w:rPr>
            </w:r>
            <w:r>
              <w:rPr>
                <w:lang w:val="uk-UA"/>
              </w:rPr>
              <w:fldChar w:fldCharType="end"/>
            </w:r>
          </w:p>
        </w:tc>
        <w:tc>
          <w:tcPr>
            <w:tcW w:w="378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r>
              <w:rPr>
                <w:lang w:val="uk-UA"/>
              </w:rPr>
              <w:t xml:space="preserve">Деградація землі </w:t>
            </w:r>
          </w:p>
        </w:tc>
        <w:tc>
          <w:tcPr>
            <w:tcW w:w="54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r>
              <w:rPr>
                <w:lang w:val="uk-UA"/>
              </w:rPr>
              <w:fldChar w:fldCharType="begin">
                <w:ffData>
                  <w:name w:val="Check4"/>
                  <w:enabled/>
                  <w:calcOnExit w:val="0"/>
                  <w:checkBox>
                    <w:sizeAuto/>
                    <w:default w:val="0"/>
                  </w:checkBox>
                </w:ffData>
              </w:fldChar>
            </w:r>
            <w:r>
              <w:rPr>
                <w:lang w:val="uk-UA"/>
              </w:rPr>
              <w:instrText xml:space="preserve"> FORMCHECKBOX </w:instrText>
            </w:r>
            <w:r>
              <w:rPr>
                <w:lang w:val="uk-UA"/>
              </w:rPr>
            </w:r>
            <w:r>
              <w:rPr>
                <w:lang w:val="uk-UA"/>
              </w:rPr>
              <w:fldChar w:fldCharType="end"/>
            </w:r>
          </w:p>
        </w:tc>
        <w:tc>
          <w:tcPr>
            <w:tcW w:w="360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r>
              <w:rPr>
                <w:lang w:val="uk-UA"/>
              </w:rPr>
              <w:t>Проект з розбудови спроможності</w:t>
            </w:r>
          </w:p>
        </w:tc>
      </w:tr>
      <w:tr w:rsidR="007017AE" w:rsidTr="007017AE">
        <w:tc>
          <w:tcPr>
            <w:tcW w:w="54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r>
              <w:rPr>
                <w:lang w:val="uk-UA"/>
              </w:rPr>
              <w:fldChar w:fldCharType="begin">
                <w:ffData>
                  <w:name w:val="Check4"/>
                  <w:enabled/>
                  <w:calcOnExit w:val="0"/>
                  <w:checkBox>
                    <w:sizeAuto/>
                    <w:default w:val="0"/>
                  </w:checkBox>
                </w:ffData>
              </w:fldChar>
            </w:r>
            <w:r>
              <w:rPr>
                <w:lang w:val="uk-UA"/>
              </w:rPr>
              <w:instrText xml:space="preserve"> FORMCHECKBOX </w:instrText>
            </w:r>
            <w:r>
              <w:rPr>
                <w:lang w:val="uk-UA"/>
              </w:rPr>
            </w:r>
            <w:r>
              <w:rPr>
                <w:lang w:val="uk-UA"/>
              </w:rPr>
              <w:fldChar w:fldCharType="end"/>
            </w:r>
          </w:p>
        </w:tc>
        <w:tc>
          <w:tcPr>
            <w:tcW w:w="378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proofErr w:type="spellStart"/>
            <w:r>
              <w:rPr>
                <w:lang w:val="uk-UA"/>
              </w:rPr>
              <w:t>Біорізноманіття</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r>
              <w:rPr>
                <w:lang w:val="uk-UA"/>
              </w:rPr>
              <w:fldChar w:fldCharType="begin">
                <w:ffData>
                  <w:name w:val="Check4"/>
                  <w:enabled/>
                  <w:calcOnExit w:val="0"/>
                  <w:checkBox>
                    <w:sizeAuto/>
                    <w:default w:val="0"/>
                  </w:checkBox>
                </w:ffData>
              </w:fldChar>
            </w:r>
            <w:r>
              <w:rPr>
                <w:lang w:val="uk-UA"/>
              </w:rPr>
              <w:instrText xml:space="preserve"> FORMCHECKBOX </w:instrText>
            </w:r>
            <w:r>
              <w:rPr>
                <w:lang w:val="uk-UA"/>
              </w:rPr>
            </w:r>
            <w:r>
              <w:rPr>
                <w:lang w:val="uk-UA"/>
              </w:rPr>
              <w:fldChar w:fldCharType="end"/>
            </w:r>
          </w:p>
        </w:tc>
        <w:tc>
          <w:tcPr>
            <w:tcW w:w="360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r>
              <w:rPr>
                <w:lang w:val="uk-UA"/>
              </w:rPr>
              <w:t>Прикладні дослідження та аналіз</w:t>
            </w:r>
          </w:p>
        </w:tc>
      </w:tr>
      <w:tr w:rsidR="007017AE" w:rsidTr="007017AE">
        <w:trPr>
          <w:trHeight w:val="287"/>
        </w:trPr>
        <w:tc>
          <w:tcPr>
            <w:tcW w:w="54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r>
              <w:rPr>
                <w:lang w:val="uk-UA"/>
              </w:rPr>
              <w:fldChar w:fldCharType="begin">
                <w:ffData>
                  <w:name w:val="Check4"/>
                  <w:enabled/>
                  <w:calcOnExit w:val="0"/>
                  <w:checkBox>
                    <w:sizeAuto/>
                    <w:default w:val="0"/>
                  </w:checkBox>
                </w:ffData>
              </w:fldChar>
            </w:r>
            <w:r>
              <w:rPr>
                <w:lang w:val="uk-UA"/>
              </w:rPr>
              <w:instrText xml:space="preserve"> FORMCHECKBOX </w:instrText>
            </w:r>
            <w:r>
              <w:rPr>
                <w:lang w:val="uk-UA"/>
              </w:rPr>
            </w:r>
            <w:r>
              <w:rPr>
                <w:lang w:val="uk-UA"/>
              </w:rPr>
              <w:fldChar w:fldCharType="end"/>
            </w:r>
          </w:p>
        </w:tc>
        <w:tc>
          <w:tcPr>
            <w:tcW w:w="378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r>
              <w:rPr>
                <w:lang w:val="uk-UA"/>
              </w:rPr>
              <w:t>Хімічні речовини (СОЗ)</w:t>
            </w:r>
          </w:p>
        </w:tc>
        <w:tc>
          <w:tcPr>
            <w:tcW w:w="54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r>
              <w:rPr>
                <w:lang w:val="uk-UA"/>
              </w:rPr>
              <w:fldChar w:fldCharType="begin">
                <w:ffData>
                  <w:name w:val="Check4"/>
                  <w:enabled/>
                  <w:calcOnExit w:val="0"/>
                  <w:checkBox>
                    <w:sizeAuto/>
                    <w:default w:val="0"/>
                  </w:checkBox>
                </w:ffData>
              </w:fldChar>
            </w:r>
            <w:r>
              <w:rPr>
                <w:lang w:val="uk-UA"/>
              </w:rPr>
              <w:instrText xml:space="preserve"> FORMCHECKBOX </w:instrText>
            </w:r>
            <w:r>
              <w:rPr>
                <w:lang w:val="uk-UA"/>
              </w:rPr>
            </w:r>
            <w:r>
              <w:rPr>
                <w:lang w:val="uk-UA"/>
              </w:rPr>
              <w:fldChar w:fldCharType="end"/>
            </w:r>
          </w:p>
        </w:tc>
        <w:tc>
          <w:tcPr>
            <w:tcW w:w="360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r>
              <w:rPr>
                <w:lang w:val="uk-UA"/>
              </w:rPr>
              <w:t xml:space="preserve">Поширення інформації </w:t>
            </w:r>
          </w:p>
        </w:tc>
      </w:tr>
      <w:tr w:rsidR="007017AE" w:rsidTr="007017AE">
        <w:trPr>
          <w:trHeight w:val="287"/>
        </w:trPr>
        <w:tc>
          <w:tcPr>
            <w:tcW w:w="54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r>
              <w:rPr>
                <w:lang w:val="uk-UA"/>
              </w:rPr>
              <w:fldChar w:fldCharType="begin">
                <w:ffData>
                  <w:name w:val="Check4"/>
                  <w:enabled/>
                  <w:calcOnExit w:val="0"/>
                  <w:checkBox>
                    <w:sizeAuto/>
                    <w:default w:val="0"/>
                  </w:checkBox>
                </w:ffData>
              </w:fldChar>
            </w:r>
            <w:r>
              <w:rPr>
                <w:lang w:val="uk-UA"/>
              </w:rPr>
              <w:instrText xml:space="preserve"> FORMCHECKBOX </w:instrText>
            </w:r>
            <w:r>
              <w:rPr>
                <w:lang w:val="uk-UA"/>
              </w:rPr>
            </w:r>
            <w:r>
              <w:rPr>
                <w:lang w:val="uk-UA"/>
              </w:rPr>
              <w:fldChar w:fldCharType="end"/>
            </w:r>
          </w:p>
        </w:tc>
        <w:tc>
          <w:tcPr>
            <w:tcW w:w="378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r>
              <w:rPr>
                <w:lang w:val="uk-UA"/>
              </w:rPr>
              <w:t>Розбудова спроможності</w:t>
            </w:r>
          </w:p>
        </w:tc>
        <w:tc>
          <w:tcPr>
            <w:tcW w:w="54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r>
              <w:rPr>
                <w:lang w:val="uk-UA"/>
              </w:rPr>
              <w:fldChar w:fldCharType="begin">
                <w:ffData>
                  <w:name w:val="Check4"/>
                  <w:enabled/>
                  <w:calcOnExit w:val="0"/>
                  <w:checkBox>
                    <w:sizeAuto/>
                    <w:default w:val="0"/>
                  </w:checkBox>
                </w:ffData>
              </w:fldChar>
            </w:r>
            <w:r>
              <w:rPr>
                <w:lang w:val="uk-UA"/>
              </w:rPr>
              <w:instrText xml:space="preserve"> FORMCHECKBOX </w:instrText>
            </w:r>
            <w:r>
              <w:rPr>
                <w:lang w:val="uk-UA"/>
              </w:rPr>
            </w:r>
            <w:r>
              <w:rPr>
                <w:lang w:val="uk-UA"/>
              </w:rPr>
              <w:fldChar w:fldCharType="end"/>
            </w:r>
          </w:p>
        </w:tc>
        <w:tc>
          <w:tcPr>
            <w:tcW w:w="3600" w:type="dxa"/>
            <w:tcBorders>
              <w:top w:val="single" w:sz="4" w:space="0" w:color="auto"/>
              <w:left w:val="single" w:sz="4" w:space="0" w:color="auto"/>
              <w:bottom w:val="single" w:sz="4" w:space="0" w:color="auto"/>
              <w:right w:val="single" w:sz="4" w:space="0" w:color="auto"/>
            </w:tcBorders>
            <w:hideMark/>
          </w:tcPr>
          <w:p w:rsidR="007017AE" w:rsidRDefault="007017AE">
            <w:pPr>
              <w:autoSpaceDE w:val="0"/>
              <w:autoSpaceDN w:val="0"/>
              <w:adjustRightInd w:val="0"/>
              <w:rPr>
                <w:lang w:val="uk-UA"/>
              </w:rPr>
            </w:pPr>
            <w:r>
              <w:rPr>
                <w:lang w:val="uk-UA"/>
              </w:rPr>
              <w:t xml:space="preserve">Розбудова </w:t>
            </w:r>
            <w:proofErr w:type="spellStart"/>
            <w:r>
              <w:rPr>
                <w:lang w:val="uk-UA"/>
              </w:rPr>
              <w:t>партнерств</w:t>
            </w:r>
            <w:proofErr w:type="spellEnd"/>
            <w:r>
              <w:rPr>
                <w:lang w:val="uk-UA"/>
              </w:rPr>
              <w:t xml:space="preserve"> та </w:t>
            </w:r>
            <w:r>
              <w:rPr>
                <w:bCs/>
                <w:lang w:val="uk-UA"/>
              </w:rPr>
              <w:t>діалог із владою</w:t>
            </w:r>
          </w:p>
        </w:tc>
      </w:tr>
    </w:tbl>
    <w:p w:rsidR="007017AE" w:rsidRDefault="007017AE" w:rsidP="007017AE">
      <w:pPr>
        <w:autoSpaceDE w:val="0"/>
        <w:autoSpaceDN w:val="0"/>
        <w:adjustRightInd w:val="0"/>
        <w:rPr>
          <w:lang w:val="uk-UA"/>
        </w:rPr>
      </w:pPr>
    </w:p>
    <w:p w:rsidR="007017AE" w:rsidRDefault="007017AE" w:rsidP="007017AE">
      <w:pPr>
        <w:autoSpaceDE w:val="0"/>
        <w:autoSpaceDN w:val="0"/>
        <w:adjustRightInd w:val="0"/>
        <w:rPr>
          <w:lang w:val="uk-UA"/>
        </w:rPr>
      </w:pPr>
      <w:r>
        <w:rPr>
          <w:lang w:val="uk-UA"/>
        </w:rPr>
        <w:tab/>
      </w:r>
      <w:r>
        <w:rPr>
          <w:i/>
          <w:lang w:val="uk-UA"/>
        </w:rPr>
        <w:t xml:space="preserve"> </w:t>
      </w:r>
    </w:p>
    <w:p w:rsidR="007017AE" w:rsidRDefault="007017AE" w:rsidP="007017AE">
      <w:pPr>
        <w:autoSpaceDE w:val="0"/>
        <w:autoSpaceDN w:val="0"/>
        <w:adjustRightInd w:val="0"/>
        <w:spacing w:line="360" w:lineRule="auto"/>
        <w:rPr>
          <w:lang w:val="uk-UA"/>
        </w:rPr>
      </w:pPr>
      <w:r>
        <w:rPr>
          <w:lang w:val="uk-UA"/>
        </w:rPr>
        <w:t>Запропонована дата початку проекту:_____________________</w:t>
      </w:r>
    </w:p>
    <w:p w:rsidR="007017AE" w:rsidRDefault="007017AE" w:rsidP="007017AE">
      <w:pPr>
        <w:autoSpaceDE w:val="0"/>
        <w:autoSpaceDN w:val="0"/>
        <w:adjustRightInd w:val="0"/>
        <w:spacing w:line="360" w:lineRule="auto"/>
        <w:rPr>
          <w:lang w:val="uk-UA"/>
        </w:rPr>
      </w:pPr>
      <w:r>
        <w:rPr>
          <w:lang w:val="uk-UA"/>
        </w:rPr>
        <w:t>Термін реалізації проекту: ______________________</w:t>
      </w:r>
    </w:p>
    <w:p w:rsidR="007017AE" w:rsidRDefault="007017AE" w:rsidP="007017AE">
      <w:pPr>
        <w:autoSpaceDE w:val="0"/>
        <w:autoSpaceDN w:val="0"/>
        <w:adjustRightInd w:val="0"/>
        <w:spacing w:line="360" w:lineRule="auto"/>
        <w:rPr>
          <w:b/>
          <w:bCs/>
          <w:lang w:val="uk-UA"/>
        </w:rPr>
      </w:pPr>
    </w:p>
    <w:p w:rsidR="007017AE" w:rsidRDefault="007017AE" w:rsidP="007017AE">
      <w:pPr>
        <w:autoSpaceDE w:val="0"/>
        <w:autoSpaceDN w:val="0"/>
        <w:adjustRightInd w:val="0"/>
        <w:spacing w:line="360" w:lineRule="auto"/>
        <w:rPr>
          <w:b/>
          <w:bCs/>
          <w:lang w:val="uk-UA"/>
        </w:rPr>
      </w:pPr>
    </w:p>
    <w:p w:rsidR="007017AE" w:rsidRDefault="007017AE" w:rsidP="007017AE">
      <w:pPr>
        <w:autoSpaceDE w:val="0"/>
        <w:autoSpaceDN w:val="0"/>
        <w:adjustRightInd w:val="0"/>
        <w:spacing w:line="360" w:lineRule="auto"/>
        <w:rPr>
          <w:b/>
          <w:bCs/>
          <w:lang w:val="uk-UA"/>
        </w:rPr>
      </w:pPr>
    </w:p>
    <w:p w:rsidR="007017AE" w:rsidRDefault="007017AE" w:rsidP="007017AE">
      <w:pPr>
        <w:autoSpaceDE w:val="0"/>
        <w:autoSpaceDN w:val="0"/>
        <w:adjustRightInd w:val="0"/>
        <w:spacing w:line="360" w:lineRule="auto"/>
        <w:rPr>
          <w:b/>
          <w:bCs/>
          <w:lang w:val="uk-UA"/>
        </w:rPr>
      </w:pPr>
    </w:p>
    <w:p w:rsidR="007017AE" w:rsidRDefault="007017AE" w:rsidP="007017AE">
      <w:pPr>
        <w:autoSpaceDE w:val="0"/>
        <w:autoSpaceDN w:val="0"/>
        <w:adjustRightInd w:val="0"/>
        <w:spacing w:line="360" w:lineRule="auto"/>
        <w:rPr>
          <w:b/>
          <w:bCs/>
          <w:lang w:val="uk-UA"/>
        </w:rPr>
      </w:pPr>
      <w:r>
        <w:rPr>
          <w:b/>
          <w:bCs/>
          <w:lang w:val="uk-UA"/>
        </w:rPr>
        <w:t>ФІНАНСУВАННЯ</w:t>
      </w:r>
    </w:p>
    <w:tbl>
      <w:tblPr>
        <w:tblW w:w="4850" w:type="pct"/>
        <w:tblInd w:w="108" w:type="dxa"/>
        <w:tblLook w:val="04A0" w:firstRow="1" w:lastRow="0" w:firstColumn="1" w:lastColumn="0" w:noHBand="0" w:noVBand="1"/>
      </w:tblPr>
      <w:tblGrid>
        <w:gridCol w:w="2189"/>
        <w:gridCol w:w="2335"/>
        <w:gridCol w:w="146"/>
        <w:gridCol w:w="2045"/>
        <w:gridCol w:w="1457"/>
        <w:gridCol w:w="1168"/>
      </w:tblGrid>
      <w:tr w:rsidR="007017AE" w:rsidTr="007017AE">
        <w:trPr>
          <w:cantSplit/>
        </w:trPr>
        <w:tc>
          <w:tcPr>
            <w:tcW w:w="2500" w:type="pct"/>
            <w:gridSpan w:val="3"/>
            <w:tcBorders>
              <w:top w:val="single" w:sz="4" w:space="0" w:color="auto"/>
              <w:left w:val="single" w:sz="4" w:space="0" w:color="auto"/>
              <w:bottom w:val="single" w:sz="4" w:space="0" w:color="auto"/>
              <w:right w:val="single" w:sz="4" w:space="0" w:color="auto"/>
            </w:tcBorders>
            <w:hideMark/>
          </w:tcPr>
          <w:p w:rsidR="007017AE" w:rsidRDefault="007017AE">
            <w:pPr>
              <w:spacing w:line="276" w:lineRule="auto"/>
              <w:rPr>
                <w:lang w:val="ru-RU"/>
              </w:rPr>
            </w:pPr>
            <w:r>
              <w:rPr>
                <w:lang w:val="uk-UA"/>
              </w:rPr>
              <w:t xml:space="preserve">Кошти, що передбачається отримати від ГЕФ ПМГ:  </w:t>
            </w:r>
            <w:r>
              <w:rPr>
                <w:lang w:val="uk-UA"/>
              </w:rPr>
              <w:fldChar w:fldCharType="begin">
                <w:ffData>
                  <w:name w:val="Text9"/>
                  <w:enabled/>
                  <w:calcOnExit w:val="0"/>
                  <w:textInput>
                    <w:type w:val="number"/>
                    <w:format w:val="0.00"/>
                  </w:textInput>
                </w:ffData>
              </w:fldChar>
            </w:r>
            <w:r>
              <w:rPr>
                <w:lang w:val="uk-UA"/>
              </w:rPr>
              <w:instrText xml:space="preserve"> FORMTEXT </w:instrText>
            </w:r>
            <w:r>
              <w:rPr>
                <w:lang w:val="uk-UA"/>
              </w:rPr>
            </w:r>
            <w:r>
              <w:rPr>
                <w:lang w:val="uk-UA"/>
              </w:rPr>
              <w:fldChar w:fldCharType="separate"/>
            </w:r>
            <w:r>
              <w:rPr>
                <w:rFonts w:ascii="Verdana" w:hAnsi="Verdana"/>
                <w:noProof/>
                <w:lang w:val="uk-UA"/>
              </w:rPr>
              <w:t> </w:t>
            </w:r>
            <w:r>
              <w:rPr>
                <w:rFonts w:ascii="Verdana" w:hAnsi="Verdana"/>
                <w:noProof/>
                <w:lang w:val="uk-UA"/>
              </w:rPr>
              <w:t> </w:t>
            </w:r>
            <w:r>
              <w:rPr>
                <w:rFonts w:ascii="Verdana" w:hAnsi="Verdana"/>
                <w:noProof/>
                <w:lang w:val="uk-UA"/>
              </w:rPr>
              <w:t> </w:t>
            </w:r>
            <w:r>
              <w:rPr>
                <w:rFonts w:ascii="Verdana" w:hAnsi="Verdana"/>
                <w:noProof/>
                <w:lang w:val="uk-UA"/>
              </w:rPr>
              <w:t> </w:t>
            </w:r>
            <w:r>
              <w:rPr>
                <w:rFonts w:ascii="Verdana" w:hAnsi="Verdana"/>
                <w:noProof/>
                <w:lang w:val="uk-UA"/>
              </w:rPr>
              <w:t> </w:t>
            </w:r>
            <w:r>
              <w:rPr>
                <w:lang w:val="uk-UA"/>
              </w:rPr>
              <w:fldChar w:fldCharType="end"/>
            </w:r>
            <w:r>
              <w:rPr>
                <w:lang w:val="uk-UA"/>
              </w:rPr>
              <w:t xml:space="preserve"> USD </w:t>
            </w:r>
          </w:p>
        </w:tc>
        <w:tc>
          <w:tcPr>
            <w:tcW w:w="2500" w:type="pct"/>
            <w:gridSpan w:val="3"/>
            <w:tcBorders>
              <w:top w:val="single" w:sz="4" w:space="0" w:color="auto"/>
              <w:left w:val="single" w:sz="4" w:space="0" w:color="auto"/>
              <w:bottom w:val="single" w:sz="4" w:space="0" w:color="auto"/>
              <w:right w:val="single" w:sz="4" w:space="0" w:color="auto"/>
            </w:tcBorders>
            <w:hideMark/>
          </w:tcPr>
          <w:p w:rsidR="007017AE" w:rsidRDefault="007017AE">
            <w:pPr>
              <w:spacing w:line="276" w:lineRule="auto"/>
              <w:rPr>
                <w:lang w:val="uk-UA"/>
              </w:rPr>
            </w:pPr>
            <w:r>
              <w:rPr>
                <w:lang w:val="uk-UA"/>
              </w:rPr>
              <w:t xml:space="preserve">Загальна вартість проекту: </w:t>
            </w:r>
          </w:p>
          <w:p w:rsidR="007017AE" w:rsidRDefault="007017AE">
            <w:pPr>
              <w:spacing w:line="276" w:lineRule="auto"/>
            </w:pPr>
            <w:r>
              <w:rPr>
                <w:lang w:val="uk-UA"/>
              </w:rPr>
              <w:fldChar w:fldCharType="begin">
                <w:ffData>
                  <w:name w:val="Text16"/>
                  <w:enabled/>
                  <w:calcOnExit w:val="0"/>
                  <w:textInput>
                    <w:type w:val="number"/>
                    <w:format w:val="0.00"/>
                  </w:textInput>
                </w:ffData>
              </w:fldChar>
            </w:r>
            <w:r>
              <w:rPr>
                <w:lang w:val="uk-UA"/>
              </w:rPr>
              <w:instrText xml:space="preserve"> FORMTEXT </w:instrText>
            </w:r>
            <w:r>
              <w:rPr>
                <w:lang w:val="uk-UA"/>
              </w:rPr>
            </w:r>
            <w:r>
              <w:rPr>
                <w:lang w:val="uk-UA"/>
              </w:rPr>
              <w:fldChar w:fldCharType="separate"/>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lang w:val="uk-UA"/>
              </w:rPr>
              <w:fldChar w:fldCharType="end"/>
            </w:r>
            <w:r>
              <w:rPr>
                <w:lang w:val="uk-UA"/>
              </w:rPr>
              <w:t xml:space="preserve"> USD </w:t>
            </w:r>
          </w:p>
        </w:tc>
      </w:tr>
      <w:tr w:rsidR="007017AE" w:rsidTr="007017AE">
        <w:trPr>
          <w:cantSplit/>
        </w:trPr>
        <w:tc>
          <w:tcPr>
            <w:tcW w:w="5000" w:type="pct"/>
            <w:gridSpan w:val="6"/>
            <w:tcBorders>
              <w:top w:val="single" w:sz="4" w:space="0" w:color="auto"/>
              <w:left w:val="single" w:sz="4" w:space="0" w:color="auto"/>
              <w:bottom w:val="single" w:sz="4" w:space="0" w:color="auto"/>
              <w:right w:val="single" w:sz="4" w:space="0" w:color="auto"/>
            </w:tcBorders>
            <w:hideMark/>
          </w:tcPr>
          <w:p w:rsidR="007017AE" w:rsidRDefault="007017AE">
            <w:pPr>
              <w:spacing w:line="276" w:lineRule="auto"/>
              <w:rPr>
                <w:highlight w:val="yellow"/>
                <w:lang w:val="uk-UA"/>
              </w:rPr>
            </w:pPr>
            <w:proofErr w:type="spellStart"/>
            <w:r>
              <w:rPr>
                <w:lang w:val="uk-UA"/>
              </w:rPr>
              <w:t>Співфінансування</w:t>
            </w:r>
            <w:proofErr w:type="spellEnd"/>
            <w:r>
              <w:rPr>
                <w:lang w:val="uk-UA"/>
              </w:rPr>
              <w:t xml:space="preserve">:  загальне (еквівалент) - </w:t>
            </w:r>
            <w:r>
              <w:rPr>
                <w:lang w:val="uk-UA"/>
              </w:rPr>
              <w:fldChar w:fldCharType="begin">
                <w:ffData>
                  <w:name w:val="Text39"/>
                  <w:enabled/>
                  <w:calcOnExit w:val="0"/>
                  <w:textInput>
                    <w:type w:val="number"/>
                    <w:format w:val="0.00"/>
                  </w:textInput>
                </w:ffData>
              </w:fldChar>
            </w:r>
            <w:r>
              <w:rPr>
                <w:lang w:val="uk-UA"/>
              </w:rPr>
              <w:instrText xml:space="preserve"> FORMTEXT </w:instrText>
            </w:r>
            <w:r>
              <w:rPr>
                <w:lang w:val="uk-UA"/>
              </w:rPr>
            </w:r>
            <w:r>
              <w:rPr>
                <w:lang w:val="uk-UA"/>
              </w:rPr>
              <w:fldChar w:fldCharType="separate"/>
            </w:r>
            <w:r>
              <w:rPr>
                <w:rFonts w:ascii="Arial" w:hAnsi="Arial"/>
                <w:lang w:val="uk-UA"/>
              </w:rPr>
              <w:t> </w:t>
            </w:r>
            <w:r>
              <w:rPr>
                <w:rFonts w:ascii="Arial" w:hAnsi="Arial"/>
                <w:lang w:val="uk-UA"/>
              </w:rPr>
              <w:t> </w:t>
            </w:r>
            <w:r>
              <w:rPr>
                <w:rFonts w:ascii="Arial" w:hAnsi="Arial"/>
                <w:lang w:val="uk-UA"/>
              </w:rPr>
              <w:t> </w:t>
            </w:r>
            <w:r>
              <w:rPr>
                <w:rFonts w:ascii="Arial" w:hAnsi="Arial"/>
                <w:lang w:val="uk-UA"/>
              </w:rPr>
              <w:t> </w:t>
            </w:r>
            <w:r>
              <w:rPr>
                <w:rFonts w:ascii="Arial" w:hAnsi="Arial"/>
                <w:lang w:val="uk-UA"/>
              </w:rPr>
              <w:t> </w:t>
            </w:r>
            <w:r>
              <w:rPr>
                <w:lang w:val="uk-UA"/>
              </w:rPr>
              <w:fldChar w:fldCharType="end"/>
            </w:r>
            <w:r>
              <w:rPr>
                <w:lang w:val="uk-UA"/>
              </w:rPr>
              <w:t xml:space="preserve"> USD (</w:t>
            </w:r>
            <w:r>
              <w:rPr>
                <w:lang w:val="uk-UA"/>
              </w:rPr>
              <w:fldChar w:fldCharType="begin">
                <w:ffData>
                  <w:name w:val="Text38"/>
                  <w:enabled/>
                  <w:calcOnExit w:val="0"/>
                  <w:textInput>
                    <w:type w:val="number"/>
                    <w:format w:val="0.00"/>
                  </w:textInput>
                </w:ffData>
              </w:fldChar>
            </w:r>
            <w:r>
              <w:rPr>
                <w:lang w:val="uk-UA"/>
              </w:rPr>
              <w:instrText xml:space="preserve"> FORMTEXT </w:instrText>
            </w:r>
            <w:r>
              <w:rPr>
                <w:lang w:val="uk-UA"/>
              </w:rPr>
            </w:r>
            <w:r>
              <w:rPr>
                <w:lang w:val="uk-UA"/>
              </w:rPr>
              <w:fldChar w:fldCharType="separate"/>
            </w:r>
            <w:r>
              <w:rPr>
                <w:rFonts w:ascii="Arial" w:hAnsi="Arial"/>
                <w:lang w:val="uk-UA"/>
              </w:rPr>
              <w:t> </w:t>
            </w:r>
            <w:r>
              <w:rPr>
                <w:rFonts w:ascii="Arial" w:hAnsi="Arial"/>
                <w:lang w:val="uk-UA"/>
              </w:rPr>
              <w:t> </w:t>
            </w:r>
            <w:r>
              <w:rPr>
                <w:rFonts w:ascii="Arial" w:hAnsi="Arial"/>
                <w:lang w:val="uk-UA"/>
              </w:rPr>
              <w:t> </w:t>
            </w:r>
            <w:r>
              <w:rPr>
                <w:rFonts w:ascii="Arial" w:hAnsi="Arial"/>
                <w:lang w:val="uk-UA"/>
              </w:rPr>
              <w:t> </w:t>
            </w:r>
            <w:r>
              <w:rPr>
                <w:rFonts w:ascii="Arial" w:hAnsi="Arial"/>
                <w:lang w:val="uk-UA"/>
              </w:rPr>
              <w:t> </w:t>
            </w:r>
            <w:r>
              <w:rPr>
                <w:lang w:val="uk-UA"/>
              </w:rPr>
              <w:fldChar w:fldCharType="end"/>
            </w:r>
            <w:r>
              <w:rPr>
                <w:lang w:val="uk-UA"/>
              </w:rPr>
              <w:t xml:space="preserve"> % </w:t>
            </w:r>
            <w:r>
              <w:rPr>
                <w:sz w:val="20"/>
                <w:szCs w:val="20"/>
                <w:lang w:val="uk-UA"/>
              </w:rPr>
              <w:t>(до загальної вартості проекту)</w:t>
            </w:r>
            <w:r>
              <w:rPr>
                <w:lang w:val="uk-UA"/>
              </w:rPr>
              <w:t xml:space="preserve">, із них: фінансові ресурси - </w:t>
            </w:r>
            <w:r>
              <w:rPr>
                <w:lang w:val="uk-UA"/>
              </w:rPr>
              <w:fldChar w:fldCharType="begin">
                <w:ffData>
                  <w:name w:val="Text18"/>
                  <w:enabled/>
                  <w:calcOnExit w:val="0"/>
                  <w:textInput>
                    <w:type w:val="number"/>
                    <w:format w:val="0.00"/>
                  </w:textInput>
                </w:ffData>
              </w:fldChar>
            </w:r>
            <w:r>
              <w:rPr>
                <w:lang w:val="uk-UA"/>
              </w:rPr>
              <w:instrText xml:space="preserve"> FORMTEXT </w:instrText>
            </w:r>
            <w:r>
              <w:rPr>
                <w:lang w:val="uk-UA"/>
              </w:rPr>
            </w:r>
            <w:r>
              <w:rPr>
                <w:lang w:val="uk-UA"/>
              </w:rPr>
              <w:fldChar w:fldCharType="separate"/>
            </w:r>
            <w:r>
              <w:rPr>
                <w:rFonts w:ascii="Arial" w:hAnsi="Arial"/>
                <w:lang w:val="uk-UA"/>
              </w:rPr>
              <w:t> </w:t>
            </w:r>
            <w:r>
              <w:rPr>
                <w:rFonts w:ascii="Arial" w:hAnsi="Arial"/>
                <w:lang w:val="uk-UA"/>
              </w:rPr>
              <w:t> </w:t>
            </w:r>
            <w:r>
              <w:rPr>
                <w:rFonts w:ascii="Arial" w:hAnsi="Arial"/>
                <w:lang w:val="uk-UA"/>
              </w:rPr>
              <w:t> </w:t>
            </w:r>
            <w:r>
              <w:rPr>
                <w:rFonts w:ascii="Arial" w:hAnsi="Arial"/>
                <w:lang w:val="uk-UA"/>
              </w:rPr>
              <w:t> </w:t>
            </w:r>
            <w:r>
              <w:rPr>
                <w:rFonts w:ascii="Arial" w:hAnsi="Arial"/>
                <w:lang w:val="uk-UA"/>
              </w:rPr>
              <w:t> </w:t>
            </w:r>
            <w:r>
              <w:rPr>
                <w:lang w:val="uk-UA"/>
              </w:rPr>
              <w:fldChar w:fldCharType="end"/>
            </w:r>
            <w:r>
              <w:rPr>
                <w:lang w:val="uk-UA"/>
              </w:rPr>
              <w:t xml:space="preserve"> % </w:t>
            </w:r>
            <w:r>
              <w:rPr>
                <w:sz w:val="20"/>
                <w:szCs w:val="20"/>
                <w:lang w:val="uk-UA"/>
              </w:rPr>
              <w:t xml:space="preserve">(до загальної суми </w:t>
            </w:r>
            <w:proofErr w:type="spellStart"/>
            <w:r>
              <w:rPr>
                <w:sz w:val="20"/>
                <w:szCs w:val="20"/>
                <w:lang w:val="uk-UA"/>
              </w:rPr>
              <w:t>співфінансування</w:t>
            </w:r>
            <w:proofErr w:type="spellEnd"/>
            <w:r>
              <w:rPr>
                <w:sz w:val="20"/>
                <w:szCs w:val="20"/>
                <w:lang w:val="uk-UA"/>
              </w:rPr>
              <w:t>)</w:t>
            </w:r>
            <w:r>
              <w:rPr>
                <w:lang w:val="uk-UA"/>
              </w:rPr>
              <w:t xml:space="preserve">, у матеріальній формі - </w:t>
            </w:r>
            <w:r>
              <w:rPr>
                <w:lang w:val="uk-UA"/>
              </w:rPr>
              <w:fldChar w:fldCharType="begin">
                <w:ffData>
                  <w:name w:val="Text17"/>
                  <w:enabled/>
                  <w:calcOnExit w:val="0"/>
                  <w:textInput>
                    <w:type w:val="number"/>
                    <w:format w:val="0.00"/>
                  </w:textInput>
                </w:ffData>
              </w:fldChar>
            </w:r>
            <w:r>
              <w:rPr>
                <w:lang w:val="uk-UA"/>
              </w:rPr>
              <w:instrText xml:space="preserve"> FORMTEXT </w:instrText>
            </w:r>
            <w:r>
              <w:rPr>
                <w:lang w:val="uk-UA"/>
              </w:rPr>
            </w:r>
            <w:r>
              <w:rPr>
                <w:lang w:val="uk-UA"/>
              </w:rPr>
              <w:fldChar w:fldCharType="separate"/>
            </w:r>
            <w:r>
              <w:rPr>
                <w:rFonts w:ascii="Arial" w:hAnsi="Arial"/>
                <w:lang w:val="uk-UA"/>
              </w:rPr>
              <w:t> </w:t>
            </w:r>
            <w:r>
              <w:rPr>
                <w:rFonts w:ascii="Arial" w:hAnsi="Arial"/>
                <w:lang w:val="uk-UA"/>
              </w:rPr>
              <w:t> </w:t>
            </w:r>
            <w:r>
              <w:rPr>
                <w:rFonts w:ascii="Arial" w:hAnsi="Arial"/>
                <w:lang w:val="uk-UA"/>
              </w:rPr>
              <w:t> </w:t>
            </w:r>
            <w:r>
              <w:rPr>
                <w:rFonts w:ascii="Arial" w:hAnsi="Arial"/>
                <w:lang w:val="uk-UA"/>
              </w:rPr>
              <w:t> </w:t>
            </w:r>
            <w:r>
              <w:rPr>
                <w:rFonts w:ascii="Arial" w:hAnsi="Arial"/>
                <w:lang w:val="uk-UA"/>
              </w:rPr>
              <w:t> </w:t>
            </w:r>
            <w:r>
              <w:rPr>
                <w:lang w:val="uk-UA"/>
              </w:rPr>
              <w:fldChar w:fldCharType="end"/>
            </w:r>
            <w:r>
              <w:rPr>
                <w:lang w:val="uk-UA"/>
              </w:rPr>
              <w:t xml:space="preserve"> % </w:t>
            </w:r>
            <w:r>
              <w:rPr>
                <w:sz w:val="20"/>
                <w:szCs w:val="20"/>
                <w:lang w:val="uk-UA"/>
              </w:rPr>
              <w:t xml:space="preserve">(до загальної суми </w:t>
            </w:r>
            <w:proofErr w:type="spellStart"/>
            <w:r>
              <w:rPr>
                <w:sz w:val="20"/>
                <w:szCs w:val="20"/>
                <w:lang w:val="uk-UA"/>
              </w:rPr>
              <w:t>співфінансування</w:t>
            </w:r>
            <w:proofErr w:type="spellEnd"/>
            <w:r>
              <w:rPr>
                <w:lang w:val="uk-UA"/>
              </w:rPr>
              <w:t xml:space="preserve">) </w:t>
            </w:r>
          </w:p>
        </w:tc>
      </w:tr>
      <w:tr w:rsidR="007017AE" w:rsidTr="007017AE">
        <w:trPr>
          <w:cantSplit/>
          <w:trHeight w:val="1252"/>
        </w:trPr>
        <w:tc>
          <w:tcPr>
            <w:tcW w:w="1172" w:type="pct"/>
            <w:vMerge w:val="restart"/>
            <w:tcBorders>
              <w:top w:val="single" w:sz="4" w:space="0" w:color="auto"/>
              <w:left w:val="single" w:sz="4" w:space="0" w:color="auto"/>
              <w:bottom w:val="single" w:sz="4" w:space="0" w:color="auto"/>
              <w:right w:val="single" w:sz="4" w:space="0" w:color="auto"/>
            </w:tcBorders>
            <w:hideMark/>
          </w:tcPr>
          <w:p w:rsidR="007017AE" w:rsidRDefault="007017AE">
            <w:pPr>
              <w:spacing w:line="276" w:lineRule="auto"/>
              <w:rPr>
                <w:lang w:val="uk-UA"/>
              </w:rPr>
            </w:pPr>
            <w:r>
              <w:rPr>
                <w:lang w:val="uk-UA"/>
              </w:rPr>
              <w:t xml:space="preserve">Джерело </w:t>
            </w:r>
            <w:proofErr w:type="spellStart"/>
            <w:r>
              <w:rPr>
                <w:lang w:val="uk-UA"/>
              </w:rPr>
              <w:t>співфінансування</w:t>
            </w:r>
            <w:proofErr w:type="spellEnd"/>
            <w:r>
              <w:rPr>
                <w:lang w:val="uk-UA"/>
              </w:rPr>
              <w:t xml:space="preserve">: </w:t>
            </w:r>
            <w:r>
              <w:rPr>
                <w:i/>
                <w:color w:val="FF0000"/>
                <w:lang w:val="uk-UA"/>
              </w:rPr>
              <w:t>(вказати назву та контактні дані)</w:t>
            </w:r>
            <w:r>
              <w:rPr>
                <w:lang w:val="uk-UA"/>
              </w:rPr>
              <w:t xml:space="preserve"> </w:t>
            </w:r>
          </w:p>
        </w:tc>
        <w:tc>
          <w:tcPr>
            <w:tcW w:w="1250" w:type="pct"/>
            <w:tcBorders>
              <w:top w:val="single" w:sz="4" w:space="0" w:color="auto"/>
              <w:left w:val="single" w:sz="4" w:space="0" w:color="auto"/>
              <w:bottom w:val="single" w:sz="4" w:space="0" w:color="auto"/>
              <w:right w:val="nil"/>
            </w:tcBorders>
            <w:hideMark/>
          </w:tcPr>
          <w:p w:rsidR="007017AE" w:rsidRDefault="007017AE">
            <w:pPr>
              <w:spacing w:line="276" w:lineRule="auto"/>
              <w:rPr>
                <w:lang w:val="uk-UA"/>
              </w:rPr>
            </w:pPr>
            <w:r>
              <w:rPr>
                <w:lang w:val="uk-UA"/>
              </w:rPr>
              <w:t>Фінансовий внесок</w:t>
            </w:r>
          </w:p>
        </w:tc>
        <w:tc>
          <w:tcPr>
            <w:tcW w:w="1173" w:type="pct"/>
            <w:gridSpan w:val="2"/>
            <w:tcBorders>
              <w:top w:val="single" w:sz="4" w:space="0" w:color="auto"/>
              <w:left w:val="single" w:sz="4" w:space="0" w:color="auto"/>
              <w:bottom w:val="single" w:sz="4" w:space="0" w:color="auto"/>
              <w:right w:val="nil"/>
            </w:tcBorders>
            <w:hideMark/>
          </w:tcPr>
          <w:p w:rsidR="007017AE" w:rsidRDefault="007017AE">
            <w:pPr>
              <w:spacing w:line="276" w:lineRule="auto"/>
              <w:rPr>
                <w:lang w:val="uk-UA"/>
              </w:rPr>
            </w:pPr>
            <w:r>
              <w:rPr>
                <w:lang w:val="uk-UA"/>
              </w:rPr>
              <w:t>У матеріальній формі</w:t>
            </w:r>
          </w:p>
        </w:tc>
        <w:tc>
          <w:tcPr>
            <w:tcW w:w="780" w:type="pct"/>
            <w:vMerge w:val="restart"/>
            <w:tcBorders>
              <w:top w:val="single" w:sz="4" w:space="0" w:color="auto"/>
              <w:left w:val="single" w:sz="4" w:space="0" w:color="auto"/>
              <w:bottom w:val="single" w:sz="4" w:space="0" w:color="auto"/>
              <w:right w:val="nil"/>
            </w:tcBorders>
            <w:hideMark/>
          </w:tcPr>
          <w:p w:rsidR="007017AE" w:rsidRDefault="007017AE">
            <w:pPr>
              <w:spacing w:line="276" w:lineRule="auto"/>
              <w:rPr>
                <w:lang w:val="uk-UA"/>
              </w:rPr>
            </w:pPr>
            <w:r>
              <w:rPr>
                <w:lang w:val="uk-UA"/>
              </w:rPr>
              <w:t xml:space="preserve">Гарантійні листи </w:t>
            </w:r>
          </w:p>
        </w:tc>
        <w:tc>
          <w:tcPr>
            <w:tcW w:w="625" w:type="pct"/>
            <w:vMerge w:val="restart"/>
            <w:tcBorders>
              <w:top w:val="single" w:sz="4" w:space="0" w:color="auto"/>
              <w:left w:val="single" w:sz="4" w:space="0" w:color="auto"/>
              <w:bottom w:val="single" w:sz="4" w:space="0" w:color="auto"/>
              <w:right w:val="single" w:sz="4" w:space="0" w:color="auto"/>
            </w:tcBorders>
            <w:hideMark/>
          </w:tcPr>
          <w:p w:rsidR="007017AE" w:rsidRDefault="007017AE">
            <w:pPr>
              <w:spacing w:line="276" w:lineRule="auto"/>
              <w:rPr>
                <w:lang w:val="uk-UA"/>
              </w:rPr>
            </w:pPr>
            <w:r>
              <w:rPr>
                <w:lang w:val="uk-UA"/>
              </w:rPr>
              <w:t>Приміт-</w:t>
            </w:r>
          </w:p>
          <w:p w:rsidR="007017AE" w:rsidRDefault="007017AE">
            <w:pPr>
              <w:spacing w:line="276" w:lineRule="auto"/>
              <w:rPr>
                <w:lang w:val="uk-UA"/>
              </w:rPr>
            </w:pPr>
            <w:proofErr w:type="spellStart"/>
            <w:r>
              <w:rPr>
                <w:lang w:val="uk-UA"/>
              </w:rPr>
              <w:t>ки</w:t>
            </w:r>
            <w:proofErr w:type="spellEnd"/>
          </w:p>
        </w:tc>
      </w:tr>
      <w:tr w:rsidR="007017AE" w:rsidTr="007017AE">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1250" w:type="pct"/>
            <w:tcBorders>
              <w:top w:val="single" w:sz="4" w:space="0" w:color="auto"/>
              <w:left w:val="single" w:sz="4" w:space="0" w:color="auto"/>
              <w:bottom w:val="single" w:sz="4" w:space="0" w:color="auto"/>
              <w:right w:val="nil"/>
            </w:tcBorders>
            <w:hideMark/>
          </w:tcPr>
          <w:p w:rsidR="007017AE" w:rsidRDefault="007017AE">
            <w:pPr>
              <w:spacing w:line="276" w:lineRule="auto"/>
              <w:jc w:val="center"/>
              <w:rPr>
                <w:lang w:val="uk-UA"/>
              </w:rPr>
            </w:pPr>
            <w:r>
              <w:rPr>
                <w:lang w:val="uk-UA"/>
              </w:rPr>
              <w:t>USD</w:t>
            </w:r>
          </w:p>
        </w:tc>
        <w:tc>
          <w:tcPr>
            <w:tcW w:w="1173" w:type="pct"/>
            <w:gridSpan w:val="2"/>
            <w:tcBorders>
              <w:top w:val="single" w:sz="4" w:space="0" w:color="auto"/>
              <w:left w:val="single" w:sz="4" w:space="0" w:color="auto"/>
              <w:bottom w:val="single" w:sz="4" w:space="0" w:color="auto"/>
              <w:right w:val="nil"/>
            </w:tcBorders>
            <w:hideMark/>
          </w:tcPr>
          <w:p w:rsidR="007017AE" w:rsidRDefault="007017AE">
            <w:pPr>
              <w:spacing w:line="276" w:lineRule="auto"/>
              <w:jc w:val="center"/>
              <w:rPr>
                <w:lang w:val="uk-UA"/>
              </w:rPr>
            </w:pPr>
            <w:r>
              <w:rPr>
                <w:lang w:val="uk-UA"/>
              </w:rPr>
              <w:t>USD</w:t>
            </w:r>
          </w:p>
        </w:tc>
        <w:tc>
          <w:tcPr>
            <w:tcW w:w="0" w:type="auto"/>
            <w:vMerge/>
            <w:tcBorders>
              <w:top w:val="single" w:sz="4" w:space="0" w:color="auto"/>
              <w:left w:val="single" w:sz="4" w:space="0" w:color="auto"/>
              <w:bottom w:val="single" w:sz="4" w:space="0" w:color="auto"/>
              <w:right w:val="nil"/>
            </w:tcBorders>
            <w:vAlign w:val="center"/>
            <w:hideMark/>
          </w:tcPr>
          <w:p w:rsidR="007017AE" w:rsidRDefault="007017AE">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r>
      <w:tr w:rsidR="007017AE" w:rsidTr="007017AE">
        <w:trPr>
          <w:cantSplit/>
        </w:trPr>
        <w:tc>
          <w:tcPr>
            <w:tcW w:w="1172" w:type="pct"/>
            <w:tcBorders>
              <w:top w:val="single" w:sz="4" w:space="0" w:color="auto"/>
              <w:left w:val="single" w:sz="4" w:space="0" w:color="auto"/>
              <w:bottom w:val="single" w:sz="4" w:space="0" w:color="auto"/>
              <w:right w:val="single" w:sz="4" w:space="0" w:color="auto"/>
            </w:tcBorders>
            <w:hideMark/>
          </w:tcPr>
          <w:p w:rsidR="007017AE" w:rsidRDefault="007017AE">
            <w:pPr>
              <w:spacing w:line="276" w:lineRule="auto"/>
              <w:rPr>
                <w:lang w:val="uk-UA"/>
              </w:rPr>
            </w:pPr>
            <w:r>
              <w:rPr>
                <w:lang w:val="uk-UA"/>
              </w:rPr>
              <w:fldChar w:fldCharType="begin">
                <w:ffData>
                  <w:name w:val="Text12"/>
                  <w:enabled/>
                  <w:calcOnExit w:val="0"/>
                  <w:textInput/>
                </w:ffData>
              </w:fldChar>
            </w:r>
            <w:r>
              <w:rPr>
                <w:lang w:val="uk-UA"/>
              </w:rPr>
              <w:instrText xml:space="preserve"> FORMTEXT </w:instrText>
            </w:r>
            <w:r>
              <w:rPr>
                <w:lang w:val="uk-UA"/>
              </w:rPr>
            </w:r>
            <w:r>
              <w:rPr>
                <w:lang w:val="uk-UA"/>
              </w:rPr>
              <w:fldChar w:fldCharType="separate"/>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lang w:val="uk-UA"/>
              </w:rPr>
              <w:fldChar w:fldCharType="end"/>
            </w:r>
          </w:p>
        </w:tc>
        <w:tc>
          <w:tcPr>
            <w:tcW w:w="1250" w:type="pct"/>
            <w:tcBorders>
              <w:top w:val="single" w:sz="4" w:space="0" w:color="auto"/>
              <w:left w:val="single" w:sz="4" w:space="0" w:color="auto"/>
              <w:bottom w:val="single" w:sz="4" w:space="0" w:color="auto"/>
              <w:right w:val="nil"/>
            </w:tcBorders>
            <w:hideMark/>
          </w:tcPr>
          <w:p w:rsidR="007017AE" w:rsidRDefault="007017AE">
            <w:pPr>
              <w:spacing w:line="276" w:lineRule="auto"/>
            </w:pPr>
            <w:r>
              <w:rPr>
                <w:lang w:val="uk-UA"/>
              </w:rPr>
              <w:fldChar w:fldCharType="begin">
                <w:ffData>
                  <w:name w:val=""/>
                  <w:enabled/>
                  <w:calcOnExit w:val="0"/>
                  <w:textInput>
                    <w:type w:val="number"/>
                    <w:format w:val="0.00"/>
                  </w:textInput>
                </w:ffData>
              </w:fldChar>
            </w:r>
            <w:r>
              <w:rPr>
                <w:lang w:val="uk-UA"/>
              </w:rPr>
              <w:instrText xml:space="preserve"> FORMTEXT </w:instrText>
            </w:r>
            <w:r>
              <w:rPr>
                <w:lang w:val="uk-UA"/>
              </w:rPr>
            </w:r>
            <w:r>
              <w:rPr>
                <w:lang w:val="uk-UA"/>
              </w:rPr>
              <w:fldChar w:fldCharType="separate"/>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lang w:val="uk-UA"/>
              </w:rPr>
              <w:fldChar w:fldCharType="end"/>
            </w:r>
          </w:p>
        </w:tc>
        <w:tc>
          <w:tcPr>
            <w:tcW w:w="1173" w:type="pct"/>
            <w:gridSpan w:val="2"/>
            <w:tcBorders>
              <w:top w:val="single" w:sz="4" w:space="0" w:color="auto"/>
              <w:left w:val="single" w:sz="4" w:space="0" w:color="auto"/>
              <w:bottom w:val="single" w:sz="4" w:space="0" w:color="auto"/>
              <w:right w:val="nil"/>
            </w:tcBorders>
            <w:hideMark/>
          </w:tcPr>
          <w:p w:rsidR="007017AE" w:rsidRDefault="007017AE">
            <w:pPr>
              <w:spacing w:line="276" w:lineRule="auto"/>
            </w:pPr>
            <w:r>
              <w:rPr>
                <w:lang w:val="uk-UA"/>
              </w:rPr>
              <w:fldChar w:fldCharType="begin">
                <w:ffData>
                  <w:name w:val=""/>
                  <w:enabled/>
                  <w:calcOnExit w:val="0"/>
                  <w:textInput>
                    <w:type w:val="number"/>
                    <w:format w:val="0.00"/>
                  </w:textInput>
                </w:ffData>
              </w:fldChar>
            </w:r>
            <w:r>
              <w:rPr>
                <w:lang w:val="uk-UA"/>
              </w:rPr>
              <w:instrText xml:space="preserve"> FORMTEXT </w:instrText>
            </w:r>
            <w:r>
              <w:rPr>
                <w:lang w:val="uk-UA"/>
              </w:rPr>
            </w:r>
            <w:r>
              <w:rPr>
                <w:lang w:val="uk-UA"/>
              </w:rPr>
              <w:fldChar w:fldCharType="separate"/>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lang w:val="uk-UA"/>
              </w:rPr>
              <w:fldChar w:fldCharType="end"/>
            </w:r>
          </w:p>
        </w:tc>
        <w:tc>
          <w:tcPr>
            <w:tcW w:w="780" w:type="pct"/>
            <w:tcBorders>
              <w:top w:val="single" w:sz="4" w:space="0" w:color="auto"/>
              <w:left w:val="single" w:sz="4" w:space="0" w:color="auto"/>
              <w:bottom w:val="single" w:sz="4" w:space="0" w:color="auto"/>
              <w:right w:val="nil"/>
            </w:tcBorders>
            <w:hideMark/>
          </w:tcPr>
          <w:p w:rsidR="007017AE" w:rsidRDefault="007017AE">
            <w:pPr>
              <w:spacing w:line="276" w:lineRule="auto"/>
              <w:jc w:val="center"/>
              <w:rPr>
                <w:lang w:val="uk-UA"/>
              </w:rPr>
            </w:pPr>
            <w:r>
              <w:rPr>
                <w:lang w:val="uk-UA"/>
              </w:rPr>
              <w:fldChar w:fldCharType="begin">
                <w:ffData>
                  <w:name w:val="Check4"/>
                  <w:enabled/>
                  <w:calcOnExit w:val="0"/>
                  <w:checkBox>
                    <w:sizeAuto/>
                    <w:default w:val="0"/>
                  </w:checkBox>
                </w:ffData>
              </w:fldChar>
            </w:r>
            <w:r>
              <w:rPr>
                <w:lang w:val="uk-UA"/>
              </w:rPr>
              <w:instrText xml:space="preserve"> FORMCHECKBOX </w:instrText>
            </w:r>
            <w:r>
              <w:rPr>
                <w:lang w:val="uk-UA"/>
              </w:rPr>
            </w:r>
            <w:r>
              <w:rPr>
                <w:lang w:val="uk-UA"/>
              </w:rPr>
              <w:fldChar w:fldCharType="end"/>
            </w:r>
          </w:p>
        </w:tc>
        <w:tc>
          <w:tcPr>
            <w:tcW w:w="625" w:type="pct"/>
            <w:tcBorders>
              <w:top w:val="single" w:sz="4" w:space="0" w:color="auto"/>
              <w:left w:val="single" w:sz="4" w:space="0" w:color="auto"/>
              <w:bottom w:val="single" w:sz="4" w:space="0" w:color="auto"/>
              <w:right w:val="single" w:sz="4" w:space="0" w:color="auto"/>
            </w:tcBorders>
            <w:hideMark/>
          </w:tcPr>
          <w:p w:rsidR="007017AE" w:rsidRDefault="007017AE">
            <w:pPr>
              <w:spacing w:line="276" w:lineRule="auto"/>
              <w:rPr>
                <w:lang w:val="uk-UA"/>
              </w:rPr>
            </w:pPr>
            <w:r>
              <w:rPr>
                <w:lang w:val="uk-UA"/>
              </w:rPr>
              <w:fldChar w:fldCharType="begin">
                <w:ffData>
                  <w:name w:val="Text12"/>
                  <w:enabled/>
                  <w:calcOnExit w:val="0"/>
                  <w:textInput/>
                </w:ffData>
              </w:fldChar>
            </w:r>
            <w:r>
              <w:rPr>
                <w:lang w:val="uk-UA"/>
              </w:rPr>
              <w:instrText xml:space="preserve"> FORMTEXT </w:instrText>
            </w:r>
            <w:r>
              <w:rPr>
                <w:lang w:val="uk-UA"/>
              </w:rPr>
            </w:r>
            <w:r>
              <w:rPr>
                <w:lang w:val="uk-UA"/>
              </w:rPr>
              <w:fldChar w:fldCharType="separate"/>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lang w:val="uk-UA"/>
              </w:rPr>
              <w:fldChar w:fldCharType="end"/>
            </w:r>
          </w:p>
        </w:tc>
      </w:tr>
      <w:tr w:rsidR="007017AE" w:rsidTr="007017AE">
        <w:trPr>
          <w:cantSplit/>
        </w:trPr>
        <w:tc>
          <w:tcPr>
            <w:tcW w:w="1172" w:type="pct"/>
            <w:tcBorders>
              <w:top w:val="single" w:sz="4" w:space="0" w:color="auto"/>
              <w:left w:val="single" w:sz="4" w:space="0" w:color="auto"/>
              <w:bottom w:val="single" w:sz="4" w:space="0" w:color="auto"/>
              <w:right w:val="single" w:sz="4" w:space="0" w:color="auto"/>
            </w:tcBorders>
            <w:hideMark/>
          </w:tcPr>
          <w:p w:rsidR="007017AE" w:rsidRDefault="007017AE">
            <w:pPr>
              <w:spacing w:line="276" w:lineRule="auto"/>
              <w:rPr>
                <w:lang w:val="uk-UA"/>
              </w:rPr>
            </w:pPr>
            <w:r>
              <w:rPr>
                <w:lang w:val="uk-UA"/>
              </w:rPr>
              <w:fldChar w:fldCharType="begin">
                <w:ffData>
                  <w:name w:val="Text13"/>
                  <w:enabled/>
                  <w:calcOnExit w:val="0"/>
                  <w:textInput/>
                </w:ffData>
              </w:fldChar>
            </w:r>
            <w:r>
              <w:rPr>
                <w:lang w:val="uk-UA"/>
              </w:rPr>
              <w:instrText xml:space="preserve"> FORMTEXT </w:instrText>
            </w:r>
            <w:r>
              <w:rPr>
                <w:lang w:val="uk-UA"/>
              </w:rPr>
            </w:r>
            <w:r>
              <w:rPr>
                <w:lang w:val="uk-UA"/>
              </w:rPr>
              <w:fldChar w:fldCharType="separate"/>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lang w:val="uk-UA"/>
              </w:rPr>
              <w:fldChar w:fldCharType="end"/>
            </w:r>
          </w:p>
        </w:tc>
        <w:tc>
          <w:tcPr>
            <w:tcW w:w="1250" w:type="pct"/>
            <w:tcBorders>
              <w:top w:val="single" w:sz="4" w:space="0" w:color="auto"/>
              <w:left w:val="single" w:sz="4" w:space="0" w:color="auto"/>
              <w:bottom w:val="single" w:sz="4" w:space="0" w:color="auto"/>
              <w:right w:val="nil"/>
            </w:tcBorders>
            <w:hideMark/>
          </w:tcPr>
          <w:p w:rsidR="007017AE" w:rsidRDefault="007017AE">
            <w:pPr>
              <w:spacing w:line="276" w:lineRule="auto"/>
            </w:pPr>
            <w:r>
              <w:rPr>
                <w:lang w:val="uk-UA"/>
              </w:rPr>
              <w:fldChar w:fldCharType="begin">
                <w:ffData>
                  <w:name w:val=""/>
                  <w:enabled/>
                  <w:calcOnExit w:val="0"/>
                  <w:textInput>
                    <w:type w:val="number"/>
                    <w:format w:val="0.00"/>
                  </w:textInput>
                </w:ffData>
              </w:fldChar>
            </w:r>
            <w:r>
              <w:rPr>
                <w:lang w:val="uk-UA"/>
              </w:rPr>
              <w:instrText xml:space="preserve"> FORMTEXT </w:instrText>
            </w:r>
            <w:r>
              <w:rPr>
                <w:lang w:val="uk-UA"/>
              </w:rPr>
            </w:r>
            <w:r>
              <w:rPr>
                <w:lang w:val="uk-UA"/>
              </w:rPr>
              <w:fldChar w:fldCharType="separate"/>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lang w:val="uk-UA"/>
              </w:rPr>
              <w:fldChar w:fldCharType="end"/>
            </w:r>
          </w:p>
        </w:tc>
        <w:tc>
          <w:tcPr>
            <w:tcW w:w="1173" w:type="pct"/>
            <w:gridSpan w:val="2"/>
            <w:tcBorders>
              <w:top w:val="single" w:sz="4" w:space="0" w:color="auto"/>
              <w:left w:val="single" w:sz="4" w:space="0" w:color="auto"/>
              <w:bottom w:val="single" w:sz="4" w:space="0" w:color="auto"/>
              <w:right w:val="nil"/>
            </w:tcBorders>
            <w:hideMark/>
          </w:tcPr>
          <w:p w:rsidR="007017AE" w:rsidRDefault="007017AE">
            <w:pPr>
              <w:spacing w:line="276" w:lineRule="auto"/>
            </w:pPr>
            <w:r>
              <w:rPr>
                <w:lang w:val="uk-UA"/>
              </w:rPr>
              <w:fldChar w:fldCharType="begin">
                <w:ffData>
                  <w:name w:val=""/>
                  <w:enabled/>
                  <w:calcOnExit w:val="0"/>
                  <w:textInput>
                    <w:type w:val="number"/>
                    <w:format w:val="0.00"/>
                  </w:textInput>
                </w:ffData>
              </w:fldChar>
            </w:r>
            <w:r>
              <w:rPr>
                <w:lang w:val="uk-UA"/>
              </w:rPr>
              <w:instrText xml:space="preserve"> FORMTEXT </w:instrText>
            </w:r>
            <w:r>
              <w:rPr>
                <w:lang w:val="uk-UA"/>
              </w:rPr>
            </w:r>
            <w:r>
              <w:rPr>
                <w:lang w:val="uk-UA"/>
              </w:rPr>
              <w:fldChar w:fldCharType="separate"/>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lang w:val="uk-UA"/>
              </w:rPr>
              <w:fldChar w:fldCharType="end"/>
            </w:r>
          </w:p>
        </w:tc>
        <w:tc>
          <w:tcPr>
            <w:tcW w:w="780" w:type="pct"/>
            <w:tcBorders>
              <w:top w:val="single" w:sz="4" w:space="0" w:color="auto"/>
              <w:left w:val="single" w:sz="4" w:space="0" w:color="auto"/>
              <w:bottom w:val="single" w:sz="4" w:space="0" w:color="auto"/>
              <w:right w:val="nil"/>
            </w:tcBorders>
            <w:hideMark/>
          </w:tcPr>
          <w:p w:rsidR="007017AE" w:rsidRDefault="007017AE">
            <w:pPr>
              <w:spacing w:line="276" w:lineRule="auto"/>
              <w:jc w:val="center"/>
              <w:rPr>
                <w:lang w:val="uk-UA"/>
              </w:rPr>
            </w:pPr>
            <w:r>
              <w:rPr>
                <w:lang w:val="uk-UA"/>
              </w:rPr>
              <w:fldChar w:fldCharType="begin">
                <w:ffData>
                  <w:name w:val="Check5"/>
                  <w:enabled/>
                  <w:calcOnExit w:val="0"/>
                  <w:checkBox>
                    <w:sizeAuto/>
                    <w:default w:val="0"/>
                  </w:checkBox>
                </w:ffData>
              </w:fldChar>
            </w:r>
            <w:r>
              <w:rPr>
                <w:lang w:val="uk-UA"/>
              </w:rPr>
              <w:instrText xml:space="preserve"> FORMCHECKBOX </w:instrText>
            </w:r>
            <w:r>
              <w:rPr>
                <w:lang w:val="uk-UA"/>
              </w:rPr>
            </w:r>
            <w:r>
              <w:rPr>
                <w:lang w:val="uk-UA"/>
              </w:rPr>
              <w:fldChar w:fldCharType="end"/>
            </w:r>
          </w:p>
        </w:tc>
        <w:tc>
          <w:tcPr>
            <w:tcW w:w="625" w:type="pct"/>
            <w:tcBorders>
              <w:top w:val="single" w:sz="4" w:space="0" w:color="auto"/>
              <w:left w:val="single" w:sz="4" w:space="0" w:color="auto"/>
              <w:bottom w:val="single" w:sz="4" w:space="0" w:color="auto"/>
              <w:right w:val="single" w:sz="4" w:space="0" w:color="auto"/>
            </w:tcBorders>
            <w:hideMark/>
          </w:tcPr>
          <w:p w:rsidR="007017AE" w:rsidRDefault="007017AE">
            <w:pPr>
              <w:spacing w:line="276" w:lineRule="auto"/>
              <w:rPr>
                <w:lang w:val="uk-UA"/>
              </w:rPr>
            </w:pPr>
            <w:r>
              <w:rPr>
                <w:lang w:val="uk-UA"/>
              </w:rPr>
              <w:fldChar w:fldCharType="begin">
                <w:ffData>
                  <w:name w:val="Text13"/>
                  <w:enabled/>
                  <w:calcOnExit w:val="0"/>
                  <w:textInput/>
                </w:ffData>
              </w:fldChar>
            </w:r>
            <w:r>
              <w:rPr>
                <w:lang w:val="uk-UA"/>
              </w:rPr>
              <w:instrText xml:space="preserve"> FORMTEXT </w:instrText>
            </w:r>
            <w:r>
              <w:rPr>
                <w:lang w:val="uk-UA"/>
              </w:rPr>
            </w:r>
            <w:r>
              <w:rPr>
                <w:lang w:val="uk-UA"/>
              </w:rPr>
              <w:fldChar w:fldCharType="separate"/>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lang w:val="uk-UA"/>
              </w:rPr>
              <w:fldChar w:fldCharType="end"/>
            </w:r>
          </w:p>
        </w:tc>
      </w:tr>
      <w:tr w:rsidR="007017AE" w:rsidTr="007017AE">
        <w:trPr>
          <w:cantSplit/>
        </w:trPr>
        <w:tc>
          <w:tcPr>
            <w:tcW w:w="1172" w:type="pct"/>
            <w:tcBorders>
              <w:top w:val="single" w:sz="4" w:space="0" w:color="auto"/>
              <w:left w:val="single" w:sz="4" w:space="0" w:color="auto"/>
              <w:bottom w:val="single" w:sz="4" w:space="0" w:color="auto"/>
              <w:right w:val="single" w:sz="4" w:space="0" w:color="auto"/>
            </w:tcBorders>
            <w:hideMark/>
          </w:tcPr>
          <w:p w:rsidR="007017AE" w:rsidRDefault="007017AE">
            <w:pPr>
              <w:spacing w:line="276" w:lineRule="auto"/>
              <w:rPr>
                <w:lang w:val="uk-UA"/>
              </w:rPr>
            </w:pPr>
            <w:r>
              <w:rPr>
                <w:lang w:val="uk-UA"/>
              </w:rPr>
              <w:fldChar w:fldCharType="begin">
                <w:ffData>
                  <w:name w:val="Text13"/>
                  <w:enabled/>
                  <w:calcOnExit w:val="0"/>
                  <w:textInput/>
                </w:ffData>
              </w:fldChar>
            </w:r>
            <w:r>
              <w:rPr>
                <w:lang w:val="uk-UA"/>
              </w:rPr>
              <w:instrText xml:space="preserve"> FORMTEXT </w:instrText>
            </w:r>
            <w:r>
              <w:rPr>
                <w:lang w:val="uk-UA"/>
              </w:rPr>
            </w:r>
            <w:r>
              <w:rPr>
                <w:lang w:val="uk-UA"/>
              </w:rPr>
              <w:fldChar w:fldCharType="separate"/>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lang w:val="uk-UA"/>
              </w:rPr>
              <w:fldChar w:fldCharType="end"/>
            </w:r>
          </w:p>
        </w:tc>
        <w:tc>
          <w:tcPr>
            <w:tcW w:w="1250" w:type="pct"/>
            <w:tcBorders>
              <w:top w:val="single" w:sz="4" w:space="0" w:color="auto"/>
              <w:left w:val="single" w:sz="4" w:space="0" w:color="auto"/>
              <w:bottom w:val="single" w:sz="4" w:space="0" w:color="auto"/>
              <w:right w:val="nil"/>
            </w:tcBorders>
            <w:hideMark/>
          </w:tcPr>
          <w:p w:rsidR="007017AE" w:rsidRDefault="007017AE">
            <w:pPr>
              <w:spacing w:line="276" w:lineRule="auto"/>
            </w:pPr>
            <w:r>
              <w:rPr>
                <w:lang w:val="uk-UA"/>
              </w:rPr>
              <w:fldChar w:fldCharType="begin">
                <w:ffData>
                  <w:name w:val=""/>
                  <w:enabled/>
                  <w:calcOnExit w:val="0"/>
                  <w:textInput>
                    <w:type w:val="number"/>
                    <w:format w:val="0.00"/>
                  </w:textInput>
                </w:ffData>
              </w:fldChar>
            </w:r>
            <w:r>
              <w:rPr>
                <w:lang w:val="uk-UA"/>
              </w:rPr>
              <w:instrText xml:space="preserve"> FORMTEXT </w:instrText>
            </w:r>
            <w:r>
              <w:rPr>
                <w:lang w:val="uk-UA"/>
              </w:rPr>
            </w:r>
            <w:r>
              <w:rPr>
                <w:lang w:val="uk-UA"/>
              </w:rPr>
              <w:fldChar w:fldCharType="separate"/>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lang w:val="uk-UA"/>
              </w:rPr>
              <w:fldChar w:fldCharType="end"/>
            </w:r>
          </w:p>
        </w:tc>
        <w:tc>
          <w:tcPr>
            <w:tcW w:w="1173" w:type="pct"/>
            <w:gridSpan w:val="2"/>
            <w:tcBorders>
              <w:top w:val="single" w:sz="4" w:space="0" w:color="auto"/>
              <w:left w:val="single" w:sz="4" w:space="0" w:color="auto"/>
              <w:bottom w:val="single" w:sz="4" w:space="0" w:color="auto"/>
              <w:right w:val="nil"/>
            </w:tcBorders>
            <w:hideMark/>
          </w:tcPr>
          <w:p w:rsidR="007017AE" w:rsidRDefault="007017AE">
            <w:pPr>
              <w:spacing w:line="276" w:lineRule="auto"/>
            </w:pPr>
            <w:r>
              <w:rPr>
                <w:lang w:val="uk-UA"/>
              </w:rPr>
              <w:fldChar w:fldCharType="begin">
                <w:ffData>
                  <w:name w:val=""/>
                  <w:enabled/>
                  <w:calcOnExit w:val="0"/>
                  <w:textInput>
                    <w:type w:val="number"/>
                    <w:format w:val="0.00"/>
                  </w:textInput>
                </w:ffData>
              </w:fldChar>
            </w:r>
            <w:r>
              <w:rPr>
                <w:lang w:val="uk-UA"/>
              </w:rPr>
              <w:instrText xml:space="preserve"> FORMTEXT </w:instrText>
            </w:r>
            <w:r>
              <w:rPr>
                <w:lang w:val="uk-UA"/>
              </w:rPr>
            </w:r>
            <w:r>
              <w:rPr>
                <w:lang w:val="uk-UA"/>
              </w:rPr>
              <w:fldChar w:fldCharType="separate"/>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lang w:val="uk-UA"/>
              </w:rPr>
              <w:fldChar w:fldCharType="end"/>
            </w:r>
          </w:p>
        </w:tc>
        <w:tc>
          <w:tcPr>
            <w:tcW w:w="780" w:type="pct"/>
            <w:tcBorders>
              <w:top w:val="single" w:sz="4" w:space="0" w:color="auto"/>
              <w:left w:val="single" w:sz="4" w:space="0" w:color="auto"/>
              <w:bottom w:val="single" w:sz="4" w:space="0" w:color="auto"/>
              <w:right w:val="nil"/>
            </w:tcBorders>
            <w:hideMark/>
          </w:tcPr>
          <w:p w:rsidR="007017AE" w:rsidRDefault="007017AE">
            <w:pPr>
              <w:spacing w:line="276" w:lineRule="auto"/>
              <w:jc w:val="center"/>
              <w:rPr>
                <w:lang w:val="uk-UA"/>
              </w:rPr>
            </w:pPr>
            <w:r>
              <w:rPr>
                <w:lang w:val="uk-UA"/>
              </w:rPr>
              <w:fldChar w:fldCharType="begin">
                <w:ffData>
                  <w:name w:val="Check11"/>
                  <w:enabled/>
                  <w:calcOnExit w:val="0"/>
                  <w:checkBox>
                    <w:sizeAuto/>
                    <w:default w:val="0"/>
                  </w:checkBox>
                </w:ffData>
              </w:fldChar>
            </w:r>
            <w:r>
              <w:rPr>
                <w:lang w:val="uk-UA"/>
              </w:rPr>
              <w:instrText xml:space="preserve"> FORMCHECKBOX </w:instrText>
            </w:r>
            <w:r>
              <w:rPr>
                <w:lang w:val="uk-UA"/>
              </w:rPr>
            </w:r>
            <w:r>
              <w:rPr>
                <w:lang w:val="uk-UA"/>
              </w:rPr>
              <w:fldChar w:fldCharType="end"/>
            </w:r>
          </w:p>
        </w:tc>
        <w:tc>
          <w:tcPr>
            <w:tcW w:w="625" w:type="pct"/>
            <w:tcBorders>
              <w:top w:val="single" w:sz="4" w:space="0" w:color="auto"/>
              <w:left w:val="single" w:sz="4" w:space="0" w:color="auto"/>
              <w:bottom w:val="single" w:sz="4" w:space="0" w:color="auto"/>
              <w:right w:val="single" w:sz="4" w:space="0" w:color="auto"/>
            </w:tcBorders>
            <w:hideMark/>
          </w:tcPr>
          <w:p w:rsidR="007017AE" w:rsidRDefault="007017AE">
            <w:pPr>
              <w:spacing w:line="276" w:lineRule="auto"/>
              <w:rPr>
                <w:lang w:val="uk-UA"/>
              </w:rPr>
            </w:pPr>
            <w:r>
              <w:rPr>
                <w:lang w:val="uk-UA"/>
              </w:rPr>
              <w:fldChar w:fldCharType="begin">
                <w:ffData>
                  <w:name w:val="Text13"/>
                  <w:enabled/>
                  <w:calcOnExit w:val="0"/>
                  <w:textInput/>
                </w:ffData>
              </w:fldChar>
            </w:r>
            <w:r>
              <w:rPr>
                <w:lang w:val="uk-UA"/>
              </w:rPr>
              <w:instrText xml:space="preserve"> FORMTEXT </w:instrText>
            </w:r>
            <w:r>
              <w:rPr>
                <w:lang w:val="uk-UA"/>
              </w:rPr>
            </w:r>
            <w:r>
              <w:rPr>
                <w:lang w:val="uk-UA"/>
              </w:rPr>
              <w:fldChar w:fldCharType="separate"/>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lang w:val="uk-UA"/>
              </w:rPr>
              <w:fldChar w:fldCharType="end"/>
            </w:r>
          </w:p>
        </w:tc>
      </w:tr>
      <w:tr w:rsidR="007017AE" w:rsidTr="007017AE">
        <w:trPr>
          <w:cantSplit/>
        </w:trPr>
        <w:tc>
          <w:tcPr>
            <w:tcW w:w="1172" w:type="pct"/>
            <w:tcBorders>
              <w:top w:val="single" w:sz="4" w:space="0" w:color="auto"/>
              <w:left w:val="single" w:sz="4" w:space="0" w:color="auto"/>
              <w:bottom w:val="single" w:sz="4" w:space="0" w:color="auto"/>
              <w:right w:val="single" w:sz="4" w:space="0" w:color="auto"/>
            </w:tcBorders>
            <w:hideMark/>
          </w:tcPr>
          <w:p w:rsidR="007017AE" w:rsidRDefault="007017AE">
            <w:pPr>
              <w:spacing w:line="276" w:lineRule="auto"/>
              <w:rPr>
                <w:lang w:val="uk-UA"/>
              </w:rPr>
            </w:pPr>
            <w:r>
              <w:rPr>
                <w:lang w:val="uk-UA"/>
              </w:rPr>
              <w:t>Загальна:</w:t>
            </w:r>
          </w:p>
        </w:tc>
        <w:tc>
          <w:tcPr>
            <w:tcW w:w="1250" w:type="pct"/>
            <w:tcBorders>
              <w:top w:val="single" w:sz="4" w:space="0" w:color="auto"/>
              <w:left w:val="single" w:sz="4" w:space="0" w:color="auto"/>
              <w:bottom w:val="single" w:sz="4" w:space="0" w:color="auto"/>
              <w:right w:val="nil"/>
            </w:tcBorders>
            <w:hideMark/>
          </w:tcPr>
          <w:p w:rsidR="007017AE" w:rsidRDefault="007017AE">
            <w:pPr>
              <w:spacing w:line="276" w:lineRule="auto"/>
            </w:pPr>
            <w:r>
              <w:rPr>
                <w:lang w:val="uk-UA"/>
              </w:rPr>
              <w:fldChar w:fldCharType="begin">
                <w:ffData>
                  <w:name w:val="Text15"/>
                  <w:enabled/>
                  <w:calcOnExit w:val="0"/>
                  <w:textInput>
                    <w:type w:val="number"/>
                    <w:format w:val="0.00"/>
                  </w:textInput>
                </w:ffData>
              </w:fldChar>
            </w:r>
            <w:r>
              <w:rPr>
                <w:lang w:val="uk-UA"/>
              </w:rPr>
              <w:instrText xml:space="preserve"> FORMTEXT </w:instrText>
            </w:r>
            <w:r>
              <w:rPr>
                <w:lang w:val="uk-UA"/>
              </w:rPr>
            </w:r>
            <w:r>
              <w:rPr>
                <w:lang w:val="uk-UA"/>
              </w:rPr>
              <w:fldChar w:fldCharType="separate"/>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lang w:val="uk-UA"/>
              </w:rPr>
              <w:fldChar w:fldCharType="end"/>
            </w:r>
          </w:p>
        </w:tc>
        <w:tc>
          <w:tcPr>
            <w:tcW w:w="1173" w:type="pct"/>
            <w:gridSpan w:val="2"/>
            <w:tcBorders>
              <w:top w:val="single" w:sz="4" w:space="0" w:color="auto"/>
              <w:left w:val="single" w:sz="4" w:space="0" w:color="auto"/>
              <w:bottom w:val="single" w:sz="4" w:space="0" w:color="auto"/>
              <w:right w:val="nil"/>
            </w:tcBorders>
            <w:hideMark/>
          </w:tcPr>
          <w:p w:rsidR="007017AE" w:rsidRDefault="007017AE">
            <w:pPr>
              <w:spacing w:line="276" w:lineRule="auto"/>
            </w:pPr>
            <w:r>
              <w:rPr>
                <w:lang w:val="uk-UA"/>
              </w:rPr>
              <w:fldChar w:fldCharType="begin">
                <w:ffData>
                  <w:name w:val="Text44"/>
                  <w:enabled/>
                  <w:calcOnExit w:val="0"/>
                  <w:textInput>
                    <w:type w:val="number"/>
                    <w:format w:val="0.00"/>
                  </w:textInput>
                </w:ffData>
              </w:fldChar>
            </w:r>
            <w:r>
              <w:rPr>
                <w:lang w:val="uk-UA"/>
              </w:rPr>
              <w:instrText xml:space="preserve"> FORMTEXT </w:instrText>
            </w:r>
            <w:r>
              <w:rPr>
                <w:lang w:val="uk-UA"/>
              </w:rPr>
            </w:r>
            <w:r>
              <w:rPr>
                <w:lang w:val="uk-UA"/>
              </w:rPr>
              <w:fldChar w:fldCharType="separate"/>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rFonts w:ascii="Verdana" w:hAnsi="Verdana"/>
                <w:lang w:val="uk-UA"/>
              </w:rPr>
              <w:t> </w:t>
            </w:r>
            <w:r>
              <w:rPr>
                <w:lang w:val="uk-UA"/>
              </w:rPr>
              <w:fldChar w:fldCharType="end"/>
            </w:r>
          </w:p>
        </w:tc>
        <w:tc>
          <w:tcPr>
            <w:tcW w:w="780" w:type="pct"/>
            <w:tcBorders>
              <w:top w:val="single" w:sz="4" w:space="0" w:color="auto"/>
              <w:left w:val="single" w:sz="4" w:space="0" w:color="auto"/>
              <w:bottom w:val="single" w:sz="4" w:space="0" w:color="auto"/>
              <w:right w:val="nil"/>
            </w:tcBorders>
          </w:tcPr>
          <w:p w:rsidR="007017AE" w:rsidRDefault="007017AE">
            <w:pPr>
              <w:spacing w:line="276" w:lineRule="auto"/>
              <w:rPr>
                <w:lang w:val="uk-UA"/>
              </w:rPr>
            </w:pPr>
          </w:p>
        </w:tc>
        <w:tc>
          <w:tcPr>
            <w:tcW w:w="625" w:type="pct"/>
            <w:tcBorders>
              <w:top w:val="single" w:sz="4" w:space="0" w:color="auto"/>
              <w:left w:val="single" w:sz="4" w:space="0" w:color="auto"/>
              <w:bottom w:val="single" w:sz="4" w:space="0" w:color="auto"/>
              <w:right w:val="single" w:sz="4" w:space="0" w:color="auto"/>
            </w:tcBorders>
          </w:tcPr>
          <w:p w:rsidR="007017AE" w:rsidRDefault="007017AE">
            <w:pPr>
              <w:spacing w:line="276" w:lineRule="auto"/>
              <w:rPr>
                <w:lang w:val="uk-UA"/>
              </w:rPr>
            </w:pPr>
          </w:p>
        </w:tc>
      </w:tr>
    </w:tbl>
    <w:p w:rsidR="007017AE" w:rsidRDefault="007017AE" w:rsidP="007017AE">
      <w:pPr>
        <w:autoSpaceDE w:val="0"/>
        <w:autoSpaceDN w:val="0"/>
        <w:adjustRightInd w:val="0"/>
        <w:spacing w:line="360" w:lineRule="auto"/>
        <w:rPr>
          <w:b/>
          <w:bCs/>
          <w:lang w:val="uk-UA"/>
        </w:rPr>
      </w:pPr>
    </w:p>
    <w:p w:rsidR="007017AE" w:rsidRDefault="007017AE" w:rsidP="007017AE">
      <w:pPr>
        <w:autoSpaceDE w:val="0"/>
        <w:autoSpaceDN w:val="0"/>
        <w:adjustRightInd w:val="0"/>
        <w:spacing w:line="360" w:lineRule="auto"/>
        <w:rPr>
          <w:lang w:val="uk-UA"/>
        </w:rPr>
      </w:pPr>
    </w:p>
    <w:p w:rsidR="007017AE" w:rsidRDefault="007017AE" w:rsidP="007017AE">
      <w:pPr>
        <w:autoSpaceDE w:val="0"/>
        <w:autoSpaceDN w:val="0"/>
        <w:adjustRightInd w:val="0"/>
        <w:spacing w:line="360" w:lineRule="auto"/>
        <w:rPr>
          <w:lang w:val="uk-UA"/>
        </w:rPr>
      </w:pPr>
    </w:p>
    <w:p w:rsidR="007017AE" w:rsidRDefault="007017AE" w:rsidP="007017AE">
      <w:pPr>
        <w:autoSpaceDE w:val="0"/>
        <w:autoSpaceDN w:val="0"/>
        <w:adjustRightInd w:val="0"/>
        <w:spacing w:line="360" w:lineRule="auto"/>
        <w:rPr>
          <w:lang w:val="uk-UA"/>
        </w:rPr>
      </w:pPr>
    </w:p>
    <w:p w:rsidR="007017AE" w:rsidRDefault="007017AE" w:rsidP="007017AE">
      <w:pPr>
        <w:autoSpaceDE w:val="0"/>
        <w:autoSpaceDN w:val="0"/>
        <w:adjustRightInd w:val="0"/>
        <w:spacing w:line="360" w:lineRule="auto"/>
        <w:rPr>
          <w:lang w:val="uk-UA"/>
        </w:rPr>
      </w:pPr>
    </w:p>
    <w:p w:rsidR="007017AE" w:rsidRDefault="007017AE" w:rsidP="007017AE">
      <w:pPr>
        <w:autoSpaceDE w:val="0"/>
        <w:autoSpaceDN w:val="0"/>
        <w:adjustRightInd w:val="0"/>
        <w:spacing w:line="360" w:lineRule="auto"/>
        <w:rPr>
          <w:lang w:val="uk-UA"/>
        </w:rPr>
      </w:pPr>
    </w:p>
    <w:p w:rsidR="007017AE" w:rsidRDefault="007017AE" w:rsidP="007017AE">
      <w:pPr>
        <w:autoSpaceDE w:val="0"/>
        <w:autoSpaceDN w:val="0"/>
        <w:adjustRightInd w:val="0"/>
        <w:spacing w:line="360" w:lineRule="auto"/>
        <w:rPr>
          <w:lang w:val="uk-UA"/>
        </w:rPr>
      </w:pPr>
    </w:p>
    <w:p w:rsidR="007017AE" w:rsidRDefault="007017AE" w:rsidP="007017AE">
      <w:pPr>
        <w:autoSpaceDE w:val="0"/>
        <w:autoSpaceDN w:val="0"/>
        <w:adjustRightInd w:val="0"/>
        <w:spacing w:line="360" w:lineRule="auto"/>
        <w:rPr>
          <w:lang w:val="uk-UA"/>
        </w:rPr>
      </w:pPr>
    </w:p>
    <w:p w:rsidR="007017AE" w:rsidRDefault="007017AE" w:rsidP="007017AE">
      <w:pPr>
        <w:autoSpaceDE w:val="0"/>
        <w:autoSpaceDN w:val="0"/>
        <w:adjustRightInd w:val="0"/>
        <w:spacing w:line="360" w:lineRule="auto"/>
        <w:rPr>
          <w:lang w:val="uk-UA"/>
        </w:rPr>
      </w:pPr>
      <w:r>
        <w:rPr>
          <w:lang w:val="uk-UA"/>
        </w:rPr>
        <w:t>Проектну пропозицію подано _______________________</w:t>
      </w:r>
      <w:r>
        <w:rPr>
          <w:i/>
          <w:color w:val="FF0000"/>
          <w:lang w:val="uk-UA"/>
        </w:rPr>
        <w:t xml:space="preserve">(ПІБ) </w:t>
      </w:r>
      <w:r>
        <w:rPr>
          <w:i/>
          <w:lang w:val="uk-UA"/>
        </w:rPr>
        <w:t>________________</w:t>
      </w:r>
      <w:r>
        <w:rPr>
          <w:i/>
          <w:color w:val="FF0000"/>
          <w:lang w:val="uk-UA"/>
        </w:rPr>
        <w:t xml:space="preserve"> (підпис)</w:t>
      </w:r>
    </w:p>
    <w:p w:rsidR="007017AE" w:rsidRDefault="007017AE" w:rsidP="00701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2"/>
          <w:lang w:val="uk-UA"/>
        </w:rPr>
      </w:pPr>
    </w:p>
    <w:p w:rsidR="007017AE" w:rsidRDefault="007017AE" w:rsidP="00701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color w:val="000000"/>
          <w:lang w:val="uk-UA"/>
        </w:rPr>
      </w:pPr>
    </w:p>
    <w:p w:rsidR="007017AE" w:rsidRDefault="007017AE" w:rsidP="00701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lang w:val="uk-UA"/>
        </w:rPr>
      </w:pPr>
      <w:r>
        <w:rPr>
          <w:color w:val="000000"/>
          <w:lang w:val="uk-UA"/>
        </w:rPr>
        <w:t>Печатка організації-</w:t>
      </w:r>
      <w:proofErr w:type="spellStart"/>
      <w:r>
        <w:rPr>
          <w:color w:val="000000"/>
          <w:lang w:val="uk-UA"/>
        </w:rPr>
        <w:t>апліканта</w:t>
      </w:r>
      <w:proofErr w:type="spellEnd"/>
      <w:r>
        <w:rPr>
          <w:color w:val="000000"/>
          <w:lang w:val="uk-UA"/>
        </w:rPr>
        <w:t xml:space="preserve">:                </w:t>
      </w:r>
    </w:p>
    <w:p w:rsidR="007017AE" w:rsidRDefault="007017AE" w:rsidP="007017AE">
      <w:pPr>
        <w:autoSpaceDE w:val="0"/>
        <w:autoSpaceDN w:val="0"/>
        <w:adjustRightInd w:val="0"/>
        <w:spacing w:line="360" w:lineRule="auto"/>
        <w:rPr>
          <w:i/>
          <w:color w:val="FF0000"/>
          <w:lang w:val="uk-UA"/>
        </w:rPr>
      </w:pPr>
    </w:p>
    <w:p w:rsidR="007017AE" w:rsidRDefault="007017AE" w:rsidP="007017AE">
      <w:pPr>
        <w:pStyle w:val="Heading2"/>
        <w:jc w:val="both"/>
        <w:rPr>
          <w:rFonts w:ascii="Times New Roman" w:hAnsi="Times New Roman"/>
          <w:b w:val="0"/>
          <w:i/>
          <w:color w:val="FF0000"/>
          <w:sz w:val="24"/>
          <w:szCs w:val="24"/>
          <w:lang w:val="uk-UA"/>
        </w:rPr>
      </w:pPr>
    </w:p>
    <w:p w:rsidR="007017AE" w:rsidRDefault="007017AE" w:rsidP="007017AE">
      <w:pPr>
        <w:pStyle w:val="Heading2"/>
        <w:jc w:val="both"/>
        <w:rPr>
          <w:rFonts w:ascii="Times New Roman" w:hAnsi="Times New Roman"/>
          <w:b w:val="0"/>
          <w:i/>
          <w:color w:val="FF0000"/>
          <w:sz w:val="24"/>
          <w:szCs w:val="24"/>
          <w:lang w:val="uk-UA"/>
        </w:rPr>
      </w:pPr>
    </w:p>
    <w:p w:rsidR="007017AE" w:rsidRDefault="007017AE" w:rsidP="007017AE">
      <w:pPr>
        <w:pStyle w:val="Heading2"/>
        <w:jc w:val="both"/>
        <w:rPr>
          <w:rFonts w:ascii="Times New Roman" w:hAnsi="Times New Roman"/>
          <w:b w:val="0"/>
          <w:i/>
          <w:color w:val="FF0000"/>
          <w:sz w:val="24"/>
          <w:szCs w:val="24"/>
          <w:lang w:val="uk-UA"/>
        </w:rPr>
      </w:pPr>
      <w:r>
        <w:rPr>
          <w:rFonts w:ascii="Times New Roman" w:hAnsi="Times New Roman"/>
          <w:b w:val="0"/>
          <w:i/>
          <w:color w:val="FF0000"/>
          <w:sz w:val="24"/>
          <w:szCs w:val="24"/>
          <w:lang w:val="uk-UA"/>
        </w:rPr>
        <w:t>Проектна пропозиція повинна не перевищувати 25 сторінок (включно з графіками та діаграмами). Проектну пропозицію слід подавати у друкованому вигляді. Всі супровідні документи до проектної пропозиції повинні містити назву проекту, що пропонується до розгляду.</w:t>
      </w:r>
    </w:p>
    <w:p w:rsidR="007017AE" w:rsidRDefault="007017AE" w:rsidP="007017AE">
      <w:pPr>
        <w:pStyle w:val="Heading2"/>
        <w:jc w:val="both"/>
        <w:rPr>
          <w:rFonts w:ascii="Times New Roman" w:hAnsi="Times New Roman"/>
          <w:b w:val="0"/>
          <w:i/>
          <w:color w:val="FF0000"/>
          <w:sz w:val="24"/>
          <w:szCs w:val="24"/>
          <w:lang w:val="uk-UA"/>
        </w:rPr>
      </w:pPr>
      <w:r>
        <w:rPr>
          <w:rFonts w:ascii="Times New Roman" w:hAnsi="Times New Roman"/>
          <w:b w:val="0"/>
          <w:i/>
          <w:color w:val="FF0000"/>
          <w:sz w:val="24"/>
          <w:szCs w:val="24"/>
          <w:lang w:val="uk-UA"/>
        </w:rPr>
        <w:t>Титульна сторінка проектної пропозиції є важливим узагальненням інформації про проект. Кожен затверджений проект ГЕФ ПМГ отримає номер проекту для країни.</w:t>
      </w:r>
    </w:p>
    <w:p w:rsidR="007017AE" w:rsidRDefault="007017AE" w:rsidP="007017AE">
      <w:pPr>
        <w:rPr>
          <w:bCs/>
          <w:i/>
          <w:iCs/>
          <w:color w:val="FF0000"/>
          <w:lang w:val="uk-UA"/>
        </w:rPr>
        <w:sectPr w:rsidR="007017AE">
          <w:pgSz w:w="11907" w:h="16840"/>
          <w:pgMar w:top="1134" w:right="1134" w:bottom="1134" w:left="1134" w:header="709" w:footer="709" w:gutter="0"/>
          <w:cols w:space="720"/>
        </w:sectPr>
      </w:pPr>
    </w:p>
    <w:p w:rsidR="007017AE" w:rsidRDefault="007017AE" w:rsidP="007017AE">
      <w:pPr>
        <w:autoSpaceDE w:val="0"/>
        <w:autoSpaceDN w:val="0"/>
        <w:adjustRightInd w:val="0"/>
        <w:spacing w:line="360" w:lineRule="auto"/>
        <w:rPr>
          <w:lang w:val="uk-UA"/>
        </w:rPr>
      </w:pPr>
    </w:p>
    <w:p w:rsidR="007017AE" w:rsidRDefault="007017AE" w:rsidP="007017AE">
      <w:pPr>
        <w:ind w:left="-567" w:firstLine="567"/>
        <w:jc w:val="center"/>
        <w:rPr>
          <w:b/>
          <w:lang w:val="uk-UA"/>
        </w:rPr>
      </w:pPr>
      <w:r>
        <w:rPr>
          <w:b/>
          <w:lang w:val="uk-UA"/>
        </w:rPr>
        <w:t>ФОРМА ПРОЕКТНОЇ ПРОПОЗИЦІЇ</w:t>
      </w:r>
    </w:p>
    <w:p w:rsidR="007017AE" w:rsidRDefault="007017AE" w:rsidP="007017AE">
      <w:pPr>
        <w:rPr>
          <w:lang w:val="uk-UA"/>
        </w:rPr>
      </w:pPr>
    </w:p>
    <w:p w:rsidR="007017AE" w:rsidRDefault="007017AE" w:rsidP="007017AE">
      <w:pPr>
        <w:autoSpaceDE w:val="0"/>
        <w:autoSpaceDN w:val="0"/>
        <w:adjustRightInd w:val="0"/>
        <w:spacing w:line="276" w:lineRule="auto"/>
        <w:jc w:val="center"/>
        <w:rPr>
          <w:b/>
          <w:lang w:val="uk-UA"/>
        </w:rPr>
      </w:pPr>
      <w:r>
        <w:rPr>
          <w:b/>
          <w:lang w:val="uk-UA"/>
        </w:rPr>
        <w:t xml:space="preserve">РОЗДІЛ 1: </w:t>
      </w:r>
    </w:p>
    <w:p w:rsidR="007017AE" w:rsidRDefault="007017AE" w:rsidP="007017AE">
      <w:pPr>
        <w:autoSpaceDE w:val="0"/>
        <w:autoSpaceDN w:val="0"/>
        <w:adjustRightInd w:val="0"/>
        <w:spacing w:line="276" w:lineRule="auto"/>
        <w:jc w:val="center"/>
        <w:rPr>
          <w:b/>
          <w:lang w:val="uk-UA"/>
        </w:rPr>
      </w:pPr>
      <w:r>
        <w:rPr>
          <w:b/>
          <w:lang w:val="uk-UA"/>
        </w:rPr>
        <w:t>Основні положення проектної пропозиції</w:t>
      </w:r>
    </w:p>
    <w:p w:rsidR="007017AE" w:rsidRDefault="007017AE" w:rsidP="007017AE">
      <w:pPr>
        <w:pStyle w:val="Heading2"/>
        <w:rPr>
          <w:rFonts w:ascii="Times New Roman" w:hAnsi="Times New Roman"/>
          <w:sz w:val="24"/>
          <w:szCs w:val="24"/>
          <w:lang w:val="uk-UA"/>
        </w:rPr>
      </w:pPr>
      <w:bookmarkStart w:id="2" w:name="_Toc268682161"/>
      <w:r>
        <w:rPr>
          <w:rFonts w:ascii="Times New Roman" w:hAnsi="Times New Roman"/>
          <w:sz w:val="24"/>
          <w:szCs w:val="24"/>
          <w:lang w:val="uk-UA"/>
        </w:rPr>
        <w:t>1.1. Узагальнена інформація про проект (короткий опис проекту).</w:t>
      </w:r>
      <w:bookmarkEnd w:id="2"/>
      <w:r>
        <w:rPr>
          <w:rFonts w:ascii="Times New Roman" w:hAnsi="Times New Roman"/>
          <w:sz w:val="24"/>
          <w:szCs w:val="24"/>
          <w:lang w:val="uk-UA"/>
        </w:rPr>
        <w:t xml:space="preserve"> </w:t>
      </w:r>
    </w:p>
    <w:p w:rsidR="007017AE" w:rsidRDefault="007017AE" w:rsidP="007017AE">
      <w:pPr>
        <w:pStyle w:val="Heading2"/>
        <w:jc w:val="both"/>
        <w:rPr>
          <w:rFonts w:ascii="Times New Roman" w:hAnsi="Times New Roman"/>
          <w:i/>
          <w:color w:val="FF0000"/>
          <w:sz w:val="24"/>
          <w:szCs w:val="24"/>
          <w:lang w:val="uk-UA"/>
        </w:rPr>
      </w:pPr>
      <w:r>
        <w:rPr>
          <w:rFonts w:ascii="Times New Roman" w:hAnsi="Times New Roman"/>
          <w:b w:val="0"/>
          <w:i/>
          <w:color w:val="FF0000"/>
          <w:sz w:val="24"/>
          <w:szCs w:val="24"/>
          <w:lang w:val="uk-UA"/>
        </w:rPr>
        <w:t>Узагальнена інформація про проект повинна містити опис проекту, включно з ключовими екологічними проблемами/питаннями, що заплановано вирішити в рамках проекту. Крім того, слід зазначити логічне обґрунтування необхідності впровадження проекту. У цьому розділі слід дати характеристику місцевості, де заплановано впровадження проекту, відповідність стратегічним пріоритетам ГЕФ ПМГ, особливості громада(и), які  прийматимуть участь у розробці, впровадженні моніторингу та оцінці проекту.</w:t>
      </w:r>
    </w:p>
    <w:p w:rsidR="007017AE" w:rsidRDefault="007017AE" w:rsidP="007017AE">
      <w:pPr>
        <w:pStyle w:val="Heading2"/>
        <w:jc w:val="both"/>
        <w:rPr>
          <w:rFonts w:ascii="Times New Roman" w:hAnsi="Times New Roman"/>
          <w:sz w:val="24"/>
          <w:szCs w:val="24"/>
          <w:lang w:val="uk-UA"/>
        </w:rPr>
      </w:pPr>
      <w:bookmarkStart w:id="3" w:name="_Toc268682162"/>
      <w:r>
        <w:rPr>
          <w:rFonts w:ascii="Times New Roman" w:hAnsi="Times New Roman"/>
          <w:sz w:val="24"/>
          <w:szCs w:val="24"/>
          <w:lang w:val="uk-UA"/>
        </w:rPr>
        <w:t>1.2.</w:t>
      </w:r>
      <w:bookmarkEnd w:id="3"/>
      <w:r>
        <w:rPr>
          <w:rFonts w:ascii="Times New Roman" w:hAnsi="Times New Roman"/>
          <w:sz w:val="24"/>
          <w:szCs w:val="24"/>
          <w:lang w:val="uk-UA"/>
        </w:rPr>
        <w:t xml:space="preserve"> Інформація про організацію-</w:t>
      </w:r>
      <w:proofErr w:type="spellStart"/>
      <w:r>
        <w:rPr>
          <w:rFonts w:ascii="Times New Roman" w:hAnsi="Times New Roman"/>
          <w:sz w:val="24"/>
          <w:szCs w:val="24"/>
          <w:lang w:val="uk-UA"/>
        </w:rPr>
        <w:t>апліканта</w:t>
      </w:r>
      <w:proofErr w:type="spellEnd"/>
      <w:r>
        <w:rPr>
          <w:rFonts w:ascii="Times New Roman" w:hAnsi="Times New Roman"/>
          <w:sz w:val="24"/>
          <w:szCs w:val="24"/>
          <w:lang w:val="uk-UA"/>
        </w:rPr>
        <w:t xml:space="preserve"> та спроможність впроваджувати проект.</w:t>
      </w:r>
    </w:p>
    <w:p w:rsidR="007017AE" w:rsidRDefault="007017AE" w:rsidP="007017AE">
      <w:pPr>
        <w:pStyle w:val="Heading2"/>
        <w:jc w:val="both"/>
        <w:rPr>
          <w:rFonts w:ascii="Times New Roman" w:hAnsi="Times New Roman"/>
          <w:b w:val="0"/>
          <w:i/>
          <w:color w:val="FF0000"/>
          <w:sz w:val="24"/>
          <w:szCs w:val="24"/>
          <w:lang w:val="uk-UA"/>
        </w:rPr>
      </w:pPr>
      <w:r>
        <w:rPr>
          <w:rFonts w:ascii="Times New Roman" w:hAnsi="Times New Roman"/>
          <w:b w:val="0"/>
          <w:i/>
          <w:color w:val="FF0000"/>
          <w:sz w:val="24"/>
          <w:szCs w:val="24"/>
          <w:lang w:val="uk-UA"/>
        </w:rPr>
        <w:t>У цьому розділі слід продемонструвати, що організація - заявник має досвід, спроможність, та наміри успішно впровадити запропонований проект, чи має намір тісно співпрацювати з ГЕФ ПМГ з метою набуття необхідних навиків у впровадженні проектів.  Перелік питань, що слід описати включає:</w:t>
      </w:r>
    </w:p>
    <w:p w:rsidR="007017AE" w:rsidRDefault="007017AE" w:rsidP="007017AE">
      <w:pPr>
        <w:pStyle w:val="Heading2"/>
        <w:jc w:val="both"/>
        <w:rPr>
          <w:rFonts w:ascii="Times New Roman" w:hAnsi="Times New Roman"/>
          <w:b w:val="0"/>
          <w:i/>
          <w:color w:val="FF0000"/>
          <w:sz w:val="24"/>
          <w:szCs w:val="24"/>
          <w:lang w:val="uk-UA"/>
        </w:rPr>
      </w:pPr>
      <w:r>
        <w:rPr>
          <w:rFonts w:ascii="Times New Roman" w:hAnsi="Times New Roman"/>
          <w:b w:val="0"/>
          <w:i/>
          <w:color w:val="FF0000"/>
          <w:sz w:val="24"/>
          <w:szCs w:val="24"/>
          <w:lang w:val="uk-UA"/>
        </w:rPr>
        <w:t>Коротка інформація про організацію, мета, цілі та основна діяльність, організаційний підхід до впровадження проектів, як організація планує побудувати роботу із впровадження проекту.</w:t>
      </w:r>
    </w:p>
    <w:p w:rsidR="007017AE" w:rsidRDefault="007017AE" w:rsidP="007017AE">
      <w:pPr>
        <w:pStyle w:val="Heading2"/>
        <w:jc w:val="both"/>
        <w:rPr>
          <w:rFonts w:ascii="Times New Roman" w:hAnsi="Times New Roman"/>
          <w:b w:val="0"/>
          <w:i/>
          <w:color w:val="FF0000"/>
          <w:sz w:val="24"/>
          <w:szCs w:val="24"/>
          <w:lang w:val="uk-UA"/>
        </w:rPr>
      </w:pPr>
      <w:r>
        <w:rPr>
          <w:rFonts w:ascii="Times New Roman" w:hAnsi="Times New Roman"/>
          <w:b w:val="0"/>
          <w:i/>
          <w:color w:val="FF0000"/>
          <w:sz w:val="24"/>
          <w:szCs w:val="24"/>
          <w:lang w:val="uk-UA"/>
        </w:rPr>
        <w:t>Структура організації, управління організацією, фінансування, кількість членів, участь у політичній діяльності, юридичний статус організації (державна реєстрація).</w:t>
      </w:r>
    </w:p>
    <w:p w:rsidR="007017AE" w:rsidRDefault="007017AE" w:rsidP="007017AE">
      <w:pPr>
        <w:rPr>
          <w:lang w:val="uk-UA"/>
        </w:rPr>
      </w:pPr>
    </w:p>
    <w:p w:rsidR="007017AE" w:rsidRDefault="007017AE" w:rsidP="007017AE">
      <w:pPr>
        <w:rPr>
          <w:i/>
          <w:color w:val="FF0000"/>
          <w:lang w:val="uk-UA"/>
        </w:rPr>
      </w:pPr>
      <w:r>
        <w:rPr>
          <w:i/>
          <w:color w:val="FF0000"/>
          <w:lang w:val="uk-UA"/>
        </w:rPr>
        <w:t>Досвід із впровадження проектів, якщо такий є. Досвід із співпраці з ГЕФ ПМГ. Участь та роль в національних міжнародних проектах щодо охорони навколишнього природного середовища (назва проекту, часові межі, донор, отриманий досвід), досвід співпраці з місцевою громадою, місцевою владою, по можливості навести приклади інше).</w:t>
      </w:r>
    </w:p>
    <w:p w:rsidR="007017AE" w:rsidRDefault="007017AE" w:rsidP="007017AE">
      <w:pPr>
        <w:pStyle w:val="Heading2"/>
        <w:jc w:val="both"/>
        <w:rPr>
          <w:rFonts w:ascii="Times New Roman" w:hAnsi="Times New Roman"/>
          <w:i/>
          <w:color w:val="FF0000"/>
          <w:sz w:val="24"/>
          <w:szCs w:val="24"/>
          <w:lang w:val="uk-UA"/>
        </w:rPr>
      </w:pPr>
      <w:r>
        <w:rPr>
          <w:rFonts w:ascii="Times New Roman" w:hAnsi="Times New Roman"/>
          <w:b w:val="0"/>
          <w:i/>
          <w:color w:val="FF0000"/>
          <w:sz w:val="24"/>
          <w:szCs w:val="24"/>
          <w:lang w:val="uk-UA"/>
        </w:rPr>
        <w:t xml:space="preserve">Опишіть попередній досвід щодо діяльності, запропонованої у проектній пропозиції, наприклад - проекти щодо зменшення втрати </w:t>
      </w:r>
      <w:proofErr w:type="spellStart"/>
      <w:r>
        <w:rPr>
          <w:rFonts w:ascii="Times New Roman" w:hAnsi="Times New Roman"/>
          <w:b w:val="0"/>
          <w:i/>
          <w:color w:val="FF0000"/>
          <w:sz w:val="24"/>
          <w:szCs w:val="24"/>
          <w:lang w:val="uk-UA"/>
        </w:rPr>
        <w:t>біорізноманіття</w:t>
      </w:r>
      <w:proofErr w:type="spellEnd"/>
      <w:r>
        <w:rPr>
          <w:rFonts w:ascii="Times New Roman" w:hAnsi="Times New Roman"/>
          <w:b w:val="0"/>
          <w:i/>
          <w:color w:val="FF0000"/>
          <w:sz w:val="24"/>
          <w:szCs w:val="24"/>
          <w:lang w:val="uk-UA"/>
        </w:rPr>
        <w:t xml:space="preserve">, зміни клімату та адаптації, деградації землі,  інше; або досвід впровадження проектів щодо збереження природних ресурсів та сталого розвитку на рівні громади. </w:t>
      </w:r>
      <w:r>
        <w:rPr>
          <w:rFonts w:ascii="Times New Roman" w:hAnsi="Times New Roman"/>
          <w:i/>
          <w:color w:val="FF0000"/>
          <w:sz w:val="24"/>
          <w:szCs w:val="24"/>
          <w:lang w:val="uk-UA"/>
        </w:rPr>
        <w:t xml:space="preserve">  </w:t>
      </w:r>
    </w:p>
    <w:p w:rsidR="007017AE" w:rsidRDefault="007017AE" w:rsidP="007017AE">
      <w:pPr>
        <w:rPr>
          <w:lang w:val="uk-UA"/>
        </w:rPr>
      </w:pPr>
    </w:p>
    <w:p w:rsidR="007017AE" w:rsidRDefault="007017AE" w:rsidP="007017AE">
      <w:pPr>
        <w:pStyle w:val="Heading2"/>
        <w:rPr>
          <w:rFonts w:ascii="Times New Roman" w:hAnsi="Times New Roman"/>
          <w:sz w:val="24"/>
          <w:szCs w:val="24"/>
          <w:lang w:val="uk-UA"/>
        </w:rPr>
      </w:pPr>
      <w:bookmarkStart w:id="4" w:name="_Toc268682163"/>
      <w:r>
        <w:rPr>
          <w:rFonts w:ascii="Times New Roman" w:hAnsi="Times New Roman"/>
          <w:sz w:val="24"/>
          <w:szCs w:val="24"/>
          <w:lang w:val="uk-UA"/>
        </w:rPr>
        <w:t>1.3. Цілі та очікувані результати проекту.</w:t>
      </w:r>
      <w:bookmarkEnd w:id="4"/>
    </w:p>
    <w:p w:rsidR="007017AE" w:rsidRDefault="007017AE" w:rsidP="007017AE">
      <w:pPr>
        <w:rPr>
          <w:lang w:val="uk-UA"/>
        </w:rPr>
      </w:pPr>
    </w:p>
    <w:p w:rsidR="007017AE" w:rsidRDefault="007017AE" w:rsidP="007017AE">
      <w:pPr>
        <w:jc w:val="both"/>
        <w:rPr>
          <w:i/>
          <w:color w:val="FF0000"/>
          <w:lang w:val="uk-UA"/>
        </w:rPr>
      </w:pPr>
      <w:r>
        <w:rPr>
          <w:i/>
          <w:color w:val="FF0000"/>
          <w:lang w:val="uk-UA"/>
        </w:rPr>
        <w:t>У цьому розділі слід зазначити наступне:</w:t>
      </w:r>
    </w:p>
    <w:p w:rsidR="007017AE" w:rsidRDefault="007017AE" w:rsidP="007017AE">
      <w:pPr>
        <w:jc w:val="both"/>
        <w:rPr>
          <w:i/>
          <w:color w:val="FF0000"/>
          <w:lang w:val="uk-UA"/>
        </w:rPr>
      </w:pPr>
      <w:r>
        <w:rPr>
          <w:i/>
          <w:color w:val="FF0000"/>
          <w:lang w:val="uk-UA"/>
        </w:rPr>
        <w:t>- Формулювання проблеми та завдання, які проект планує вирішити</w:t>
      </w:r>
    </w:p>
    <w:p w:rsidR="007017AE" w:rsidRDefault="007017AE" w:rsidP="007017AE">
      <w:pPr>
        <w:jc w:val="both"/>
        <w:rPr>
          <w:i/>
          <w:color w:val="FF0000"/>
          <w:lang w:val="uk-UA"/>
        </w:rPr>
      </w:pPr>
      <w:r>
        <w:rPr>
          <w:i/>
          <w:color w:val="FF0000"/>
          <w:lang w:val="uk-UA"/>
        </w:rPr>
        <w:t>- Загальну мету та специфічні цілі проекту</w:t>
      </w:r>
    </w:p>
    <w:p w:rsidR="007017AE" w:rsidRDefault="007017AE" w:rsidP="007017AE">
      <w:pPr>
        <w:jc w:val="both"/>
        <w:rPr>
          <w:i/>
          <w:color w:val="FF0000"/>
          <w:lang w:val="uk-UA"/>
        </w:rPr>
      </w:pPr>
      <w:r>
        <w:rPr>
          <w:i/>
          <w:color w:val="FF0000"/>
          <w:lang w:val="uk-UA"/>
        </w:rPr>
        <w:t>- Детальний опис обґрунтування необхідності проекту та його важливість для впровадження стратегій ГЕФ</w:t>
      </w:r>
    </w:p>
    <w:p w:rsidR="007017AE" w:rsidRDefault="007017AE" w:rsidP="007017AE">
      <w:pPr>
        <w:jc w:val="both"/>
        <w:rPr>
          <w:i/>
          <w:color w:val="FF0000"/>
          <w:lang w:val="uk-UA"/>
        </w:rPr>
      </w:pPr>
      <w:r>
        <w:rPr>
          <w:i/>
          <w:color w:val="FF0000"/>
          <w:lang w:val="uk-UA"/>
        </w:rPr>
        <w:t>- Показати зв'язок проекту з відповідними програмами чи діяльністю громади</w:t>
      </w:r>
    </w:p>
    <w:p w:rsidR="007017AE" w:rsidRDefault="007017AE" w:rsidP="007017AE">
      <w:pPr>
        <w:jc w:val="both"/>
        <w:rPr>
          <w:i/>
          <w:color w:val="FF0000"/>
          <w:lang w:val="uk-UA"/>
        </w:rPr>
      </w:pPr>
      <w:r>
        <w:rPr>
          <w:i/>
          <w:color w:val="FF0000"/>
          <w:lang w:val="uk-UA"/>
        </w:rPr>
        <w:lastRenderedPageBreak/>
        <w:t>- Специфічні цілі чи результати, що будуть отримані в результаті впровадження проекту. Очікувані результати проекту, що можна виміряти та оцінити в кінці проекту (які зміни відбулися в результаті впровадження проекту).</w:t>
      </w:r>
    </w:p>
    <w:p w:rsidR="007017AE" w:rsidRDefault="007017AE" w:rsidP="007017AE">
      <w:pPr>
        <w:rPr>
          <w:lang w:val="uk-UA"/>
        </w:rPr>
      </w:pPr>
    </w:p>
    <w:p w:rsidR="007017AE" w:rsidRDefault="007017AE" w:rsidP="007017AE">
      <w:pPr>
        <w:pStyle w:val="Heading2"/>
        <w:rPr>
          <w:rFonts w:ascii="Times New Roman" w:hAnsi="Times New Roman"/>
          <w:sz w:val="24"/>
          <w:szCs w:val="24"/>
          <w:lang w:val="uk-UA"/>
        </w:rPr>
      </w:pPr>
      <w:r>
        <w:rPr>
          <w:rFonts w:ascii="Times New Roman" w:hAnsi="Times New Roman"/>
          <w:sz w:val="24"/>
          <w:szCs w:val="24"/>
          <w:lang w:val="uk-UA"/>
        </w:rPr>
        <w:t>1.4. Детальний опис діяльності/робіт проекту та план залучення громади до впровадження проекту.</w:t>
      </w:r>
    </w:p>
    <w:p w:rsidR="007017AE" w:rsidRDefault="007017AE" w:rsidP="007017AE">
      <w:pPr>
        <w:rPr>
          <w:lang w:val="uk-UA"/>
        </w:rPr>
      </w:pPr>
    </w:p>
    <w:p w:rsidR="007017AE" w:rsidRDefault="007017AE" w:rsidP="007017AE">
      <w:pPr>
        <w:jc w:val="both"/>
        <w:rPr>
          <w:i/>
          <w:color w:val="FF0000"/>
          <w:lang w:val="uk-UA"/>
        </w:rPr>
      </w:pPr>
      <w:r>
        <w:rPr>
          <w:i/>
          <w:color w:val="FF0000"/>
          <w:lang w:val="uk-UA"/>
        </w:rPr>
        <w:t xml:space="preserve">Опишіть детальний план діяльності/робіт проекту: </w:t>
      </w:r>
      <w:r>
        <w:rPr>
          <w:b/>
          <w:i/>
          <w:color w:val="FF0000"/>
          <w:lang w:val="uk-UA"/>
        </w:rPr>
        <w:t>Що</w:t>
      </w:r>
      <w:r>
        <w:rPr>
          <w:i/>
          <w:color w:val="FF0000"/>
          <w:lang w:val="uk-UA"/>
        </w:rPr>
        <w:t xml:space="preserve"> буде зроблено для досягнення цілей проекту, </w:t>
      </w:r>
      <w:r>
        <w:rPr>
          <w:b/>
          <w:i/>
          <w:color w:val="FF0000"/>
          <w:lang w:val="uk-UA"/>
        </w:rPr>
        <w:t>хто</w:t>
      </w:r>
      <w:r>
        <w:rPr>
          <w:i/>
          <w:color w:val="FF0000"/>
          <w:lang w:val="uk-UA"/>
        </w:rPr>
        <w:t xml:space="preserve"> впроваджуватиме проект/заходи, </w:t>
      </w:r>
      <w:r>
        <w:rPr>
          <w:b/>
          <w:i/>
          <w:color w:val="FF0000"/>
          <w:lang w:val="uk-UA"/>
        </w:rPr>
        <w:t>коли</w:t>
      </w:r>
      <w:r>
        <w:rPr>
          <w:i/>
          <w:color w:val="FF0000"/>
          <w:lang w:val="uk-UA"/>
        </w:rPr>
        <w:t xml:space="preserve"> (часові рамки), </w:t>
      </w:r>
      <w:r>
        <w:rPr>
          <w:b/>
          <w:i/>
          <w:color w:val="FF0000"/>
          <w:lang w:val="uk-UA"/>
        </w:rPr>
        <w:t>де</w:t>
      </w:r>
      <w:r>
        <w:rPr>
          <w:i/>
          <w:color w:val="FF0000"/>
          <w:lang w:val="uk-UA"/>
        </w:rPr>
        <w:t xml:space="preserve">.   </w:t>
      </w:r>
    </w:p>
    <w:p w:rsidR="007017AE" w:rsidRDefault="007017AE" w:rsidP="007017AE">
      <w:pPr>
        <w:jc w:val="both"/>
        <w:rPr>
          <w:i/>
          <w:color w:val="FF0000"/>
          <w:lang w:val="uk-UA"/>
        </w:rPr>
      </w:pPr>
    </w:p>
    <w:p w:rsidR="007017AE" w:rsidRDefault="007017AE" w:rsidP="007017AE">
      <w:pPr>
        <w:jc w:val="both"/>
        <w:rPr>
          <w:i/>
          <w:color w:val="FF0000"/>
          <w:lang w:val="uk-UA"/>
        </w:rPr>
      </w:pPr>
      <w:r>
        <w:rPr>
          <w:i/>
          <w:color w:val="FF0000"/>
          <w:lang w:val="uk-UA"/>
        </w:rPr>
        <w:t xml:space="preserve">Напишіть план залучення громади до впровадження проекту: участь громади у плануванні та розробці проекту, впровадженні проекту, моніторингу та оцінці проекту. Ця інформація буде базовою для оцінки участі громад та сталості проекту. </w:t>
      </w:r>
    </w:p>
    <w:p w:rsidR="007017AE" w:rsidRDefault="007017AE" w:rsidP="007017AE">
      <w:pPr>
        <w:pStyle w:val="Heading2"/>
        <w:rPr>
          <w:rFonts w:ascii="Times New Roman" w:hAnsi="Times New Roman"/>
          <w:sz w:val="24"/>
          <w:szCs w:val="24"/>
          <w:lang w:val="uk-UA"/>
        </w:rPr>
      </w:pPr>
      <w:bookmarkStart w:id="5" w:name="_Toc268682164"/>
      <w:r>
        <w:rPr>
          <w:rFonts w:ascii="Times New Roman" w:hAnsi="Times New Roman"/>
          <w:bCs w:val="0"/>
          <w:iCs w:val="0"/>
          <w:sz w:val="24"/>
          <w:szCs w:val="24"/>
          <w:lang w:val="uk-UA"/>
        </w:rPr>
        <w:t>1.5</w:t>
      </w:r>
      <w:r>
        <w:rPr>
          <w:rFonts w:ascii="Times New Roman" w:hAnsi="Times New Roman"/>
          <w:sz w:val="24"/>
          <w:szCs w:val="24"/>
          <w:lang w:val="uk-UA"/>
        </w:rPr>
        <w:t>. Відповідність критеріям ГЕФ та ПМГ</w:t>
      </w:r>
      <w:bookmarkEnd w:id="5"/>
      <w:r>
        <w:rPr>
          <w:rFonts w:ascii="Times New Roman" w:hAnsi="Times New Roman"/>
          <w:sz w:val="24"/>
          <w:szCs w:val="24"/>
          <w:lang w:val="uk-UA"/>
        </w:rPr>
        <w:t>.</w:t>
      </w:r>
    </w:p>
    <w:p w:rsidR="007017AE" w:rsidRDefault="007017AE" w:rsidP="007017AE">
      <w:pPr>
        <w:rPr>
          <w:lang w:val="uk-UA"/>
        </w:rPr>
      </w:pPr>
    </w:p>
    <w:p w:rsidR="007017AE" w:rsidRDefault="007017AE" w:rsidP="007017AE">
      <w:pPr>
        <w:pStyle w:val="Heading2"/>
        <w:rPr>
          <w:rFonts w:ascii="Times New Roman" w:hAnsi="Times New Roman"/>
          <w:sz w:val="24"/>
          <w:szCs w:val="24"/>
          <w:lang w:val="uk-UA"/>
        </w:rPr>
      </w:pPr>
      <w:bookmarkStart w:id="6" w:name="_Toc268682165"/>
      <w:r>
        <w:rPr>
          <w:rFonts w:ascii="Times New Roman" w:hAnsi="Times New Roman"/>
          <w:bCs w:val="0"/>
          <w:iCs w:val="0"/>
          <w:sz w:val="24"/>
          <w:szCs w:val="24"/>
          <w:lang w:val="uk-UA"/>
        </w:rPr>
        <w:t>1.6.</w:t>
      </w:r>
      <w:r>
        <w:rPr>
          <w:rFonts w:ascii="Times New Roman" w:hAnsi="Times New Roman"/>
          <w:b w:val="0"/>
          <w:bCs w:val="0"/>
          <w:iCs w:val="0"/>
          <w:sz w:val="24"/>
          <w:szCs w:val="24"/>
          <w:lang w:val="uk-UA"/>
        </w:rPr>
        <w:t xml:space="preserve"> </w:t>
      </w:r>
      <w:r>
        <w:rPr>
          <w:rFonts w:ascii="Times New Roman" w:hAnsi="Times New Roman"/>
          <w:sz w:val="24"/>
          <w:szCs w:val="24"/>
          <w:lang w:val="uk-UA"/>
        </w:rPr>
        <w:t xml:space="preserve">Види </w:t>
      </w:r>
      <w:proofErr w:type="spellStart"/>
      <w:r>
        <w:rPr>
          <w:rFonts w:ascii="Times New Roman" w:hAnsi="Times New Roman"/>
          <w:sz w:val="24"/>
          <w:szCs w:val="24"/>
          <w:lang w:val="uk-UA"/>
        </w:rPr>
        <w:t>діяльностей</w:t>
      </w:r>
      <w:proofErr w:type="spellEnd"/>
      <w:r>
        <w:rPr>
          <w:rFonts w:ascii="Times New Roman" w:hAnsi="Times New Roman"/>
          <w:sz w:val="24"/>
          <w:szCs w:val="24"/>
          <w:lang w:val="uk-UA"/>
        </w:rPr>
        <w:t xml:space="preserve"> проекту та багатофункціональність</w:t>
      </w:r>
      <w:bookmarkEnd w:id="6"/>
      <w:r>
        <w:rPr>
          <w:rFonts w:ascii="Times New Roman" w:hAnsi="Times New Roman"/>
          <w:sz w:val="24"/>
          <w:szCs w:val="24"/>
          <w:lang w:val="uk-UA"/>
        </w:rPr>
        <w:t>.</w:t>
      </w:r>
    </w:p>
    <w:p w:rsidR="007017AE" w:rsidRDefault="007017AE" w:rsidP="007017AE">
      <w:pPr>
        <w:rPr>
          <w:lang w:val="uk-UA"/>
        </w:rPr>
      </w:pPr>
    </w:p>
    <w:p w:rsidR="007017AE" w:rsidRDefault="007017AE" w:rsidP="007017AE">
      <w:pPr>
        <w:pStyle w:val="Heading2"/>
        <w:rPr>
          <w:rFonts w:ascii="Times New Roman" w:hAnsi="Times New Roman"/>
          <w:sz w:val="24"/>
          <w:szCs w:val="24"/>
          <w:lang w:val="uk-UA"/>
        </w:rPr>
      </w:pPr>
      <w:bookmarkStart w:id="7" w:name="_Toc268682166"/>
      <w:r>
        <w:rPr>
          <w:rFonts w:ascii="Times New Roman" w:hAnsi="Times New Roman"/>
          <w:sz w:val="24"/>
          <w:szCs w:val="24"/>
          <w:lang w:val="uk-UA"/>
        </w:rPr>
        <w:t>1.7. Глобальний екологічний вплив</w:t>
      </w:r>
      <w:bookmarkEnd w:id="7"/>
      <w:r>
        <w:rPr>
          <w:rFonts w:ascii="Times New Roman" w:hAnsi="Times New Roman"/>
          <w:sz w:val="24"/>
          <w:szCs w:val="24"/>
          <w:lang w:val="uk-UA"/>
        </w:rPr>
        <w:t>.</w:t>
      </w:r>
    </w:p>
    <w:p w:rsidR="007017AE" w:rsidRDefault="007017AE" w:rsidP="007017AE">
      <w:pPr>
        <w:rPr>
          <w:lang w:val="uk-UA"/>
        </w:rPr>
      </w:pPr>
    </w:p>
    <w:p w:rsidR="007017AE" w:rsidRDefault="007017AE" w:rsidP="007017AE">
      <w:pPr>
        <w:pStyle w:val="Heading2"/>
        <w:rPr>
          <w:rFonts w:ascii="Times New Roman" w:hAnsi="Times New Roman"/>
          <w:sz w:val="24"/>
          <w:szCs w:val="24"/>
          <w:lang w:val="uk-UA"/>
        </w:rPr>
      </w:pPr>
      <w:bookmarkStart w:id="8" w:name="_Toc268682167"/>
      <w:r>
        <w:rPr>
          <w:rFonts w:ascii="Times New Roman" w:hAnsi="Times New Roman"/>
          <w:bCs w:val="0"/>
          <w:iCs w:val="0"/>
          <w:sz w:val="24"/>
          <w:szCs w:val="24"/>
          <w:lang w:val="uk-UA"/>
        </w:rPr>
        <w:t>1.8.</w:t>
      </w:r>
      <w:r>
        <w:rPr>
          <w:rFonts w:ascii="Times New Roman" w:hAnsi="Times New Roman"/>
          <w:b w:val="0"/>
          <w:bCs w:val="0"/>
          <w:iCs w:val="0"/>
          <w:sz w:val="24"/>
          <w:szCs w:val="24"/>
          <w:lang w:val="uk-UA"/>
        </w:rPr>
        <w:t xml:space="preserve"> </w:t>
      </w:r>
      <w:r>
        <w:rPr>
          <w:rFonts w:ascii="Times New Roman" w:hAnsi="Times New Roman"/>
          <w:sz w:val="24"/>
          <w:szCs w:val="24"/>
          <w:lang w:val="uk-UA"/>
        </w:rPr>
        <w:t>Соціально-економічний вплив</w:t>
      </w:r>
      <w:bookmarkEnd w:id="8"/>
      <w:r>
        <w:rPr>
          <w:rFonts w:ascii="Times New Roman" w:hAnsi="Times New Roman"/>
          <w:sz w:val="24"/>
          <w:szCs w:val="24"/>
          <w:lang w:val="uk-UA"/>
        </w:rPr>
        <w:t>.</w:t>
      </w:r>
      <w:bookmarkStart w:id="9" w:name="_Toc268682169"/>
    </w:p>
    <w:p w:rsidR="007017AE" w:rsidRDefault="007017AE" w:rsidP="007017AE">
      <w:pPr>
        <w:rPr>
          <w:lang w:val="uk-UA"/>
        </w:rPr>
      </w:pPr>
    </w:p>
    <w:p w:rsidR="007017AE" w:rsidRDefault="007017AE" w:rsidP="007017AE">
      <w:pPr>
        <w:pStyle w:val="Heading2"/>
        <w:rPr>
          <w:rFonts w:ascii="Times New Roman" w:hAnsi="Times New Roman"/>
          <w:sz w:val="24"/>
          <w:szCs w:val="24"/>
          <w:lang w:val="uk-UA"/>
        </w:rPr>
      </w:pPr>
      <w:r>
        <w:rPr>
          <w:rFonts w:ascii="Times New Roman" w:hAnsi="Times New Roman"/>
          <w:sz w:val="24"/>
          <w:szCs w:val="24"/>
          <w:lang w:val="uk-UA"/>
        </w:rPr>
        <w:t>1.9. Партнерства</w:t>
      </w:r>
      <w:bookmarkEnd w:id="9"/>
      <w:r>
        <w:rPr>
          <w:rFonts w:ascii="Times New Roman" w:hAnsi="Times New Roman"/>
          <w:sz w:val="24"/>
          <w:szCs w:val="24"/>
          <w:lang w:val="uk-UA"/>
        </w:rPr>
        <w:t>.</w:t>
      </w:r>
    </w:p>
    <w:p w:rsidR="007017AE" w:rsidRDefault="007017AE" w:rsidP="007017AE">
      <w:pPr>
        <w:rPr>
          <w:lang w:val="uk-UA"/>
        </w:rPr>
      </w:pPr>
    </w:p>
    <w:p w:rsidR="007017AE" w:rsidRDefault="007017AE" w:rsidP="007017AE">
      <w:pPr>
        <w:pStyle w:val="Heading2"/>
        <w:rPr>
          <w:rFonts w:ascii="Times New Roman" w:hAnsi="Times New Roman"/>
          <w:sz w:val="24"/>
          <w:szCs w:val="24"/>
          <w:lang w:val="uk-UA"/>
        </w:rPr>
      </w:pPr>
      <w:r>
        <w:rPr>
          <w:rFonts w:ascii="Times New Roman" w:hAnsi="Times New Roman"/>
          <w:sz w:val="24"/>
          <w:szCs w:val="24"/>
          <w:lang w:val="uk-UA"/>
        </w:rPr>
        <w:t>1.10. Гендерні питання.</w:t>
      </w:r>
      <w:bookmarkStart w:id="10" w:name="_Toc268682170"/>
    </w:p>
    <w:p w:rsidR="007017AE" w:rsidRDefault="007017AE" w:rsidP="007017AE">
      <w:pPr>
        <w:pStyle w:val="Heading2"/>
        <w:rPr>
          <w:rFonts w:ascii="Times New Roman" w:hAnsi="Times New Roman"/>
          <w:sz w:val="24"/>
          <w:szCs w:val="24"/>
          <w:lang w:val="uk-UA"/>
        </w:rPr>
      </w:pPr>
    </w:p>
    <w:p w:rsidR="007017AE" w:rsidRDefault="007017AE" w:rsidP="007017AE">
      <w:pPr>
        <w:pStyle w:val="Heading2"/>
        <w:rPr>
          <w:rFonts w:ascii="Times New Roman" w:hAnsi="Times New Roman"/>
          <w:sz w:val="24"/>
          <w:szCs w:val="24"/>
          <w:lang w:val="uk-UA"/>
        </w:rPr>
      </w:pPr>
      <w:r>
        <w:rPr>
          <w:rFonts w:ascii="Times New Roman" w:hAnsi="Times New Roman"/>
          <w:sz w:val="24"/>
          <w:szCs w:val="24"/>
          <w:lang w:val="uk-UA"/>
        </w:rPr>
        <w:t>1.11. Розбудова спроможності, поширення інформації</w:t>
      </w:r>
      <w:bookmarkEnd w:id="10"/>
      <w:r>
        <w:rPr>
          <w:rFonts w:ascii="Times New Roman" w:hAnsi="Times New Roman"/>
          <w:sz w:val="24"/>
          <w:szCs w:val="24"/>
          <w:lang w:val="uk-UA"/>
        </w:rPr>
        <w:t xml:space="preserve"> про результати проекту та його </w:t>
      </w:r>
      <w:proofErr w:type="spellStart"/>
      <w:r>
        <w:rPr>
          <w:rFonts w:ascii="Times New Roman" w:hAnsi="Times New Roman"/>
          <w:sz w:val="24"/>
          <w:szCs w:val="24"/>
          <w:lang w:val="uk-UA"/>
        </w:rPr>
        <w:t>реплікативність</w:t>
      </w:r>
      <w:proofErr w:type="spellEnd"/>
      <w:r>
        <w:rPr>
          <w:rFonts w:ascii="Times New Roman" w:hAnsi="Times New Roman"/>
          <w:sz w:val="24"/>
          <w:szCs w:val="24"/>
          <w:lang w:val="uk-UA"/>
        </w:rPr>
        <w:t>.</w:t>
      </w:r>
    </w:p>
    <w:p w:rsidR="007017AE" w:rsidRDefault="007017AE" w:rsidP="007017AE">
      <w:pPr>
        <w:rPr>
          <w:b/>
          <w:bCs/>
          <w:iCs/>
          <w:lang w:val="uk-UA"/>
        </w:rPr>
        <w:sectPr w:rsidR="007017AE">
          <w:pgSz w:w="11907" w:h="16840"/>
          <w:pgMar w:top="1440" w:right="1134" w:bottom="1134" w:left="1701" w:header="708" w:footer="708" w:gutter="0"/>
          <w:cols w:space="720"/>
          <w:formProt w:val="0"/>
        </w:sectPr>
      </w:pPr>
    </w:p>
    <w:p w:rsidR="007017AE" w:rsidRDefault="007017AE" w:rsidP="007017AE">
      <w:pPr>
        <w:rPr>
          <w:lang w:val="uk-UA"/>
        </w:rPr>
      </w:pPr>
    </w:p>
    <w:p w:rsidR="007017AE" w:rsidRDefault="007017AE" w:rsidP="007017AE">
      <w:pPr>
        <w:pStyle w:val="Heading2"/>
        <w:rPr>
          <w:rFonts w:ascii="Times New Roman" w:hAnsi="Times New Roman"/>
          <w:sz w:val="24"/>
          <w:szCs w:val="24"/>
          <w:lang w:val="uk-UA"/>
        </w:rPr>
      </w:pPr>
      <w:bookmarkStart w:id="11" w:name="_Toc268682171"/>
      <w:r>
        <w:rPr>
          <w:rFonts w:ascii="Times New Roman" w:hAnsi="Times New Roman"/>
          <w:sz w:val="24"/>
          <w:szCs w:val="24"/>
          <w:lang w:val="uk-UA"/>
        </w:rPr>
        <w:t>1.12. Таблиця послідовності</w:t>
      </w:r>
      <w:bookmarkEnd w:id="11"/>
      <w:r>
        <w:rPr>
          <w:rFonts w:ascii="Times New Roman" w:hAnsi="Times New Roman"/>
          <w:sz w:val="24"/>
          <w:szCs w:val="24"/>
          <w:lang w:val="uk-UA"/>
        </w:rPr>
        <w:t xml:space="preserve"> </w:t>
      </w:r>
    </w:p>
    <w:p w:rsidR="007017AE" w:rsidRDefault="007017AE" w:rsidP="007017AE">
      <w:pPr>
        <w:pStyle w:val="BodyTextIndent2"/>
        <w:ind w:left="0"/>
        <w:jc w:val="both"/>
        <w:rPr>
          <w:i/>
          <w:color w:val="FF0000"/>
          <w:szCs w:val="24"/>
          <w:lang w:val="uk-UA"/>
        </w:rPr>
      </w:pPr>
      <w:r>
        <w:rPr>
          <w:i/>
          <w:color w:val="FF0000"/>
          <w:szCs w:val="24"/>
          <w:lang w:val="uk-UA"/>
        </w:rPr>
        <w:t xml:space="preserve">Таблиця послідовності повинна відображати логічний зв'язок між загальною метою проекту, специфічними цілями, запланованою діяльністю та результатами.  Таблиця послідовності разом із бюджетом проекту та робочим планом використовуватиметься під час моніторингу та оцінки проміжного та заключного звітів.  </w:t>
      </w:r>
    </w:p>
    <w:p w:rsidR="007017AE" w:rsidRDefault="007017AE" w:rsidP="007017AE">
      <w:pPr>
        <w:pStyle w:val="Header"/>
        <w:tabs>
          <w:tab w:val="left" w:pos="708"/>
        </w:tabs>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925"/>
        <w:gridCol w:w="2190"/>
        <w:gridCol w:w="2098"/>
        <w:gridCol w:w="2098"/>
        <w:gridCol w:w="2081"/>
        <w:gridCol w:w="2079"/>
      </w:tblGrid>
      <w:tr w:rsidR="007017AE" w:rsidTr="007017AE">
        <w:trPr>
          <w:tblHeader/>
        </w:trPr>
        <w:tc>
          <w:tcPr>
            <w:tcW w:w="626" w:type="pct"/>
            <w:tcBorders>
              <w:top w:val="single" w:sz="4" w:space="0" w:color="auto"/>
              <w:left w:val="single" w:sz="4" w:space="0" w:color="auto"/>
              <w:bottom w:val="single" w:sz="4" w:space="0" w:color="auto"/>
              <w:right w:val="single" w:sz="4" w:space="0" w:color="auto"/>
            </w:tcBorders>
            <w:vAlign w:val="center"/>
            <w:hideMark/>
          </w:tcPr>
          <w:p w:rsidR="007017AE" w:rsidRDefault="007017AE">
            <w:pPr>
              <w:jc w:val="center"/>
              <w:rPr>
                <w:b/>
                <w:bCs/>
                <w:lang w:val="uk-UA"/>
              </w:rPr>
            </w:pPr>
            <w:r>
              <w:rPr>
                <w:b/>
                <w:bCs/>
                <w:lang w:val="uk-UA"/>
              </w:rPr>
              <w:t>Загальна мета  – Вплив</w:t>
            </w:r>
          </w:p>
        </w:tc>
        <w:tc>
          <w:tcPr>
            <w:tcW w:w="675" w:type="pct"/>
            <w:tcBorders>
              <w:top w:val="single" w:sz="4" w:space="0" w:color="auto"/>
              <w:left w:val="single" w:sz="4" w:space="0" w:color="auto"/>
              <w:bottom w:val="single" w:sz="4" w:space="0" w:color="auto"/>
              <w:right w:val="single" w:sz="4" w:space="0" w:color="auto"/>
            </w:tcBorders>
            <w:vAlign w:val="center"/>
            <w:hideMark/>
          </w:tcPr>
          <w:p w:rsidR="007017AE" w:rsidRDefault="007017AE">
            <w:pPr>
              <w:jc w:val="center"/>
              <w:rPr>
                <w:b/>
                <w:bCs/>
                <w:lang w:val="uk-UA"/>
              </w:rPr>
            </w:pPr>
            <w:r>
              <w:rPr>
                <w:b/>
                <w:bCs/>
                <w:lang w:val="uk-UA"/>
              </w:rPr>
              <w:t>Специфічні цілі  – Результати</w:t>
            </w:r>
          </w:p>
        </w:tc>
        <w:tc>
          <w:tcPr>
            <w:tcW w:w="768" w:type="pct"/>
            <w:tcBorders>
              <w:top w:val="single" w:sz="4" w:space="0" w:color="auto"/>
              <w:left w:val="single" w:sz="4" w:space="0" w:color="auto"/>
              <w:bottom w:val="single" w:sz="4" w:space="0" w:color="auto"/>
              <w:right w:val="single" w:sz="4" w:space="0" w:color="auto"/>
            </w:tcBorders>
            <w:vAlign w:val="center"/>
            <w:hideMark/>
          </w:tcPr>
          <w:p w:rsidR="007017AE" w:rsidRDefault="007017AE">
            <w:pPr>
              <w:jc w:val="center"/>
              <w:rPr>
                <w:b/>
                <w:bCs/>
                <w:lang w:val="uk-UA"/>
              </w:rPr>
            </w:pPr>
            <w:r>
              <w:rPr>
                <w:b/>
                <w:bCs/>
                <w:lang w:val="uk-UA"/>
              </w:rPr>
              <w:t xml:space="preserve">Діяльність </w:t>
            </w:r>
          </w:p>
        </w:tc>
        <w:tc>
          <w:tcPr>
            <w:tcW w:w="736" w:type="pct"/>
            <w:tcBorders>
              <w:top w:val="single" w:sz="4" w:space="0" w:color="auto"/>
              <w:left w:val="single" w:sz="4" w:space="0" w:color="auto"/>
              <w:bottom w:val="single" w:sz="4" w:space="0" w:color="auto"/>
              <w:right w:val="single" w:sz="4" w:space="0" w:color="auto"/>
            </w:tcBorders>
            <w:vAlign w:val="center"/>
            <w:hideMark/>
          </w:tcPr>
          <w:p w:rsidR="007017AE" w:rsidRDefault="007017AE">
            <w:pPr>
              <w:jc w:val="center"/>
              <w:rPr>
                <w:b/>
                <w:bCs/>
                <w:lang w:val="uk-UA"/>
              </w:rPr>
            </w:pPr>
            <w:r>
              <w:rPr>
                <w:b/>
                <w:bCs/>
                <w:lang w:val="uk-UA"/>
              </w:rPr>
              <w:t xml:space="preserve">Результати діяльності  - </w:t>
            </w:r>
            <w:proofErr w:type="spellStart"/>
            <w:r>
              <w:rPr>
                <w:b/>
                <w:bCs/>
                <w:lang w:val="uk-UA"/>
              </w:rPr>
              <w:t>Outputs</w:t>
            </w:r>
            <w:proofErr w:type="spellEnd"/>
          </w:p>
        </w:tc>
        <w:tc>
          <w:tcPr>
            <w:tcW w:w="736" w:type="pct"/>
            <w:tcBorders>
              <w:top w:val="single" w:sz="4" w:space="0" w:color="auto"/>
              <w:left w:val="single" w:sz="4" w:space="0" w:color="auto"/>
              <w:bottom w:val="single" w:sz="4" w:space="0" w:color="auto"/>
              <w:right w:val="single" w:sz="4" w:space="0" w:color="auto"/>
            </w:tcBorders>
            <w:vAlign w:val="center"/>
            <w:hideMark/>
          </w:tcPr>
          <w:p w:rsidR="007017AE" w:rsidRDefault="007017AE">
            <w:pPr>
              <w:jc w:val="center"/>
              <w:rPr>
                <w:b/>
                <w:bCs/>
                <w:lang w:val="uk-UA"/>
              </w:rPr>
            </w:pPr>
            <w:r>
              <w:rPr>
                <w:b/>
                <w:bCs/>
                <w:lang w:val="uk-UA"/>
              </w:rPr>
              <w:t>Результати (вимірювані та такі, що можна перевірити)</w:t>
            </w:r>
          </w:p>
        </w:tc>
        <w:tc>
          <w:tcPr>
            <w:tcW w:w="730" w:type="pct"/>
            <w:tcBorders>
              <w:top w:val="single" w:sz="4" w:space="0" w:color="auto"/>
              <w:left w:val="single" w:sz="4" w:space="0" w:color="auto"/>
              <w:bottom w:val="single" w:sz="4" w:space="0" w:color="auto"/>
              <w:right w:val="single" w:sz="4" w:space="0" w:color="auto"/>
            </w:tcBorders>
            <w:vAlign w:val="center"/>
            <w:hideMark/>
          </w:tcPr>
          <w:p w:rsidR="007017AE" w:rsidRDefault="007017AE">
            <w:pPr>
              <w:jc w:val="center"/>
              <w:rPr>
                <w:b/>
                <w:bCs/>
                <w:lang w:val="uk-UA"/>
              </w:rPr>
            </w:pPr>
            <w:r>
              <w:rPr>
                <w:b/>
                <w:bCs/>
                <w:lang w:val="uk-UA"/>
              </w:rPr>
              <w:t>Джерела інформації для підтримки та доведення результатів</w:t>
            </w:r>
          </w:p>
        </w:tc>
        <w:tc>
          <w:tcPr>
            <w:tcW w:w="730" w:type="pct"/>
            <w:tcBorders>
              <w:top w:val="single" w:sz="4" w:space="0" w:color="auto"/>
              <w:left w:val="single" w:sz="4" w:space="0" w:color="auto"/>
              <w:bottom w:val="single" w:sz="4" w:space="0" w:color="auto"/>
              <w:right w:val="single" w:sz="4" w:space="0" w:color="auto"/>
            </w:tcBorders>
            <w:vAlign w:val="center"/>
            <w:hideMark/>
          </w:tcPr>
          <w:p w:rsidR="007017AE" w:rsidRDefault="007017AE">
            <w:pPr>
              <w:jc w:val="center"/>
              <w:rPr>
                <w:b/>
                <w:bCs/>
                <w:lang w:val="uk-UA"/>
              </w:rPr>
            </w:pPr>
            <w:r>
              <w:rPr>
                <w:b/>
                <w:bCs/>
                <w:lang w:val="uk-UA"/>
              </w:rPr>
              <w:t xml:space="preserve">Зовнішні фактори, якщо існують </w:t>
            </w:r>
          </w:p>
        </w:tc>
      </w:tr>
      <w:tr w:rsidR="007017AE" w:rsidTr="007017AE">
        <w:tc>
          <w:tcPr>
            <w:tcW w:w="626" w:type="pct"/>
            <w:vMerge w:val="restar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675" w:type="pct"/>
            <w:vMerge w:val="restart"/>
            <w:tcBorders>
              <w:top w:val="single" w:sz="4" w:space="0" w:color="auto"/>
              <w:left w:val="single" w:sz="4" w:space="0" w:color="auto"/>
              <w:bottom w:val="single" w:sz="4" w:space="0" w:color="auto"/>
              <w:right w:val="single" w:sz="4" w:space="0" w:color="auto"/>
            </w:tcBorders>
            <w:hideMark/>
          </w:tcPr>
          <w:p w:rsidR="007017AE" w:rsidRDefault="007017AE">
            <w:pPr>
              <w:rPr>
                <w:lang w:val="uk-UA"/>
              </w:rPr>
            </w:pPr>
            <w:r>
              <w:rPr>
                <w:lang w:val="uk-UA"/>
              </w:rPr>
              <w:t>1.</w:t>
            </w:r>
          </w:p>
        </w:tc>
        <w:tc>
          <w:tcPr>
            <w:tcW w:w="768"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r>
              <w:rPr>
                <w:lang w:val="uk-UA"/>
              </w:rPr>
              <w:t>1.</w:t>
            </w:r>
          </w:p>
          <w:p w:rsidR="007017AE" w:rsidRDefault="007017AE">
            <w:pPr>
              <w:rPr>
                <w:lang w:val="uk-UA"/>
              </w:rPr>
            </w:pP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6" w:type="pct"/>
            <w:tcBorders>
              <w:top w:val="single" w:sz="4" w:space="0" w:color="auto"/>
              <w:left w:val="single" w:sz="4" w:space="0" w:color="auto"/>
              <w:bottom w:val="single" w:sz="4" w:space="0" w:color="auto"/>
              <w:right w:val="single" w:sz="4" w:space="0" w:color="auto"/>
            </w:tcBorders>
            <w:hideMark/>
          </w:tcPr>
          <w:p w:rsidR="007017AE" w:rsidRDefault="007017AE">
            <w:pPr>
              <w:rPr>
                <w:lang w:val="uk-UA"/>
              </w:rPr>
            </w:pPr>
            <w:r>
              <w:rPr>
                <w:lang w:val="uk-UA"/>
              </w:rPr>
              <w:t>1.</w:t>
            </w: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r>
      <w:tr w:rsidR="007017AE" w:rsidTr="007017AE">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768"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r>
              <w:rPr>
                <w:lang w:val="uk-UA"/>
              </w:rPr>
              <w:t>2.</w:t>
            </w:r>
          </w:p>
          <w:p w:rsidR="007017AE" w:rsidRDefault="007017AE">
            <w:pPr>
              <w:rPr>
                <w:lang w:val="uk-UA"/>
              </w:rPr>
            </w:pP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6" w:type="pct"/>
            <w:tcBorders>
              <w:top w:val="single" w:sz="4" w:space="0" w:color="auto"/>
              <w:left w:val="single" w:sz="4" w:space="0" w:color="auto"/>
              <w:bottom w:val="single" w:sz="4" w:space="0" w:color="auto"/>
              <w:right w:val="single" w:sz="4" w:space="0" w:color="auto"/>
            </w:tcBorders>
            <w:hideMark/>
          </w:tcPr>
          <w:p w:rsidR="007017AE" w:rsidRDefault="007017AE">
            <w:pPr>
              <w:rPr>
                <w:lang w:val="uk-UA"/>
              </w:rPr>
            </w:pPr>
            <w:r>
              <w:rPr>
                <w:lang w:val="uk-UA"/>
              </w:rPr>
              <w:t>2.</w:t>
            </w: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r>
      <w:tr w:rsidR="007017AE" w:rsidTr="007017AE">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768"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r>
              <w:rPr>
                <w:lang w:val="uk-UA"/>
              </w:rPr>
              <w:t>3.</w:t>
            </w:r>
          </w:p>
          <w:p w:rsidR="007017AE" w:rsidRDefault="007017AE">
            <w:pPr>
              <w:rPr>
                <w:lang w:val="uk-UA"/>
              </w:rPr>
            </w:pP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6" w:type="pct"/>
            <w:tcBorders>
              <w:top w:val="single" w:sz="4" w:space="0" w:color="auto"/>
              <w:left w:val="single" w:sz="4" w:space="0" w:color="auto"/>
              <w:bottom w:val="single" w:sz="4" w:space="0" w:color="auto"/>
              <w:right w:val="single" w:sz="4" w:space="0" w:color="auto"/>
            </w:tcBorders>
            <w:hideMark/>
          </w:tcPr>
          <w:p w:rsidR="007017AE" w:rsidRDefault="007017AE">
            <w:pPr>
              <w:rPr>
                <w:lang w:val="uk-UA"/>
              </w:rPr>
            </w:pPr>
            <w:r>
              <w:rPr>
                <w:lang w:val="uk-UA"/>
              </w:rPr>
              <w:t>3.</w:t>
            </w: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r>
      <w:tr w:rsidR="007017AE" w:rsidTr="007017AE">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768" w:type="pct"/>
            <w:tcBorders>
              <w:top w:val="single" w:sz="4" w:space="0" w:color="auto"/>
              <w:left w:val="single" w:sz="4" w:space="0" w:color="auto"/>
              <w:bottom w:val="single" w:sz="4" w:space="0" w:color="auto"/>
              <w:right w:val="single" w:sz="4" w:space="0" w:color="auto"/>
            </w:tcBorders>
          </w:tcPr>
          <w:p w:rsidR="007017AE" w:rsidRDefault="007017AE">
            <w:pPr>
              <w:rPr>
                <w:i/>
                <w:iCs/>
                <w:lang w:val="uk-UA"/>
              </w:rPr>
            </w:pP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i/>
                <w:iCs/>
                <w:lang w:val="uk-UA"/>
              </w:rPr>
            </w:pP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i/>
                <w:iCs/>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r>
      <w:tr w:rsidR="007017AE" w:rsidTr="007017AE">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675" w:type="pct"/>
            <w:vMerge w:val="restart"/>
            <w:tcBorders>
              <w:top w:val="single" w:sz="4" w:space="0" w:color="auto"/>
              <w:left w:val="single" w:sz="4" w:space="0" w:color="auto"/>
              <w:bottom w:val="single" w:sz="4" w:space="0" w:color="auto"/>
              <w:right w:val="single" w:sz="4" w:space="0" w:color="auto"/>
            </w:tcBorders>
            <w:hideMark/>
          </w:tcPr>
          <w:p w:rsidR="007017AE" w:rsidRDefault="007017AE">
            <w:pPr>
              <w:rPr>
                <w:lang w:val="uk-UA"/>
              </w:rPr>
            </w:pPr>
            <w:r>
              <w:rPr>
                <w:lang w:val="uk-UA"/>
              </w:rPr>
              <w:t>2.</w:t>
            </w:r>
          </w:p>
        </w:tc>
        <w:tc>
          <w:tcPr>
            <w:tcW w:w="768" w:type="pct"/>
            <w:tcBorders>
              <w:top w:val="single" w:sz="4" w:space="0" w:color="auto"/>
              <w:left w:val="single" w:sz="4" w:space="0" w:color="auto"/>
              <w:bottom w:val="single" w:sz="4" w:space="0" w:color="auto"/>
              <w:right w:val="single" w:sz="4" w:space="0" w:color="auto"/>
            </w:tcBorders>
            <w:hideMark/>
          </w:tcPr>
          <w:p w:rsidR="007017AE" w:rsidRDefault="007017AE">
            <w:pPr>
              <w:rPr>
                <w:lang w:val="uk-UA"/>
              </w:rPr>
            </w:pPr>
            <w:r>
              <w:rPr>
                <w:lang w:val="uk-UA"/>
              </w:rPr>
              <w:t>1.</w:t>
            </w: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6" w:type="pct"/>
            <w:tcBorders>
              <w:top w:val="single" w:sz="4" w:space="0" w:color="auto"/>
              <w:left w:val="single" w:sz="4" w:space="0" w:color="auto"/>
              <w:bottom w:val="single" w:sz="4" w:space="0" w:color="auto"/>
              <w:right w:val="single" w:sz="4" w:space="0" w:color="auto"/>
            </w:tcBorders>
            <w:hideMark/>
          </w:tcPr>
          <w:p w:rsidR="007017AE" w:rsidRDefault="007017AE">
            <w:pPr>
              <w:rPr>
                <w:lang w:val="uk-UA"/>
              </w:rPr>
            </w:pPr>
            <w:r>
              <w:rPr>
                <w:lang w:val="uk-UA"/>
              </w:rPr>
              <w:t>1.</w:t>
            </w: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r>
      <w:tr w:rsidR="007017AE" w:rsidTr="007017AE">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768" w:type="pct"/>
            <w:tcBorders>
              <w:top w:val="single" w:sz="4" w:space="0" w:color="auto"/>
              <w:left w:val="single" w:sz="4" w:space="0" w:color="auto"/>
              <w:bottom w:val="single" w:sz="4" w:space="0" w:color="auto"/>
              <w:right w:val="single" w:sz="4" w:space="0" w:color="auto"/>
            </w:tcBorders>
            <w:hideMark/>
          </w:tcPr>
          <w:p w:rsidR="007017AE" w:rsidRDefault="007017AE">
            <w:pPr>
              <w:rPr>
                <w:lang w:val="uk-UA"/>
              </w:rPr>
            </w:pPr>
            <w:r>
              <w:rPr>
                <w:lang w:val="uk-UA"/>
              </w:rPr>
              <w:t>2.</w:t>
            </w: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r>
      <w:tr w:rsidR="007017AE" w:rsidTr="007017AE">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768" w:type="pct"/>
            <w:tcBorders>
              <w:top w:val="single" w:sz="4" w:space="0" w:color="auto"/>
              <w:left w:val="single" w:sz="4" w:space="0" w:color="auto"/>
              <w:bottom w:val="single" w:sz="4" w:space="0" w:color="auto"/>
              <w:right w:val="single" w:sz="4" w:space="0" w:color="auto"/>
            </w:tcBorders>
            <w:hideMark/>
          </w:tcPr>
          <w:p w:rsidR="007017AE" w:rsidRDefault="007017AE">
            <w:pPr>
              <w:rPr>
                <w:lang w:val="uk-UA"/>
              </w:rPr>
            </w:pPr>
            <w:r>
              <w:rPr>
                <w:lang w:val="uk-UA"/>
              </w:rPr>
              <w:t>3.</w:t>
            </w: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r>
      <w:tr w:rsidR="007017AE" w:rsidTr="007017AE">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768" w:type="pct"/>
            <w:tcBorders>
              <w:top w:val="single" w:sz="4" w:space="0" w:color="auto"/>
              <w:left w:val="single" w:sz="4" w:space="0" w:color="auto"/>
              <w:bottom w:val="single" w:sz="4" w:space="0" w:color="auto"/>
              <w:right w:val="single" w:sz="4" w:space="0" w:color="auto"/>
            </w:tcBorders>
          </w:tcPr>
          <w:p w:rsidR="007017AE" w:rsidRDefault="007017AE">
            <w:pPr>
              <w:rPr>
                <w:i/>
                <w:iCs/>
                <w:lang w:val="uk-UA"/>
              </w:rPr>
            </w:pP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i/>
                <w:iCs/>
                <w:lang w:val="uk-UA"/>
              </w:rPr>
            </w:pP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i/>
                <w:iCs/>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r>
      <w:tr w:rsidR="007017AE" w:rsidTr="007017AE">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675" w:type="pct"/>
            <w:vMerge w:val="restart"/>
            <w:tcBorders>
              <w:top w:val="single" w:sz="4" w:space="0" w:color="auto"/>
              <w:left w:val="single" w:sz="4" w:space="0" w:color="auto"/>
              <w:bottom w:val="single" w:sz="4" w:space="0" w:color="auto"/>
              <w:right w:val="single" w:sz="4" w:space="0" w:color="auto"/>
            </w:tcBorders>
            <w:hideMark/>
          </w:tcPr>
          <w:p w:rsidR="007017AE" w:rsidRDefault="007017AE">
            <w:pPr>
              <w:rPr>
                <w:lang w:val="uk-UA"/>
              </w:rPr>
            </w:pPr>
            <w:r>
              <w:rPr>
                <w:lang w:val="uk-UA"/>
              </w:rPr>
              <w:t>3.</w:t>
            </w:r>
          </w:p>
          <w:p w:rsidR="007017AE" w:rsidRDefault="007017AE">
            <w:pPr>
              <w:rPr>
                <w:lang w:val="uk-UA"/>
              </w:rPr>
            </w:pPr>
            <w:r>
              <w:rPr>
                <w:lang w:val="uk-UA"/>
              </w:rPr>
              <w:t xml:space="preserve">Інше … </w:t>
            </w:r>
          </w:p>
        </w:tc>
        <w:tc>
          <w:tcPr>
            <w:tcW w:w="768" w:type="pct"/>
            <w:tcBorders>
              <w:top w:val="single" w:sz="4" w:space="0" w:color="auto"/>
              <w:left w:val="single" w:sz="4" w:space="0" w:color="auto"/>
              <w:bottom w:val="single" w:sz="4" w:space="0" w:color="auto"/>
              <w:right w:val="single" w:sz="4" w:space="0" w:color="auto"/>
            </w:tcBorders>
            <w:hideMark/>
          </w:tcPr>
          <w:p w:rsidR="007017AE" w:rsidRDefault="007017AE">
            <w:pPr>
              <w:rPr>
                <w:lang w:val="uk-UA"/>
              </w:rPr>
            </w:pPr>
            <w:r>
              <w:rPr>
                <w:lang w:val="uk-UA"/>
              </w:rPr>
              <w:t>1.</w:t>
            </w: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i/>
                <w:iCs/>
                <w:lang w:val="uk-UA"/>
              </w:rPr>
            </w:pP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i/>
                <w:iCs/>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r>
      <w:tr w:rsidR="007017AE" w:rsidTr="007017AE">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768" w:type="pct"/>
            <w:tcBorders>
              <w:top w:val="single" w:sz="4" w:space="0" w:color="auto"/>
              <w:left w:val="single" w:sz="4" w:space="0" w:color="auto"/>
              <w:bottom w:val="single" w:sz="4" w:space="0" w:color="auto"/>
              <w:right w:val="single" w:sz="4" w:space="0" w:color="auto"/>
            </w:tcBorders>
            <w:hideMark/>
          </w:tcPr>
          <w:p w:rsidR="007017AE" w:rsidRDefault="007017AE">
            <w:pPr>
              <w:rPr>
                <w:lang w:val="uk-UA"/>
              </w:rPr>
            </w:pPr>
            <w:r>
              <w:rPr>
                <w:lang w:val="uk-UA"/>
              </w:rPr>
              <w:t>2.</w:t>
            </w: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i/>
                <w:iCs/>
                <w:lang w:val="uk-UA"/>
              </w:rPr>
            </w:pP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i/>
                <w:iCs/>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r>
      <w:tr w:rsidR="007017AE" w:rsidTr="007017AE">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768" w:type="pct"/>
            <w:tcBorders>
              <w:top w:val="single" w:sz="4" w:space="0" w:color="auto"/>
              <w:left w:val="single" w:sz="4" w:space="0" w:color="auto"/>
              <w:bottom w:val="single" w:sz="4" w:space="0" w:color="auto"/>
              <w:right w:val="single" w:sz="4" w:space="0" w:color="auto"/>
            </w:tcBorders>
            <w:hideMark/>
          </w:tcPr>
          <w:p w:rsidR="007017AE" w:rsidRDefault="007017AE">
            <w:pPr>
              <w:rPr>
                <w:lang w:val="uk-UA"/>
              </w:rPr>
            </w:pPr>
            <w:r>
              <w:rPr>
                <w:lang w:val="uk-UA"/>
              </w:rPr>
              <w:t>3.</w:t>
            </w: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i/>
                <w:iCs/>
                <w:lang w:val="uk-UA"/>
              </w:rPr>
            </w:pP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i/>
                <w:iCs/>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r>
      <w:tr w:rsidR="007017AE" w:rsidTr="007017AE">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7AE" w:rsidRDefault="007017AE">
            <w:pPr>
              <w:rPr>
                <w:lang w:val="uk-UA"/>
              </w:rPr>
            </w:pPr>
          </w:p>
        </w:tc>
        <w:tc>
          <w:tcPr>
            <w:tcW w:w="768" w:type="pct"/>
            <w:tcBorders>
              <w:top w:val="single" w:sz="4" w:space="0" w:color="auto"/>
              <w:left w:val="single" w:sz="4" w:space="0" w:color="auto"/>
              <w:bottom w:val="single" w:sz="4" w:space="0" w:color="auto"/>
              <w:right w:val="single" w:sz="4" w:space="0" w:color="auto"/>
            </w:tcBorders>
          </w:tcPr>
          <w:p w:rsidR="007017AE" w:rsidRDefault="007017AE">
            <w:pPr>
              <w:rPr>
                <w:i/>
                <w:iCs/>
                <w:lang w:val="uk-UA"/>
              </w:rPr>
            </w:pP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i/>
                <w:iCs/>
                <w:lang w:val="uk-UA"/>
              </w:rPr>
            </w:pPr>
          </w:p>
        </w:tc>
        <w:tc>
          <w:tcPr>
            <w:tcW w:w="736" w:type="pct"/>
            <w:tcBorders>
              <w:top w:val="single" w:sz="4" w:space="0" w:color="auto"/>
              <w:left w:val="single" w:sz="4" w:space="0" w:color="auto"/>
              <w:bottom w:val="single" w:sz="4" w:space="0" w:color="auto"/>
              <w:right w:val="single" w:sz="4" w:space="0" w:color="auto"/>
            </w:tcBorders>
          </w:tcPr>
          <w:p w:rsidR="007017AE" w:rsidRDefault="007017AE">
            <w:pPr>
              <w:rPr>
                <w:i/>
                <w:iCs/>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c>
          <w:tcPr>
            <w:tcW w:w="730" w:type="pct"/>
            <w:tcBorders>
              <w:top w:val="single" w:sz="4" w:space="0" w:color="auto"/>
              <w:left w:val="single" w:sz="4" w:space="0" w:color="auto"/>
              <w:bottom w:val="single" w:sz="4" w:space="0" w:color="auto"/>
              <w:right w:val="single" w:sz="4" w:space="0" w:color="auto"/>
            </w:tcBorders>
          </w:tcPr>
          <w:p w:rsidR="007017AE" w:rsidRDefault="007017AE">
            <w:pPr>
              <w:rPr>
                <w:lang w:val="uk-UA"/>
              </w:rPr>
            </w:pPr>
          </w:p>
        </w:tc>
      </w:tr>
    </w:tbl>
    <w:p w:rsidR="007017AE" w:rsidRDefault="007017AE" w:rsidP="007017AE">
      <w:pPr>
        <w:rPr>
          <w:lang w:val="uk-UA"/>
        </w:rPr>
        <w:sectPr w:rsidR="007017AE">
          <w:pgSz w:w="16840" w:h="11907" w:orient="landscape"/>
          <w:pgMar w:top="1134" w:right="1134" w:bottom="1701" w:left="1440" w:header="709" w:footer="709" w:gutter="0"/>
          <w:cols w:space="720"/>
          <w:formProt w:val="0"/>
        </w:sectPr>
      </w:pPr>
    </w:p>
    <w:p w:rsidR="007017AE" w:rsidRDefault="007017AE" w:rsidP="007017AE">
      <w:pPr>
        <w:autoSpaceDE w:val="0"/>
        <w:autoSpaceDN w:val="0"/>
        <w:adjustRightInd w:val="0"/>
        <w:spacing w:line="276" w:lineRule="auto"/>
        <w:jc w:val="center"/>
        <w:rPr>
          <w:b/>
          <w:lang w:val="uk-UA"/>
        </w:rPr>
      </w:pPr>
      <w:bookmarkStart w:id="12" w:name="_Toc268682172"/>
      <w:r>
        <w:rPr>
          <w:b/>
          <w:lang w:val="uk-UA"/>
        </w:rPr>
        <w:lastRenderedPageBreak/>
        <w:t>РОЗДІЛ 2:</w:t>
      </w:r>
    </w:p>
    <w:p w:rsidR="007017AE" w:rsidRDefault="007017AE" w:rsidP="007017AE">
      <w:pPr>
        <w:autoSpaceDE w:val="0"/>
        <w:autoSpaceDN w:val="0"/>
        <w:adjustRightInd w:val="0"/>
        <w:spacing w:line="276" w:lineRule="auto"/>
        <w:jc w:val="center"/>
        <w:rPr>
          <w:b/>
          <w:lang w:val="uk-UA"/>
        </w:rPr>
      </w:pPr>
      <w:r>
        <w:rPr>
          <w:b/>
          <w:lang w:val="uk-UA"/>
        </w:rPr>
        <w:t>Ризики, моніторинг та оцінка результатів</w:t>
      </w:r>
    </w:p>
    <w:bookmarkEnd w:id="12"/>
    <w:p w:rsidR="007017AE" w:rsidRDefault="007017AE" w:rsidP="007017AE">
      <w:pPr>
        <w:pStyle w:val="Heading2"/>
        <w:rPr>
          <w:rFonts w:ascii="Times New Roman" w:hAnsi="Times New Roman"/>
          <w:sz w:val="24"/>
          <w:szCs w:val="24"/>
          <w:lang w:val="uk-UA"/>
        </w:rPr>
      </w:pPr>
      <w:r>
        <w:rPr>
          <w:rFonts w:ascii="Times New Roman" w:hAnsi="Times New Roman"/>
          <w:sz w:val="24"/>
          <w:szCs w:val="24"/>
          <w:lang w:val="uk-UA"/>
        </w:rPr>
        <w:t>2.1. Ризики на шляху успішного впровадження проекту.</w:t>
      </w:r>
      <w:bookmarkStart w:id="13" w:name="_Toc268682173"/>
    </w:p>
    <w:p w:rsidR="007017AE" w:rsidRDefault="007017AE" w:rsidP="007017AE">
      <w:pPr>
        <w:pStyle w:val="Heading2"/>
        <w:rPr>
          <w:rFonts w:ascii="Times New Roman" w:hAnsi="Times New Roman"/>
          <w:sz w:val="24"/>
          <w:szCs w:val="24"/>
          <w:lang w:val="uk-UA"/>
        </w:rPr>
      </w:pPr>
    </w:p>
    <w:p w:rsidR="007017AE" w:rsidRDefault="007017AE" w:rsidP="007017AE">
      <w:pPr>
        <w:pStyle w:val="Heading2"/>
        <w:rPr>
          <w:rFonts w:ascii="Times New Roman" w:hAnsi="Times New Roman"/>
          <w:sz w:val="24"/>
          <w:szCs w:val="24"/>
          <w:lang w:val="uk-UA"/>
        </w:rPr>
      </w:pPr>
      <w:r>
        <w:rPr>
          <w:rFonts w:ascii="Times New Roman" w:hAnsi="Times New Roman"/>
          <w:sz w:val="24"/>
          <w:szCs w:val="24"/>
          <w:lang w:val="uk-UA"/>
        </w:rPr>
        <w:t xml:space="preserve">2.2. Моніторинг, оцінка результатів та </w:t>
      </w:r>
      <w:bookmarkEnd w:id="13"/>
      <w:r>
        <w:rPr>
          <w:rFonts w:ascii="Times New Roman" w:hAnsi="Times New Roman"/>
          <w:sz w:val="24"/>
          <w:szCs w:val="24"/>
          <w:lang w:val="uk-UA"/>
        </w:rPr>
        <w:t>індикатори проекту.</w:t>
      </w:r>
    </w:p>
    <w:p w:rsidR="007017AE" w:rsidRDefault="007017AE" w:rsidP="007017AE">
      <w:pPr>
        <w:pStyle w:val="Heading2"/>
        <w:jc w:val="both"/>
        <w:rPr>
          <w:rFonts w:ascii="Times New Roman" w:hAnsi="Times New Roman"/>
          <w:b w:val="0"/>
          <w:i/>
          <w:color w:val="FF0000"/>
          <w:sz w:val="24"/>
          <w:szCs w:val="24"/>
          <w:lang w:val="uk-UA"/>
        </w:rPr>
      </w:pPr>
      <w:r>
        <w:rPr>
          <w:rFonts w:ascii="Times New Roman" w:hAnsi="Times New Roman"/>
          <w:b w:val="0"/>
          <w:i/>
          <w:color w:val="FF0000"/>
          <w:sz w:val="24"/>
          <w:szCs w:val="24"/>
          <w:lang w:val="uk-UA"/>
        </w:rPr>
        <w:t>Запропонуйте специфічні та вимірювані індикатори, які допоможуть оцінити результати та досягнення проекту. Див. Додаток 1.</w:t>
      </w:r>
    </w:p>
    <w:p w:rsidR="007017AE" w:rsidRDefault="007017AE" w:rsidP="007017AE">
      <w:pPr>
        <w:jc w:val="both"/>
        <w:rPr>
          <w:i/>
          <w:color w:val="FF0000"/>
          <w:lang w:val="uk-UA"/>
        </w:rPr>
      </w:pPr>
    </w:p>
    <w:p w:rsidR="007017AE" w:rsidRDefault="007017AE" w:rsidP="007017AE">
      <w:pPr>
        <w:rPr>
          <w:lang w:val="uk-UA"/>
        </w:rPr>
      </w:pPr>
    </w:p>
    <w:p w:rsidR="007017AE" w:rsidRDefault="007017AE" w:rsidP="007017AE">
      <w:pPr>
        <w:rPr>
          <w:b/>
          <w:lang w:val="uk-UA"/>
        </w:rPr>
      </w:pPr>
      <w:r>
        <w:rPr>
          <w:b/>
          <w:lang w:val="uk-UA"/>
        </w:rPr>
        <w:t>2.3. Сталість результатів проекту.</w:t>
      </w:r>
    </w:p>
    <w:p w:rsidR="007017AE" w:rsidRDefault="007017AE" w:rsidP="007017AE">
      <w:pPr>
        <w:jc w:val="both"/>
        <w:rPr>
          <w:i/>
          <w:color w:val="FF0000"/>
          <w:lang w:val="uk-UA"/>
        </w:rPr>
      </w:pPr>
    </w:p>
    <w:p w:rsidR="007017AE" w:rsidRDefault="007017AE" w:rsidP="007017AE">
      <w:pPr>
        <w:jc w:val="both"/>
        <w:rPr>
          <w:i/>
          <w:color w:val="FF0000"/>
          <w:lang w:val="uk-UA"/>
        </w:rPr>
      </w:pPr>
      <w:r>
        <w:rPr>
          <w:i/>
          <w:color w:val="FF0000"/>
          <w:lang w:val="uk-UA"/>
        </w:rPr>
        <w:t>Сталість результатів проекту є дуже важливим аспектом усіх проектів ГЕФ ПМГ. В проектній пропозиції слід описати послідовність та заходи в рамках проекту, які сприятимуть досягненню сталості проекту. Слід  показати яким чином вплив проекту продовжуватиметься протягом багатьох років, навіть після припинення фінансування з боку ГЕФ ПМГ.</w:t>
      </w:r>
    </w:p>
    <w:p w:rsidR="007017AE" w:rsidRDefault="007017AE" w:rsidP="007017AE">
      <w:pPr>
        <w:jc w:val="both"/>
        <w:rPr>
          <w:i/>
          <w:color w:val="FF0000"/>
          <w:lang w:val="uk-UA"/>
        </w:rPr>
      </w:pPr>
    </w:p>
    <w:p w:rsidR="007017AE" w:rsidRDefault="007017AE" w:rsidP="007017AE">
      <w:pPr>
        <w:jc w:val="both"/>
        <w:rPr>
          <w:i/>
          <w:color w:val="FF0000"/>
          <w:lang w:val="uk-UA"/>
        </w:rPr>
      </w:pPr>
      <w:r>
        <w:rPr>
          <w:i/>
          <w:color w:val="FF0000"/>
          <w:lang w:val="uk-UA"/>
        </w:rPr>
        <w:t>Кошти  ГЕФ ПМГ надаються з метою започаткування діяльності, яка має продовжуватись самостійно після завершення проекту.</w:t>
      </w:r>
    </w:p>
    <w:p w:rsidR="007017AE" w:rsidRDefault="007017AE" w:rsidP="007017AE">
      <w:pPr>
        <w:rPr>
          <w:i/>
          <w:color w:val="FF0000"/>
          <w:lang w:val="uk-UA"/>
        </w:rPr>
        <w:sectPr w:rsidR="007017AE">
          <w:pgSz w:w="11907" w:h="16840"/>
          <w:pgMar w:top="1080" w:right="1797" w:bottom="900" w:left="1797" w:header="360" w:footer="708" w:gutter="0"/>
          <w:cols w:space="720"/>
          <w:formProt w:val="0"/>
        </w:sectPr>
      </w:pPr>
    </w:p>
    <w:p w:rsidR="007017AE" w:rsidRDefault="007017AE" w:rsidP="007017AE">
      <w:pPr>
        <w:pStyle w:val="Heading2"/>
        <w:rPr>
          <w:rFonts w:ascii="Times New Roman" w:hAnsi="Times New Roman"/>
          <w:sz w:val="24"/>
          <w:szCs w:val="24"/>
          <w:lang w:val="uk-UA"/>
        </w:rPr>
      </w:pPr>
      <w:bookmarkStart w:id="14" w:name="_Toc268682176"/>
      <w:bookmarkStart w:id="15" w:name="_Toc268682175"/>
      <w:r>
        <w:rPr>
          <w:rFonts w:ascii="Times New Roman" w:hAnsi="Times New Roman"/>
          <w:sz w:val="24"/>
          <w:szCs w:val="24"/>
          <w:lang w:val="uk-UA"/>
        </w:rPr>
        <w:lastRenderedPageBreak/>
        <w:t>2.4. Робочий план з графіком моніторингу проекту:</w:t>
      </w:r>
      <w:bookmarkEnd w:id="14"/>
    </w:p>
    <w:p w:rsidR="007017AE" w:rsidRDefault="007017AE" w:rsidP="007017AE">
      <w:pPr>
        <w:rPr>
          <w:i/>
          <w:color w:val="FF0000"/>
          <w:lang w:val="uk-UA"/>
        </w:rPr>
      </w:pPr>
      <w:r>
        <w:rPr>
          <w:i/>
          <w:color w:val="FF0000"/>
          <w:lang w:val="uk-UA"/>
        </w:rPr>
        <w:t>(позначте відповідний місяць позначкою “</w:t>
      </w:r>
      <w:r>
        <w:rPr>
          <w:b/>
          <w:i/>
          <w:color w:val="FF0000"/>
          <w:lang w:val="uk-UA"/>
        </w:rPr>
        <w:t>X</w:t>
      </w:r>
      <w:r>
        <w:rPr>
          <w:i/>
          <w:color w:val="FF0000"/>
          <w:lang w:val="uk-UA"/>
        </w:rPr>
        <w:t>” )</w:t>
      </w:r>
    </w:p>
    <w:tbl>
      <w:tblPr>
        <w:tblW w:w="14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34"/>
        <w:gridCol w:w="2170"/>
        <w:gridCol w:w="263"/>
        <w:gridCol w:w="2435"/>
        <w:gridCol w:w="609"/>
        <w:gridCol w:w="609"/>
        <w:gridCol w:w="609"/>
        <w:gridCol w:w="243"/>
        <w:gridCol w:w="366"/>
        <w:gridCol w:w="609"/>
        <w:gridCol w:w="609"/>
        <w:gridCol w:w="609"/>
        <w:gridCol w:w="609"/>
        <w:gridCol w:w="609"/>
        <w:gridCol w:w="609"/>
        <w:gridCol w:w="609"/>
        <w:gridCol w:w="609"/>
      </w:tblGrid>
      <w:tr w:rsidR="007017AE" w:rsidTr="007017AE">
        <w:tc>
          <w:tcPr>
            <w:tcW w:w="4608" w:type="dxa"/>
            <w:gridSpan w:val="2"/>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 xml:space="preserve">Номер проекту: </w:t>
            </w:r>
            <w:r>
              <w:rPr>
                <w:i/>
                <w:color w:val="FF0000"/>
                <w:sz w:val="22"/>
                <w:szCs w:val="22"/>
                <w:lang w:val="uk-UA"/>
              </w:rPr>
              <w:t xml:space="preserve">(заповнюється ГЕФ ПМГ після затвердження </w:t>
            </w:r>
            <w:proofErr w:type="spellStart"/>
            <w:r>
              <w:rPr>
                <w:i/>
                <w:color w:val="FF0000"/>
                <w:sz w:val="22"/>
                <w:szCs w:val="22"/>
                <w:lang w:val="uk-UA"/>
              </w:rPr>
              <w:t>проетку</w:t>
            </w:r>
            <w:proofErr w:type="spellEnd"/>
            <w:r>
              <w:rPr>
                <w:i/>
                <w:color w:val="FF0000"/>
                <w:sz w:val="22"/>
                <w:szCs w:val="22"/>
                <w:lang w:val="uk-UA"/>
              </w:rPr>
              <w:t>)</w:t>
            </w:r>
          </w:p>
        </w:tc>
        <w:tc>
          <w:tcPr>
            <w:tcW w:w="10008" w:type="dxa"/>
            <w:gridSpan w:val="15"/>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Назва проекту:</w:t>
            </w:r>
          </w:p>
        </w:tc>
      </w:tr>
      <w:tr w:rsidR="007017AE" w:rsidTr="007017AE">
        <w:tc>
          <w:tcPr>
            <w:tcW w:w="14616" w:type="dxa"/>
            <w:gridSpan w:val="17"/>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Назва організації-отримувача гранту:</w:t>
            </w:r>
          </w:p>
        </w:tc>
      </w:tr>
      <w:tr w:rsidR="007017AE" w:rsidTr="007017AE">
        <w:tc>
          <w:tcPr>
            <w:tcW w:w="14616" w:type="dxa"/>
            <w:gridSpan w:val="17"/>
            <w:tcBorders>
              <w:top w:val="single" w:sz="6" w:space="0" w:color="auto"/>
              <w:left w:val="single" w:sz="6" w:space="0" w:color="auto"/>
              <w:bottom w:val="single" w:sz="6" w:space="0" w:color="auto"/>
              <w:right w:val="single" w:sz="6" w:space="0" w:color="auto"/>
            </w:tcBorders>
          </w:tcPr>
          <w:p w:rsidR="007017AE" w:rsidRDefault="007017AE">
            <w:pPr>
              <w:rPr>
                <w:lang w:val="uk-UA"/>
              </w:rPr>
            </w:pPr>
            <w:r>
              <w:rPr>
                <w:sz w:val="22"/>
                <w:szCs w:val="22"/>
                <w:lang w:val="uk-UA"/>
              </w:rPr>
              <w:t>Короткий опис загальної мети проекту:</w:t>
            </w:r>
          </w:p>
          <w:p w:rsidR="007017AE" w:rsidRDefault="007017AE">
            <w:pPr>
              <w:rPr>
                <w:lang w:val="uk-UA"/>
              </w:rPr>
            </w:pPr>
          </w:p>
        </w:tc>
      </w:tr>
      <w:tr w:rsidR="007017AE" w:rsidTr="007017AE">
        <w:tc>
          <w:tcPr>
            <w:tcW w:w="4608" w:type="dxa"/>
            <w:gridSpan w:val="2"/>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Пріоритет ПМГ:</w:t>
            </w:r>
          </w:p>
        </w:tc>
        <w:tc>
          <w:tcPr>
            <w:tcW w:w="4770" w:type="dxa"/>
            <w:gridSpan w:val="6"/>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 xml:space="preserve">Операційні програми ПМГ: </w:t>
            </w:r>
          </w:p>
        </w:tc>
        <w:tc>
          <w:tcPr>
            <w:tcW w:w="5238" w:type="dxa"/>
            <w:gridSpan w:val="9"/>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 xml:space="preserve">Початок та кінець проекту: </w:t>
            </w:r>
          </w:p>
        </w:tc>
      </w:tr>
      <w:tr w:rsidR="007017AE" w:rsidTr="007017AE">
        <w:tc>
          <w:tcPr>
            <w:tcW w:w="14616" w:type="dxa"/>
            <w:gridSpan w:val="17"/>
            <w:tcBorders>
              <w:top w:val="single" w:sz="6" w:space="0" w:color="auto"/>
              <w:left w:val="single" w:sz="6" w:space="0" w:color="auto"/>
              <w:bottom w:val="single" w:sz="6" w:space="0" w:color="auto"/>
              <w:right w:val="single" w:sz="6" w:space="0" w:color="auto"/>
            </w:tcBorders>
          </w:tcPr>
          <w:p w:rsidR="007017AE" w:rsidRDefault="007017AE">
            <w:pPr>
              <w:rPr>
                <w:lang w:val="uk-UA"/>
              </w:rPr>
            </w:pPr>
            <w:r>
              <w:rPr>
                <w:sz w:val="22"/>
                <w:szCs w:val="22"/>
                <w:lang w:val="uk-UA"/>
              </w:rPr>
              <w:t>Короткий опис специфічної цілі</w:t>
            </w:r>
            <w:r>
              <w:rPr>
                <w:b/>
                <w:sz w:val="22"/>
                <w:szCs w:val="22"/>
                <w:lang w:val="uk-UA"/>
              </w:rPr>
              <w:t xml:space="preserve"> #1</w:t>
            </w:r>
            <w:r>
              <w:rPr>
                <w:sz w:val="22"/>
                <w:szCs w:val="22"/>
                <w:lang w:val="uk-UA"/>
              </w:rPr>
              <w:t>:</w:t>
            </w:r>
          </w:p>
          <w:p w:rsidR="007017AE" w:rsidRDefault="007017AE">
            <w:pPr>
              <w:rPr>
                <w:lang w:val="uk-UA"/>
              </w:rPr>
            </w:pPr>
          </w:p>
        </w:tc>
      </w:tr>
      <w:tr w:rsidR="007017AE" w:rsidTr="007017AE">
        <w:tc>
          <w:tcPr>
            <w:tcW w:w="7308" w:type="dxa"/>
            <w:gridSpan w:val="4"/>
            <w:tcBorders>
              <w:top w:val="single" w:sz="6" w:space="0" w:color="auto"/>
              <w:left w:val="single" w:sz="6" w:space="0" w:color="auto"/>
              <w:bottom w:val="single" w:sz="6" w:space="0" w:color="auto"/>
              <w:right w:val="single" w:sz="6" w:space="0" w:color="auto"/>
            </w:tcBorders>
            <w:hideMark/>
          </w:tcPr>
          <w:p w:rsidR="007017AE" w:rsidRDefault="007017AE">
            <w:pPr>
              <w:jc w:val="both"/>
              <w:rPr>
                <w:i/>
                <w:color w:val="FF0000"/>
                <w:lang w:val="uk-UA"/>
              </w:rPr>
            </w:pPr>
            <w:r>
              <w:rPr>
                <w:sz w:val="22"/>
                <w:szCs w:val="22"/>
                <w:lang w:val="uk-UA"/>
              </w:rPr>
              <w:t xml:space="preserve">Перелік </w:t>
            </w:r>
            <w:proofErr w:type="spellStart"/>
            <w:r>
              <w:rPr>
                <w:sz w:val="22"/>
                <w:szCs w:val="22"/>
                <w:lang w:val="uk-UA"/>
              </w:rPr>
              <w:t>діяльностей</w:t>
            </w:r>
            <w:proofErr w:type="spellEnd"/>
            <w:r>
              <w:rPr>
                <w:sz w:val="22"/>
                <w:szCs w:val="22"/>
                <w:lang w:val="uk-UA"/>
              </w:rPr>
              <w:t xml:space="preserve"> для досягнення цієї цілі.</w:t>
            </w:r>
            <w:r>
              <w:rPr>
                <w:i/>
                <w:color w:val="FF0000"/>
                <w:sz w:val="22"/>
                <w:szCs w:val="22"/>
                <w:lang w:val="uk-UA"/>
              </w:rPr>
              <w:t xml:space="preserve"> </w:t>
            </w:r>
            <w:r>
              <w:rPr>
                <w:sz w:val="22"/>
                <w:szCs w:val="22"/>
                <w:lang w:val="uk-UA"/>
              </w:rPr>
              <w:t>Вказати хто відповідальний за кожну діяльність та досягнення індикаторів.</w:t>
            </w:r>
            <w:r>
              <w:rPr>
                <w:i/>
                <w:color w:val="FF0000"/>
                <w:sz w:val="22"/>
                <w:szCs w:val="22"/>
                <w:lang w:val="uk-UA"/>
              </w:rPr>
              <w:t xml:space="preserve"> </w:t>
            </w:r>
          </w:p>
        </w:tc>
        <w:tc>
          <w:tcPr>
            <w:tcW w:w="7308" w:type="dxa"/>
            <w:gridSpan w:val="13"/>
            <w:tcBorders>
              <w:top w:val="single" w:sz="6" w:space="0" w:color="auto"/>
              <w:left w:val="single" w:sz="6" w:space="0" w:color="auto"/>
              <w:bottom w:val="single" w:sz="6" w:space="0" w:color="auto"/>
              <w:right w:val="single" w:sz="6" w:space="0" w:color="auto"/>
            </w:tcBorders>
            <w:vAlign w:val="center"/>
            <w:hideMark/>
          </w:tcPr>
          <w:p w:rsidR="007017AE" w:rsidRDefault="007017AE">
            <w:pPr>
              <w:jc w:val="center"/>
              <w:rPr>
                <w:lang w:val="uk-UA"/>
              </w:rPr>
            </w:pPr>
            <w:r>
              <w:rPr>
                <w:sz w:val="22"/>
                <w:szCs w:val="22"/>
                <w:lang w:val="uk-UA"/>
              </w:rPr>
              <w:t>Період діяльності (місяців чи кварталів) 20_ _ року</w:t>
            </w:r>
          </w:p>
        </w:tc>
      </w:tr>
      <w:tr w:rsidR="007017AE" w:rsidTr="007017AE">
        <w:tc>
          <w:tcPr>
            <w:tcW w:w="2436" w:type="dxa"/>
            <w:tcBorders>
              <w:top w:val="single" w:sz="6" w:space="0" w:color="auto"/>
              <w:left w:val="single" w:sz="6" w:space="0" w:color="auto"/>
              <w:bottom w:val="single" w:sz="6" w:space="0" w:color="auto"/>
              <w:right w:val="single" w:sz="6" w:space="0" w:color="auto"/>
            </w:tcBorders>
            <w:hideMark/>
          </w:tcPr>
          <w:p w:rsidR="007017AE" w:rsidRDefault="007017AE">
            <w:pPr>
              <w:jc w:val="center"/>
              <w:rPr>
                <w:lang w:val="uk-UA"/>
              </w:rPr>
            </w:pPr>
            <w:r>
              <w:rPr>
                <w:sz w:val="22"/>
                <w:szCs w:val="22"/>
                <w:lang w:val="uk-UA"/>
              </w:rPr>
              <w:t>Діяльність</w:t>
            </w:r>
          </w:p>
        </w:tc>
        <w:tc>
          <w:tcPr>
            <w:tcW w:w="2436" w:type="dxa"/>
            <w:gridSpan w:val="2"/>
            <w:tcBorders>
              <w:top w:val="single" w:sz="6" w:space="0" w:color="auto"/>
              <w:left w:val="single" w:sz="6" w:space="0" w:color="auto"/>
              <w:bottom w:val="single" w:sz="6" w:space="0" w:color="auto"/>
              <w:right w:val="single" w:sz="6" w:space="0" w:color="auto"/>
            </w:tcBorders>
            <w:hideMark/>
          </w:tcPr>
          <w:p w:rsidR="007017AE" w:rsidRDefault="007017AE">
            <w:pPr>
              <w:jc w:val="center"/>
              <w:rPr>
                <w:lang w:val="uk-UA"/>
              </w:rPr>
            </w:pPr>
            <w:r>
              <w:rPr>
                <w:sz w:val="22"/>
                <w:szCs w:val="22"/>
                <w:lang w:val="uk-UA"/>
              </w:rPr>
              <w:t>Відповідальна сторона</w:t>
            </w:r>
          </w:p>
        </w:tc>
        <w:tc>
          <w:tcPr>
            <w:tcW w:w="2436" w:type="dxa"/>
            <w:tcBorders>
              <w:top w:val="single" w:sz="6" w:space="0" w:color="auto"/>
              <w:left w:val="single" w:sz="6" w:space="0" w:color="auto"/>
              <w:bottom w:val="single" w:sz="6" w:space="0" w:color="auto"/>
              <w:right w:val="single" w:sz="6" w:space="0" w:color="auto"/>
            </w:tcBorders>
            <w:hideMark/>
          </w:tcPr>
          <w:p w:rsidR="007017AE" w:rsidRDefault="007017AE">
            <w:pPr>
              <w:jc w:val="center"/>
              <w:rPr>
                <w:lang w:val="uk-UA"/>
              </w:rPr>
            </w:pPr>
            <w:r>
              <w:rPr>
                <w:sz w:val="22"/>
                <w:szCs w:val="22"/>
                <w:lang w:val="uk-UA"/>
              </w:rPr>
              <w:t>Індикатор</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1</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2</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3</w:t>
            </w:r>
          </w:p>
        </w:tc>
        <w:tc>
          <w:tcPr>
            <w:tcW w:w="609" w:type="dxa"/>
            <w:gridSpan w:val="2"/>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4</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5</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6</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7</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8</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9</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10</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11</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12</w:t>
            </w:r>
          </w:p>
        </w:tc>
      </w:tr>
      <w:tr w:rsidR="007017AE" w:rsidTr="007017AE">
        <w:tc>
          <w:tcPr>
            <w:tcW w:w="2436"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1.1</w:t>
            </w:r>
          </w:p>
        </w:tc>
        <w:tc>
          <w:tcPr>
            <w:tcW w:w="2436"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2436"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r>
      <w:tr w:rsidR="007017AE" w:rsidTr="007017AE">
        <w:tc>
          <w:tcPr>
            <w:tcW w:w="2436"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1.2</w:t>
            </w:r>
          </w:p>
        </w:tc>
        <w:tc>
          <w:tcPr>
            <w:tcW w:w="2436"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2436"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r>
      <w:tr w:rsidR="007017AE" w:rsidTr="007017AE">
        <w:tc>
          <w:tcPr>
            <w:tcW w:w="2436"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1.3</w:t>
            </w:r>
          </w:p>
        </w:tc>
        <w:tc>
          <w:tcPr>
            <w:tcW w:w="2436"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2436"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r>
      <w:tr w:rsidR="007017AE" w:rsidTr="007017AE">
        <w:tc>
          <w:tcPr>
            <w:tcW w:w="2436"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1.4</w:t>
            </w:r>
          </w:p>
        </w:tc>
        <w:tc>
          <w:tcPr>
            <w:tcW w:w="2436"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2436"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r>
      <w:tr w:rsidR="007017AE" w:rsidTr="007017AE">
        <w:tc>
          <w:tcPr>
            <w:tcW w:w="14616" w:type="dxa"/>
            <w:gridSpan w:val="17"/>
            <w:tcBorders>
              <w:top w:val="single" w:sz="6" w:space="0" w:color="auto"/>
              <w:left w:val="single" w:sz="6" w:space="0" w:color="auto"/>
              <w:bottom w:val="single" w:sz="6" w:space="0" w:color="auto"/>
              <w:right w:val="single" w:sz="6" w:space="0" w:color="auto"/>
            </w:tcBorders>
          </w:tcPr>
          <w:p w:rsidR="007017AE" w:rsidRDefault="007017AE">
            <w:pPr>
              <w:rPr>
                <w:lang w:val="uk-UA"/>
              </w:rPr>
            </w:pPr>
            <w:r>
              <w:rPr>
                <w:sz w:val="22"/>
                <w:szCs w:val="22"/>
                <w:lang w:val="uk-UA"/>
              </w:rPr>
              <w:t>Короткий опис специфічної цілі</w:t>
            </w:r>
            <w:r>
              <w:rPr>
                <w:b/>
                <w:sz w:val="22"/>
                <w:szCs w:val="22"/>
                <w:lang w:val="uk-UA"/>
              </w:rPr>
              <w:t xml:space="preserve"> #2:</w:t>
            </w:r>
          </w:p>
          <w:p w:rsidR="007017AE" w:rsidRDefault="007017AE">
            <w:pPr>
              <w:rPr>
                <w:lang w:val="uk-UA"/>
              </w:rPr>
            </w:pPr>
          </w:p>
        </w:tc>
      </w:tr>
      <w:tr w:rsidR="007017AE" w:rsidTr="007017AE">
        <w:tc>
          <w:tcPr>
            <w:tcW w:w="2436" w:type="dxa"/>
            <w:tcBorders>
              <w:top w:val="single" w:sz="6" w:space="0" w:color="auto"/>
              <w:left w:val="single" w:sz="6" w:space="0" w:color="auto"/>
              <w:bottom w:val="single" w:sz="6" w:space="0" w:color="auto"/>
              <w:right w:val="single" w:sz="6" w:space="0" w:color="auto"/>
            </w:tcBorders>
            <w:hideMark/>
          </w:tcPr>
          <w:p w:rsidR="007017AE" w:rsidRDefault="007017AE">
            <w:pPr>
              <w:jc w:val="center"/>
              <w:rPr>
                <w:lang w:val="uk-UA"/>
              </w:rPr>
            </w:pPr>
            <w:r>
              <w:rPr>
                <w:sz w:val="22"/>
                <w:szCs w:val="22"/>
                <w:lang w:val="uk-UA"/>
              </w:rPr>
              <w:t>Діяльність</w:t>
            </w:r>
          </w:p>
        </w:tc>
        <w:tc>
          <w:tcPr>
            <w:tcW w:w="2436" w:type="dxa"/>
            <w:gridSpan w:val="2"/>
            <w:tcBorders>
              <w:top w:val="single" w:sz="6" w:space="0" w:color="auto"/>
              <w:left w:val="single" w:sz="6" w:space="0" w:color="auto"/>
              <w:bottom w:val="single" w:sz="6" w:space="0" w:color="auto"/>
              <w:right w:val="single" w:sz="6" w:space="0" w:color="auto"/>
            </w:tcBorders>
            <w:hideMark/>
          </w:tcPr>
          <w:p w:rsidR="007017AE" w:rsidRDefault="007017AE">
            <w:pPr>
              <w:jc w:val="center"/>
              <w:rPr>
                <w:lang w:val="uk-UA"/>
              </w:rPr>
            </w:pPr>
            <w:r>
              <w:rPr>
                <w:sz w:val="22"/>
                <w:szCs w:val="22"/>
                <w:lang w:val="uk-UA"/>
              </w:rPr>
              <w:t>Відповідальна сторона</w:t>
            </w:r>
          </w:p>
        </w:tc>
        <w:tc>
          <w:tcPr>
            <w:tcW w:w="2436" w:type="dxa"/>
            <w:tcBorders>
              <w:top w:val="single" w:sz="6" w:space="0" w:color="auto"/>
              <w:left w:val="single" w:sz="6" w:space="0" w:color="auto"/>
              <w:bottom w:val="single" w:sz="6" w:space="0" w:color="auto"/>
              <w:right w:val="single" w:sz="6" w:space="0" w:color="auto"/>
            </w:tcBorders>
            <w:hideMark/>
          </w:tcPr>
          <w:p w:rsidR="007017AE" w:rsidRDefault="007017AE">
            <w:pPr>
              <w:jc w:val="center"/>
              <w:rPr>
                <w:lang w:val="uk-UA"/>
              </w:rPr>
            </w:pPr>
            <w:r>
              <w:rPr>
                <w:sz w:val="22"/>
                <w:szCs w:val="22"/>
                <w:lang w:val="uk-UA"/>
              </w:rPr>
              <w:t>Індикатор</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1</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2</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3</w:t>
            </w:r>
          </w:p>
        </w:tc>
        <w:tc>
          <w:tcPr>
            <w:tcW w:w="609" w:type="dxa"/>
            <w:gridSpan w:val="2"/>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4</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5</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6</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7</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8</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9</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10</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11</w:t>
            </w:r>
          </w:p>
        </w:tc>
        <w:tc>
          <w:tcPr>
            <w:tcW w:w="609"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12</w:t>
            </w:r>
          </w:p>
        </w:tc>
      </w:tr>
      <w:tr w:rsidR="007017AE" w:rsidTr="007017AE">
        <w:tc>
          <w:tcPr>
            <w:tcW w:w="2436"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2.1</w:t>
            </w:r>
          </w:p>
        </w:tc>
        <w:tc>
          <w:tcPr>
            <w:tcW w:w="2436"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2436"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r>
      <w:tr w:rsidR="007017AE" w:rsidTr="007017AE">
        <w:tc>
          <w:tcPr>
            <w:tcW w:w="2436"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2.2</w:t>
            </w:r>
          </w:p>
        </w:tc>
        <w:tc>
          <w:tcPr>
            <w:tcW w:w="2436"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2436"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r>
      <w:tr w:rsidR="007017AE" w:rsidTr="007017AE">
        <w:tc>
          <w:tcPr>
            <w:tcW w:w="2436"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2.3</w:t>
            </w:r>
          </w:p>
        </w:tc>
        <w:tc>
          <w:tcPr>
            <w:tcW w:w="2436"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2436"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r>
      <w:tr w:rsidR="007017AE" w:rsidTr="007017AE">
        <w:tc>
          <w:tcPr>
            <w:tcW w:w="7308" w:type="dxa"/>
            <w:gridSpan w:val="4"/>
            <w:tcBorders>
              <w:top w:val="single" w:sz="6" w:space="0" w:color="auto"/>
              <w:left w:val="single" w:sz="6" w:space="0" w:color="auto"/>
              <w:bottom w:val="single" w:sz="6" w:space="0" w:color="auto"/>
              <w:right w:val="single" w:sz="6" w:space="0" w:color="auto"/>
            </w:tcBorders>
            <w:hideMark/>
          </w:tcPr>
          <w:p w:rsidR="007017AE" w:rsidRDefault="007017AE">
            <w:pPr>
              <w:rPr>
                <w:i/>
                <w:color w:val="FF0000"/>
                <w:lang w:val="uk-UA"/>
              </w:rPr>
            </w:pPr>
            <w:r>
              <w:rPr>
                <w:i/>
                <w:color w:val="FF0000"/>
                <w:sz w:val="22"/>
                <w:szCs w:val="22"/>
                <w:lang w:val="uk-UA"/>
              </w:rPr>
              <w:t>(</w:t>
            </w:r>
            <w:proofErr w:type="spellStart"/>
            <w:r>
              <w:rPr>
                <w:i/>
                <w:color w:val="FF0000"/>
                <w:sz w:val="22"/>
                <w:szCs w:val="22"/>
                <w:lang w:val="uk-UA"/>
              </w:rPr>
              <w:t>т.д</w:t>
            </w:r>
            <w:proofErr w:type="spellEnd"/>
            <w:r>
              <w:rPr>
                <w:i/>
                <w:color w:val="FF0000"/>
                <w:sz w:val="22"/>
                <w:szCs w:val="22"/>
                <w:lang w:val="uk-UA"/>
              </w:rPr>
              <w:t>. відповідно до специфічних цілей)</w:t>
            </w:r>
          </w:p>
        </w:tc>
        <w:tc>
          <w:tcPr>
            <w:tcW w:w="7308" w:type="dxa"/>
            <w:gridSpan w:val="13"/>
            <w:tcBorders>
              <w:top w:val="single" w:sz="6" w:space="0" w:color="auto"/>
              <w:left w:val="single" w:sz="6" w:space="0" w:color="auto"/>
              <w:bottom w:val="single" w:sz="6" w:space="0" w:color="auto"/>
              <w:right w:val="single" w:sz="6" w:space="0" w:color="auto"/>
            </w:tcBorders>
          </w:tcPr>
          <w:p w:rsidR="007017AE" w:rsidRDefault="007017AE">
            <w:pPr>
              <w:rPr>
                <w:lang w:val="uk-UA"/>
              </w:rPr>
            </w:pPr>
          </w:p>
        </w:tc>
      </w:tr>
      <w:tr w:rsidR="007017AE" w:rsidTr="007017AE">
        <w:tc>
          <w:tcPr>
            <w:tcW w:w="7308" w:type="dxa"/>
            <w:gridSpan w:val="4"/>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Зазначте осіб відповідальних за підготовку моніторингового та звіту про прогрес:</w:t>
            </w:r>
          </w:p>
        </w:tc>
        <w:tc>
          <w:tcPr>
            <w:tcW w:w="7308" w:type="dxa"/>
            <w:gridSpan w:val="13"/>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Частота моніторингу/Звітування</w:t>
            </w:r>
          </w:p>
        </w:tc>
      </w:tr>
      <w:tr w:rsidR="007017AE" w:rsidTr="007017AE">
        <w:trPr>
          <w:cantSplit/>
        </w:trPr>
        <w:tc>
          <w:tcPr>
            <w:tcW w:w="2436"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Моніторинг та облік</w:t>
            </w:r>
          </w:p>
        </w:tc>
        <w:tc>
          <w:tcPr>
            <w:tcW w:w="4872" w:type="dxa"/>
            <w:gridSpan w:val="3"/>
            <w:tcBorders>
              <w:top w:val="single" w:sz="6" w:space="0" w:color="auto"/>
              <w:left w:val="single" w:sz="6" w:space="0" w:color="auto"/>
              <w:bottom w:val="single" w:sz="6" w:space="0" w:color="auto"/>
              <w:right w:val="single" w:sz="6" w:space="0" w:color="auto"/>
            </w:tcBorders>
            <w:vAlign w:val="center"/>
            <w:hideMark/>
          </w:tcPr>
          <w:p w:rsidR="007017AE" w:rsidRDefault="007017AE">
            <w:pPr>
              <w:jc w:val="center"/>
              <w:rPr>
                <w:lang w:val="uk-UA"/>
              </w:rPr>
            </w:pPr>
            <w:r>
              <w:rPr>
                <w:sz w:val="22"/>
                <w:szCs w:val="22"/>
                <w:lang w:val="uk-UA"/>
              </w:rPr>
              <w:t>ПІП</w:t>
            </w: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r>
      <w:tr w:rsidR="007017AE" w:rsidTr="007017AE">
        <w:trPr>
          <w:cantSplit/>
        </w:trPr>
        <w:tc>
          <w:tcPr>
            <w:tcW w:w="2436" w:type="dxa"/>
            <w:tcBorders>
              <w:top w:val="single" w:sz="6" w:space="0" w:color="auto"/>
              <w:left w:val="single" w:sz="6" w:space="0" w:color="auto"/>
              <w:bottom w:val="single" w:sz="6" w:space="0" w:color="auto"/>
              <w:right w:val="single" w:sz="6" w:space="0" w:color="auto"/>
            </w:tcBorders>
            <w:hideMark/>
          </w:tcPr>
          <w:p w:rsidR="007017AE" w:rsidRDefault="007017AE">
            <w:pPr>
              <w:rPr>
                <w:lang w:val="uk-UA"/>
              </w:rPr>
            </w:pPr>
            <w:r>
              <w:rPr>
                <w:sz w:val="22"/>
                <w:szCs w:val="22"/>
                <w:lang w:val="uk-UA"/>
              </w:rPr>
              <w:t>Звіт про прогрес</w:t>
            </w:r>
          </w:p>
        </w:tc>
        <w:tc>
          <w:tcPr>
            <w:tcW w:w="4872" w:type="dxa"/>
            <w:gridSpan w:val="3"/>
            <w:tcBorders>
              <w:top w:val="single" w:sz="6" w:space="0" w:color="auto"/>
              <w:left w:val="single" w:sz="6" w:space="0" w:color="auto"/>
              <w:bottom w:val="single" w:sz="6" w:space="0" w:color="auto"/>
              <w:right w:val="single" w:sz="6" w:space="0" w:color="auto"/>
            </w:tcBorders>
            <w:vAlign w:val="center"/>
            <w:hideMark/>
          </w:tcPr>
          <w:p w:rsidR="007017AE" w:rsidRDefault="007017AE">
            <w:pPr>
              <w:jc w:val="center"/>
              <w:rPr>
                <w:lang w:val="uk-UA"/>
              </w:rPr>
            </w:pPr>
            <w:r>
              <w:rPr>
                <w:sz w:val="22"/>
                <w:szCs w:val="22"/>
                <w:lang w:val="uk-UA"/>
              </w:rPr>
              <w:t>ПІП</w:t>
            </w: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609"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r>
    </w:tbl>
    <w:p w:rsidR="007017AE" w:rsidRDefault="007017AE" w:rsidP="007017AE">
      <w:pPr>
        <w:pStyle w:val="Heading2"/>
        <w:rPr>
          <w:rFonts w:ascii="Times New Roman" w:hAnsi="Times New Roman"/>
          <w:sz w:val="24"/>
          <w:szCs w:val="24"/>
          <w:lang w:val="uk-UA"/>
        </w:rPr>
      </w:pPr>
      <w:bookmarkStart w:id="16" w:name="_Toc268682177"/>
      <w:r>
        <w:rPr>
          <w:rFonts w:ascii="Times New Roman" w:hAnsi="Times New Roman"/>
          <w:sz w:val="24"/>
          <w:szCs w:val="24"/>
          <w:lang w:val="uk-UA"/>
        </w:rPr>
        <w:lastRenderedPageBreak/>
        <w:t xml:space="preserve">2.5. </w:t>
      </w:r>
      <w:bookmarkEnd w:id="16"/>
      <w:r>
        <w:rPr>
          <w:rFonts w:ascii="Times New Roman" w:hAnsi="Times New Roman"/>
          <w:sz w:val="24"/>
          <w:szCs w:val="24"/>
          <w:lang w:val="uk-UA"/>
        </w:rPr>
        <w:t>Таблиця моніторингу та оцінки:</w:t>
      </w:r>
    </w:p>
    <w:p w:rsidR="007017AE" w:rsidRDefault="007017AE" w:rsidP="007017AE">
      <w:pPr>
        <w:pStyle w:val="BodyText"/>
        <w:spacing w:before="0"/>
        <w:rPr>
          <w:bCs/>
          <w:i/>
          <w:color w:val="FF0000"/>
          <w:szCs w:val="24"/>
          <w:lang w:val="uk-UA"/>
        </w:rPr>
      </w:pPr>
      <w:r>
        <w:rPr>
          <w:i/>
          <w:color w:val="FF0000"/>
          <w:szCs w:val="24"/>
          <w:lang w:val="uk-UA"/>
        </w:rPr>
        <w:t>(для використання організацією та НК протягом проектного циклу)</w:t>
      </w:r>
    </w:p>
    <w:tbl>
      <w:tblPr>
        <w:tblW w:w="14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16"/>
        <w:gridCol w:w="36"/>
        <w:gridCol w:w="504"/>
        <w:gridCol w:w="2609"/>
        <w:gridCol w:w="2609"/>
        <w:gridCol w:w="228"/>
        <w:gridCol w:w="5008"/>
      </w:tblGrid>
      <w:tr w:rsidR="007017AE" w:rsidTr="007017AE">
        <w:tc>
          <w:tcPr>
            <w:tcW w:w="3618" w:type="dxa"/>
            <w:tcBorders>
              <w:top w:val="single" w:sz="12" w:space="0" w:color="auto"/>
              <w:left w:val="single" w:sz="12" w:space="0" w:color="auto"/>
              <w:bottom w:val="single" w:sz="6" w:space="0" w:color="auto"/>
              <w:right w:val="single" w:sz="6" w:space="0" w:color="auto"/>
            </w:tcBorders>
            <w:hideMark/>
          </w:tcPr>
          <w:p w:rsidR="007017AE" w:rsidRDefault="007017AE">
            <w:pPr>
              <w:rPr>
                <w:lang w:val="uk-UA"/>
              </w:rPr>
            </w:pPr>
            <w:r>
              <w:rPr>
                <w:sz w:val="22"/>
                <w:szCs w:val="22"/>
                <w:lang w:val="uk-UA"/>
              </w:rPr>
              <w:t>Номер проекту:</w:t>
            </w:r>
          </w:p>
        </w:tc>
        <w:tc>
          <w:tcPr>
            <w:tcW w:w="10998" w:type="dxa"/>
            <w:gridSpan w:val="6"/>
            <w:tcBorders>
              <w:top w:val="single" w:sz="12" w:space="0" w:color="auto"/>
              <w:left w:val="nil"/>
              <w:bottom w:val="single" w:sz="6" w:space="0" w:color="auto"/>
              <w:right w:val="single" w:sz="12" w:space="0" w:color="auto"/>
            </w:tcBorders>
            <w:hideMark/>
          </w:tcPr>
          <w:p w:rsidR="007017AE" w:rsidRDefault="007017AE">
            <w:pPr>
              <w:rPr>
                <w:lang w:val="uk-UA"/>
              </w:rPr>
            </w:pPr>
            <w:r>
              <w:rPr>
                <w:sz w:val="22"/>
                <w:szCs w:val="22"/>
                <w:lang w:val="uk-UA"/>
              </w:rPr>
              <w:t>Назва проекту:</w:t>
            </w:r>
          </w:p>
        </w:tc>
      </w:tr>
      <w:tr w:rsidR="007017AE" w:rsidTr="007017AE">
        <w:tc>
          <w:tcPr>
            <w:tcW w:w="14616" w:type="dxa"/>
            <w:gridSpan w:val="7"/>
            <w:tcBorders>
              <w:top w:val="single" w:sz="6" w:space="0" w:color="auto"/>
              <w:left w:val="single" w:sz="12" w:space="0" w:color="auto"/>
              <w:bottom w:val="single" w:sz="6" w:space="0" w:color="auto"/>
              <w:right w:val="single" w:sz="12" w:space="0" w:color="auto"/>
            </w:tcBorders>
            <w:hideMark/>
          </w:tcPr>
          <w:p w:rsidR="007017AE" w:rsidRDefault="007017AE">
            <w:pPr>
              <w:rPr>
                <w:lang w:val="uk-UA"/>
              </w:rPr>
            </w:pPr>
            <w:r>
              <w:rPr>
                <w:sz w:val="22"/>
                <w:szCs w:val="22"/>
                <w:lang w:val="uk-UA"/>
              </w:rPr>
              <w:t>Назва організації-отримувача гранту:</w:t>
            </w:r>
          </w:p>
        </w:tc>
      </w:tr>
      <w:tr w:rsidR="007017AE" w:rsidTr="007017AE">
        <w:tc>
          <w:tcPr>
            <w:tcW w:w="14616" w:type="dxa"/>
            <w:gridSpan w:val="7"/>
            <w:tcBorders>
              <w:top w:val="single" w:sz="6" w:space="0" w:color="auto"/>
              <w:left w:val="single" w:sz="12" w:space="0" w:color="auto"/>
              <w:bottom w:val="single" w:sz="6" w:space="0" w:color="auto"/>
              <w:right w:val="single" w:sz="12" w:space="0" w:color="auto"/>
            </w:tcBorders>
          </w:tcPr>
          <w:p w:rsidR="007017AE" w:rsidRDefault="007017AE">
            <w:pPr>
              <w:rPr>
                <w:lang w:val="uk-UA"/>
              </w:rPr>
            </w:pPr>
            <w:r>
              <w:rPr>
                <w:sz w:val="22"/>
                <w:szCs w:val="22"/>
                <w:lang w:val="uk-UA"/>
              </w:rPr>
              <w:t>Короткий опис загальної мети проекту:</w:t>
            </w:r>
          </w:p>
          <w:p w:rsidR="007017AE" w:rsidRDefault="007017AE">
            <w:pPr>
              <w:rPr>
                <w:lang w:val="uk-UA"/>
              </w:rPr>
            </w:pPr>
          </w:p>
        </w:tc>
      </w:tr>
      <w:tr w:rsidR="007017AE" w:rsidTr="007017AE">
        <w:tc>
          <w:tcPr>
            <w:tcW w:w="4158" w:type="dxa"/>
            <w:gridSpan w:val="3"/>
            <w:tcBorders>
              <w:top w:val="single" w:sz="6" w:space="0" w:color="auto"/>
              <w:left w:val="single" w:sz="12" w:space="0" w:color="auto"/>
              <w:bottom w:val="single" w:sz="12" w:space="0" w:color="auto"/>
              <w:right w:val="single" w:sz="6" w:space="0" w:color="auto"/>
            </w:tcBorders>
            <w:hideMark/>
          </w:tcPr>
          <w:p w:rsidR="007017AE" w:rsidRDefault="007017AE">
            <w:pPr>
              <w:rPr>
                <w:lang w:val="uk-UA"/>
              </w:rPr>
            </w:pPr>
            <w:r>
              <w:rPr>
                <w:sz w:val="22"/>
                <w:szCs w:val="22"/>
                <w:lang w:val="uk-UA"/>
              </w:rPr>
              <w:t>Пріоритет ПМГ:</w:t>
            </w:r>
          </w:p>
        </w:tc>
        <w:tc>
          <w:tcPr>
            <w:tcW w:w="5448" w:type="dxa"/>
            <w:gridSpan w:val="3"/>
            <w:tcBorders>
              <w:top w:val="single" w:sz="6" w:space="0" w:color="auto"/>
              <w:left w:val="single" w:sz="6" w:space="0" w:color="auto"/>
              <w:bottom w:val="single" w:sz="12" w:space="0" w:color="auto"/>
              <w:right w:val="single" w:sz="6" w:space="0" w:color="auto"/>
            </w:tcBorders>
            <w:hideMark/>
          </w:tcPr>
          <w:p w:rsidR="007017AE" w:rsidRDefault="007017AE">
            <w:pPr>
              <w:rPr>
                <w:lang w:val="uk-UA"/>
              </w:rPr>
            </w:pPr>
            <w:r>
              <w:rPr>
                <w:sz w:val="22"/>
                <w:szCs w:val="22"/>
                <w:lang w:val="uk-UA"/>
              </w:rPr>
              <w:t xml:space="preserve">Операційні програми ПМГ: </w:t>
            </w:r>
          </w:p>
        </w:tc>
        <w:tc>
          <w:tcPr>
            <w:tcW w:w="5010" w:type="dxa"/>
            <w:tcBorders>
              <w:top w:val="single" w:sz="6" w:space="0" w:color="auto"/>
              <w:left w:val="single" w:sz="6" w:space="0" w:color="auto"/>
              <w:bottom w:val="single" w:sz="12" w:space="0" w:color="auto"/>
              <w:right w:val="single" w:sz="12" w:space="0" w:color="auto"/>
            </w:tcBorders>
            <w:hideMark/>
          </w:tcPr>
          <w:p w:rsidR="007017AE" w:rsidRDefault="007017AE">
            <w:pPr>
              <w:rPr>
                <w:lang w:val="uk-UA"/>
              </w:rPr>
            </w:pPr>
            <w:r>
              <w:rPr>
                <w:sz w:val="22"/>
                <w:szCs w:val="22"/>
                <w:lang w:val="uk-UA"/>
              </w:rPr>
              <w:t>Початок та кінець проекту:</w:t>
            </w:r>
          </w:p>
        </w:tc>
      </w:tr>
      <w:tr w:rsidR="007017AE" w:rsidTr="007017AE">
        <w:tc>
          <w:tcPr>
            <w:tcW w:w="3654" w:type="dxa"/>
            <w:gridSpan w:val="2"/>
            <w:tcBorders>
              <w:top w:val="single" w:sz="6" w:space="0" w:color="auto"/>
              <w:left w:val="single" w:sz="12" w:space="0" w:color="auto"/>
              <w:bottom w:val="single" w:sz="6" w:space="0" w:color="auto"/>
              <w:right w:val="single" w:sz="6" w:space="0" w:color="auto"/>
            </w:tcBorders>
            <w:vAlign w:val="center"/>
            <w:hideMark/>
          </w:tcPr>
          <w:p w:rsidR="007017AE" w:rsidRDefault="007017AE">
            <w:pPr>
              <w:jc w:val="center"/>
              <w:rPr>
                <w:b/>
                <w:lang w:val="uk-UA"/>
              </w:rPr>
            </w:pPr>
            <w:r>
              <w:rPr>
                <w:b/>
                <w:sz w:val="22"/>
                <w:szCs w:val="22"/>
                <w:lang w:val="uk-UA"/>
              </w:rPr>
              <w:t xml:space="preserve">Компонент проекту </w:t>
            </w:r>
          </w:p>
        </w:tc>
        <w:tc>
          <w:tcPr>
            <w:tcW w:w="3114" w:type="dxa"/>
            <w:gridSpan w:val="2"/>
            <w:tcBorders>
              <w:top w:val="single" w:sz="6" w:space="0" w:color="auto"/>
              <w:left w:val="single" w:sz="6" w:space="0" w:color="auto"/>
              <w:bottom w:val="single" w:sz="6" w:space="0" w:color="auto"/>
              <w:right w:val="single" w:sz="6" w:space="0" w:color="auto"/>
            </w:tcBorders>
            <w:vAlign w:val="center"/>
            <w:hideMark/>
          </w:tcPr>
          <w:p w:rsidR="007017AE" w:rsidRDefault="007017AE">
            <w:pPr>
              <w:jc w:val="center"/>
              <w:rPr>
                <w:b/>
                <w:lang w:val="uk-UA"/>
              </w:rPr>
            </w:pPr>
            <w:r>
              <w:rPr>
                <w:b/>
                <w:sz w:val="22"/>
                <w:szCs w:val="22"/>
                <w:lang w:val="uk-UA"/>
              </w:rPr>
              <w:t xml:space="preserve">Очікувані результати </w:t>
            </w:r>
          </w:p>
        </w:tc>
        <w:tc>
          <w:tcPr>
            <w:tcW w:w="2610" w:type="dxa"/>
            <w:tcBorders>
              <w:top w:val="single" w:sz="6" w:space="0" w:color="auto"/>
              <w:left w:val="single" w:sz="6" w:space="0" w:color="auto"/>
              <w:bottom w:val="single" w:sz="6" w:space="0" w:color="auto"/>
              <w:right w:val="single" w:sz="6" w:space="0" w:color="auto"/>
            </w:tcBorders>
            <w:vAlign w:val="center"/>
            <w:hideMark/>
          </w:tcPr>
          <w:p w:rsidR="007017AE" w:rsidRDefault="007017AE">
            <w:pPr>
              <w:jc w:val="center"/>
              <w:rPr>
                <w:b/>
                <w:lang w:val="uk-UA"/>
              </w:rPr>
            </w:pPr>
            <w:r>
              <w:rPr>
                <w:b/>
                <w:sz w:val="22"/>
                <w:szCs w:val="22"/>
                <w:lang w:val="uk-UA"/>
              </w:rPr>
              <w:t xml:space="preserve">Індикатори </w:t>
            </w:r>
          </w:p>
        </w:tc>
        <w:tc>
          <w:tcPr>
            <w:tcW w:w="5238" w:type="dxa"/>
            <w:gridSpan w:val="2"/>
            <w:tcBorders>
              <w:top w:val="single" w:sz="6" w:space="0" w:color="auto"/>
              <w:left w:val="single" w:sz="6" w:space="0" w:color="auto"/>
              <w:bottom w:val="single" w:sz="6" w:space="0" w:color="auto"/>
              <w:right w:val="single" w:sz="12" w:space="0" w:color="auto"/>
            </w:tcBorders>
            <w:hideMark/>
          </w:tcPr>
          <w:p w:rsidR="007017AE" w:rsidRDefault="007017AE">
            <w:pPr>
              <w:jc w:val="both"/>
              <w:rPr>
                <w:lang w:val="uk-UA"/>
              </w:rPr>
            </w:pPr>
            <w:r>
              <w:rPr>
                <w:sz w:val="22"/>
                <w:szCs w:val="22"/>
                <w:lang w:val="uk-UA"/>
              </w:rPr>
              <w:t>Вкажіть інформацію про прогрес, проблеми та рекомендації по їх уникненню (вкажіть дату коментаря)</w:t>
            </w:r>
          </w:p>
        </w:tc>
      </w:tr>
      <w:tr w:rsidR="007017AE" w:rsidTr="007017AE">
        <w:tc>
          <w:tcPr>
            <w:tcW w:w="3654" w:type="dxa"/>
            <w:gridSpan w:val="2"/>
            <w:tcBorders>
              <w:top w:val="single" w:sz="6" w:space="0" w:color="auto"/>
              <w:left w:val="single" w:sz="12" w:space="0" w:color="auto"/>
              <w:bottom w:val="single" w:sz="6" w:space="0" w:color="auto"/>
              <w:right w:val="single" w:sz="6" w:space="0" w:color="auto"/>
            </w:tcBorders>
          </w:tcPr>
          <w:p w:rsidR="007017AE" w:rsidRDefault="007017AE">
            <w:pPr>
              <w:rPr>
                <w:b/>
                <w:lang w:val="uk-UA"/>
              </w:rPr>
            </w:pPr>
            <w:r>
              <w:rPr>
                <w:b/>
                <w:sz w:val="22"/>
                <w:szCs w:val="22"/>
                <w:lang w:val="uk-UA"/>
              </w:rPr>
              <w:t>Специфічна ціль #1:</w:t>
            </w:r>
          </w:p>
          <w:p w:rsidR="007017AE" w:rsidRDefault="007017AE">
            <w:pPr>
              <w:rPr>
                <w:lang w:val="uk-UA"/>
              </w:rPr>
            </w:pPr>
          </w:p>
        </w:tc>
        <w:tc>
          <w:tcPr>
            <w:tcW w:w="3114"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2610"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5238" w:type="dxa"/>
            <w:gridSpan w:val="2"/>
            <w:tcBorders>
              <w:top w:val="single" w:sz="6" w:space="0" w:color="auto"/>
              <w:left w:val="single" w:sz="6" w:space="0" w:color="auto"/>
              <w:bottom w:val="single" w:sz="6" w:space="0" w:color="auto"/>
              <w:right w:val="single" w:sz="12" w:space="0" w:color="auto"/>
            </w:tcBorders>
          </w:tcPr>
          <w:p w:rsidR="007017AE" w:rsidRDefault="007017AE">
            <w:pPr>
              <w:rPr>
                <w:lang w:val="uk-UA"/>
              </w:rPr>
            </w:pPr>
          </w:p>
        </w:tc>
      </w:tr>
      <w:tr w:rsidR="007017AE" w:rsidTr="007017AE">
        <w:tc>
          <w:tcPr>
            <w:tcW w:w="3654" w:type="dxa"/>
            <w:gridSpan w:val="2"/>
            <w:tcBorders>
              <w:top w:val="single" w:sz="6" w:space="0" w:color="auto"/>
              <w:left w:val="single" w:sz="12" w:space="0" w:color="auto"/>
              <w:bottom w:val="single" w:sz="6" w:space="0" w:color="auto"/>
              <w:right w:val="single" w:sz="6" w:space="0" w:color="auto"/>
            </w:tcBorders>
          </w:tcPr>
          <w:p w:rsidR="007017AE" w:rsidRDefault="007017AE">
            <w:pPr>
              <w:rPr>
                <w:lang w:val="uk-UA"/>
              </w:rPr>
            </w:pPr>
            <w:r>
              <w:rPr>
                <w:sz w:val="22"/>
                <w:szCs w:val="22"/>
                <w:lang w:val="uk-UA"/>
              </w:rPr>
              <w:t>Діяльність 1.1:</w:t>
            </w:r>
          </w:p>
          <w:p w:rsidR="007017AE" w:rsidRDefault="007017AE">
            <w:pPr>
              <w:rPr>
                <w:lang w:val="uk-UA"/>
              </w:rPr>
            </w:pPr>
          </w:p>
        </w:tc>
        <w:tc>
          <w:tcPr>
            <w:tcW w:w="3114"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2610"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5238" w:type="dxa"/>
            <w:gridSpan w:val="2"/>
            <w:tcBorders>
              <w:top w:val="single" w:sz="6" w:space="0" w:color="auto"/>
              <w:left w:val="single" w:sz="6" w:space="0" w:color="auto"/>
              <w:bottom w:val="single" w:sz="6" w:space="0" w:color="auto"/>
              <w:right w:val="single" w:sz="12" w:space="0" w:color="auto"/>
            </w:tcBorders>
          </w:tcPr>
          <w:p w:rsidR="007017AE" w:rsidRDefault="007017AE">
            <w:pPr>
              <w:rPr>
                <w:lang w:val="uk-UA"/>
              </w:rPr>
            </w:pPr>
          </w:p>
        </w:tc>
      </w:tr>
      <w:tr w:rsidR="007017AE" w:rsidTr="007017AE">
        <w:tc>
          <w:tcPr>
            <w:tcW w:w="3654" w:type="dxa"/>
            <w:gridSpan w:val="2"/>
            <w:tcBorders>
              <w:top w:val="single" w:sz="6" w:space="0" w:color="auto"/>
              <w:left w:val="single" w:sz="12" w:space="0" w:color="auto"/>
              <w:bottom w:val="single" w:sz="6" w:space="0" w:color="auto"/>
              <w:right w:val="single" w:sz="6" w:space="0" w:color="auto"/>
            </w:tcBorders>
          </w:tcPr>
          <w:p w:rsidR="007017AE" w:rsidRDefault="007017AE">
            <w:pPr>
              <w:rPr>
                <w:lang w:val="uk-UA"/>
              </w:rPr>
            </w:pPr>
            <w:r>
              <w:rPr>
                <w:sz w:val="22"/>
                <w:szCs w:val="22"/>
                <w:lang w:val="uk-UA"/>
              </w:rPr>
              <w:t>Діяльність 1.2:</w:t>
            </w:r>
          </w:p>
          <w:p w:rsidR="007017AE" w:rsidRDefault="007017AE">
            <w:pPr>
              <w:rPr>
                <w:lang w:val="uk-UA"/>
              </w:rPr>
            </w:pPr>
          </w:p>
        </w:tc>
        <w:tc>
          <w:tcPr>
            <w:tcW w:w="3114"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2610"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5238" w:type="dxa"/>
            <w:gridSpan w:val="2"/>
            <w:tcBorders>
              <w:top w:val="single" w:sz="6" w:space="0" w:color="auto"/>
              <w:left w:val="single" w:sz="6" w:space="0" w:color="auto"/>
              <w:bottom w:val="single" w:sz="6" w:space="0" w:color="auto"/>
              <w:right w:val="single" w:sz="12" w:space="0" w:color="auto"/>
            </w:tcBorders>
          </w:tcPr>
          <w:p w:rsidR="007017AE" w:rsidRDefault="007017AE">
            <w:pPr>
              <w:rPr>
                <w:lang w:val="uk-UA"/>
              </w:rPr>
            </w:pPr>
          </w:p>
        </w:tc>
      </w:tr>
      <w:tr w:rsidR="007017AE" w:rsidTr="007017AE">
        <w:tc>
          <w:tcPr>
            <w:tcW w:w="3654" w:type="dxa"/>
            <w:gridSpan w:val="2"/>
            <w:tcBorders>
              <w:top w:val="single" w:sz="6" w:space="0" w:color="auto"/>
              <w:left w:val="single" w:sz="12" w:space="0" w:color="auto"/>
              <w:bottom w:val="single" w:sz="6" w:space="0" w:color="auto"/>
              <w:right w:val="single" w:sz="6" w:space="0" w:color="auto"/>
            </w:tcBorders>
          </w:tcPr>
          <w:p w:rsidR="007017AE" w:rsidRDefault="007017AE">
            <w:pPr>
              <w:rPr>
                <w:lang w:val="uk-UA"/>
              </w:rPr>
            </w:pPr>
            <w:r>
              <w:rPr>
                <w:sz w:val="22"/>
                <w:szCs w:val="22"/>
                <w:lang w:val="uk-UA"/>
              </w:rPr>
              <w:t>Діяльність 1.3:</w:t>
            </w:r>
          </w:p>
          <w:p w:rsidR="007017AE" w:rsidRDefault="007017AE">
            <w:pPr>
              <w:rPr>
                <w:lang w:val="uk-UA"/>
              </w:rPr>
            </w:pPr>
          </w:p>
        </w:tc>
        <w:tc>
          <w:tcPr>
            <w:tcW w:w="3114"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2610"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5238" w:type="dxa"/>
            <w:gridSpan w:val="2"/>
            <w:tcBorders>
              <w:top w:val="single" w:sz="6" w:space="0" w:color="auto"/>
              <w:left w:val="single" w:sz="6" w:space="0" w:color="auto"/>
              <w:bottom w:val="single" w:sz="6" w:space="0" w:color="auto"/>
              <w:right w:val="single" w:sz="12" w:space="0" w:color="auto"/>
            </w:tcBorders>
          </w:tcPr>
          <w:p w:rsidR="007017AE" w:rsidRDefault="007017AE">
            <w:pPr>
              <w:rPr>
                <w:lang w:val="uk-UA"/>
              </w:rPr>
            </w:pPr>
          </w:p>
        </w:tc>
      </w:tr>
      <w:tr w:rsidR="007017AE" w:rsidTr="007017AE">
        <w:tc>
          <w:tcPr>
            <w:tcW w:w="3654" w:type="dxa"/>
            <w:gridSpan w:val="2"/>
            <w:tcBorders>
              <w:top w:val="single" w:sz="6" w:space="0" w:color="auto"/>
              <w:left w:val="single" w:sz="12" w:space="0" w:color="auto"/>
              <w:bottom w:val="nil"/>
              <w:right w:val="single" w:sz="6" w:space="0" w:color="auto"/>
            </w:tcBorders>
            <w:hideMark/>
          </w:tcPr>
          <w:p w:rsidR="007017AE" w:rsidRDefault="007017AE">
            <w:pPr>
              <w:rPr>
                <w:lang w:val="uk-UA"/>
              </w:rPr>
            </w:pPr>
            <w:r>
              <w:rPr>
                <w:sz w:val="22"/>
                <w:szCs w:val="22"/>
                <w:lang w:val="uk-UA"/>
              </w:rPr>
              <w:t>Діяльність 1.4:</w:t>
            </w:r>
          </w:p>
          <w:p w:rsidR="007017AE" w:rsidRDefault="007017AE">
            <w:pPr>
              <w:rPr>
                <w:lang w:val="uk-UA"/>
              </w:rPr>
            </w:pPr>
            <w:r>
              <w:rPr>
                <w:sz w:val="22"/>
                <w:szCs w:val="22"/>
                <w:lang w:val="uk-UA"/>
              </w:rPr>
              <w:t>інше…</w:t>
            </w:r>
          </w:p>
        </w:tc>
        <w:tc>
          <w:tcPr>
            <w:tcW w:w="3114" w:type="dxa"/>
            <w:gridSpan w:val="2"/>
            <w:tcBorders>
              <w:top w:val="single" w:sz="6" w:space="0" w:color="auto"/>
              <w:left w:val="single" w:sz="6" w:space="0" w:color="auto"/>
              <w:bottom w:val="nil"/>
              <w:right w:val="single" w:sz="6" w:space="0" w:color="auto"/>
            </w:tcBorders>
          </w:tcPr>
          <w:p w:rsidR="007017AE" w:rsidRDefault="007017AE">
            <w:pPr>
              <w:rPr>
                <w:lang w:val="uk-UA"/>
              </w:rPr>
            </w:pPr>
          </w:p>
        </w:tc>
        <w:tc>
          <w:tcPr>
            <w:tcW w:w="2610" w:type="dxa"/>
            <w:tcBorders>
              <w:top w:val="single" w:sz="6" w:space="0" w:color="auto"/>
              <w:left w:val="single" w:sz="6" w:space="0" w:color="auto"/>
              <w:bottom w:val="nil"/>
              <w:right w:val="single" w:sz="6" w:space="0" w:color="auto"/>
            </w:tcBorders>
          </w:tcPr>
          <w:p w:rsidR="007017AE" w:rsidRDefault="007017AE">
            <w:pPr>
              <w:rPr>
                <w:lang w:val="uk-UA"/>
              </w:rPr>
            </w:pPr>
          </w:p>
        </w:tc>
        <w:tc>
          <w:tcPr>
            <w:tcW w:w="5238" w:type="dxa"/>
            <w:gridSpan w:val="2"/>
            <w:tcBorders>
              <w:top w:val="single" w:sz="6" w:space="0" w:color="auto"/>
              <w:left w:val="single" w:sz="6" w:space="0" w:color="auto"/>
              <w:bottom w:val="nil"/>
              <w:right w:val="single" w:sz="12" w:space="0" w:color="auto"/>
            </w:tcBorders>
          </w:tcPr>
          <w:p w:rsidR="007017AE" w:rsidRDefault="007017AE">
            <w:pPr>
              <w:rPr>
                <w:lang w:val="uk-UA"/>
              </w:rPr>
            </w:pPr>
          </w:p>
        </w:tc>
      </w:tr>
      <w:tr w:rsidR="007017AE" w:rsidTr="007017AE">
        <w:tc>
          <w:tcPr>
            <w:tcW w:w="3654" w:type="dxa"/>
            <w:gridSpan w:val="2"/>
            <w:tcBorders>
              <w:top w:val="single" w:sz="12" w:space="0" w:color="auto"/>
              <w:left w:val="single" w:sz="12" w:space="0" w:color="auto"/>
              <w:bottom w:val="single" w:sz="6" w:space="0" w:color="auto"/>
              <w:right w:val="single" w:sz="6" w:space="0" w:color="auto"/>
            </w:tcBorders>
          </w:tcPr>
          <w:p w:rsidR="007017AE" w:rsidRDefault="007017AE">
            <w:pPr>
              <w:rPr>
                <w:b/>
                <w:lang w:val="uk-UA"/>
              </w:rPr>
            </w:pPr>
            <w:r>
              <w:rPr>
                <w:b/>
                <w:sz w:val="22"/>
                <w:szCs w:val="22"/>
                <w:lang w:val="uk-UA"/>
              </w:rPr>
              <w:t>Специфічна ціль #2:</w:t>
            </w:r>
          </w:p>
          <w:p w:rsidR="007017AE" w:rsidRDefault="007017AE">
            <w:pPr>
              <w:rPr>
                <w:lang w:val="uk-UA"/>
              </w:rPr>
            </w:pPr>
          </w:p>
        </w:tc>
        <w:tc>
          <w:tcPr>
            <w:tcW w:w="3114" w:type="dxa"/>
            <w:gridSpan w:val="2"/>
            <w:tcBorders>
              <w:top w:val="single" w:sz="12" w:space="0" w:color="auto"/>
              <w:left w:val="single" w:sz="6" w:space="0" w:color="auto"/>
              <w:bottom w:val="single" w:sz="6" w:space="0" w:color="auto"/>
              <w:right w:val="single" w:sz="6" w:space="0" w:color="auto"/>
            </w:tcBorders>
          </w:tcPr>
          <w:p w:rsidR="007017AE" w:rsidRDefault="007017AE">
            <w:pPr>
              <w:rPr>
                <w:lang w:val="uk-UA"/>
              </w:rPr>
            </w:pPr>
          </w:p>
        </w:tc>
        <w:tc>
          <w:tcPr>
            <w:tcW w:w="2610" w:type="dxa"/>
            <w:tcBorders>
              <w:top w:val="single" w:sz="12" w:space="0" w:color="auto"/>
              <w:left w:val="single" w:sz="6" w:space="0" w:color="auto"/>
              <w:bottom w:val="single" w:sz="6" w:space="0" w:color="auto"/>
              <w:right w:val="single" w:sz="6" w:space="0" w:color="auto"/>
            </w:tcBorders>
          </w:tcPr>
          <w:p w:rsidR="007017AE" w:rsidRDefault="007017AE">
            <w:pPr>
              <w:rPr>
                <w:lang w:val="uk-UA"/>
              </w:rPr>
            </w:pPr>
          </w:p>
        </w:tc>
        <w:tc>
          <w:tcPr>
            <w:tcW w:w="5238" w:type="dxa"/>
            <w:gridSpan w:val="2"/>
            <w:tcBorders>
              <w:top w:val="single" w:sz="12" w:space="0" w:color="auto"/>
              <w:left w:val="single" w:sz="6" w:space="0" w:color="auto"/>
              <w:bottom w:val="single" w:sz="6" w:space="0" w:color="auto"/>
              <w:right w:val="single" w:sz="12" w:space="0" w:color="auto"/>
            </w:tcBorders>
          </w:tcPr>
          <w:p w:rsidR="007017AE" w:rsidRDefault="007017AE">
            <w:pPr>
              <w:rPr>
                <w:lang w:val="uk-UA"/>
              </w:rPr>
            </w:pPr>
          </w:p>
        </w:tc>
      </w:tr>
      <w:tr w:rsidR="007017AE" w:rsidTr="007017AE">
        <w:tc>
          <w:tcPr>
            <w:tcW w:w="3654" w:type="dxa"/>
            <w:gridSpan w:val="2"/>
            <w:tcBorders>
              <w:top w:val="single" w:sz="6" w:space="0" w:color="auto"/>
              <w:left w:val="single" w:sz="12" w:space="0" w:color="auto"/>
              <w:bottom w:val="single" w:sz="6" w:space="0" w:color="auto"/>
              <w:right w:val="single" w:sz="6" w:space="0" w:color="auto"/>
            </w:tcBorders>
          </w:tcPr>
          <w:p w:rsidR="007017AE" w:rsidRDefault="007017AE">
            <w:pPr>
              <w:rPr>
                <w:lang w:val="uk-UA"/>
              </w:rPr>
            </w:pPr>
            <w:r>
              <w:rPr>
                <w:sz w:val="22"/>
                <w:szCs w:val="22"/>
                <w:lang w:val="uk-UA"/>
              </w:rPr>
              <w:t>Діяльність 1.1:</w:t>
            </w:r>
          </w:p>
          <w:p w:rsidR="007017AE" w:rsidRDefault="007017AE">
            <w:pPr>
              <w:rPr>
                <w:lang w:val="uk-UA"/>
              </w:rPr>
            </w:pPr>
          </w:p>
        </w:tc>
        <w:tc>
          <w:tcPr>
            <w:tcW w:w="3114"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2610"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5238" w:type="dxa"/>
            <w:gridSpan w:val="2"/>
            <w:tcBorders>
              <w:top w:val="single" w:sz="6" w:space="0" w:color="auto"/>
              <w:left w:val="single" w:sz="6" w:space="0" w:color="auto"/>
              <w:bottom w:val="single" w:sz="6" w:space="0" w:color="auto"/>
              <w:right w:val="single" w:sz="12" w:space="0" w:color="auto"/>
            </w:tcBorders>
          </w:tcPr>
          <w:p w:rsidR="007017AE" w:rsidRDefault="007017AE">
            <w:pPr>
              <w:rPr>
                <w:lang w:val="uk-UA"/>
              </w:rPr>
            </w:pPr>
          </w:p>
        </w:tc>
      </w:tr>
      <w:tr w:rsidR="007017AE" w:rsidTr="007017AE">
        <w:tc>
          <w:tcPr>
            <w:tcW w:w="3654" w:type="dxa"/>
            <w:gridSpan w:val="2"/>
            <w:tcBorders>
              <w:top w:val="single" w:sz="6" w:space="0" w:color="auto"/>
              <w:left w:val="single" w:sz="12" w:space="0" w:color="auto"/>
              <w:bottom w:val="single" w:sz="6" w:space="0" w:color="auto"/>
              <w:right w:val="single" w:sz="6" w:space="0" w:color="auto"/>
            </w:tcBorders>
          </w:tcPr>
          <w:p w:rsidR="007017AE" w:rsidRDefault="007017AE">
            <w:pPr>
              <w:rPr>
                <w:lang w:val="uk-UA"/>
              </w:rPr>
            </w:pPr>
            <w:r>
              <w:rPr>
                <w:sz w:val="22"/>
                <w:szCs w:val="22"/>
                <w:lang w:val="uk-UA"/>
              </w:rPr>
              <w:t>Діяльність 1.2:</w:t>
            </w:r>
          </w:p>
          <w:p w:rsidR="007017AE" w:rsidRDefault="007017AE">
            <w:pPr>
              <w:rPr>
                <w:lang w:val="uk-UA"/>
              </w:rPr>
            </w:pPr>
          </w:p>
        </w:tc>
        <w:tc>
          <w:tcPr>
            <w:tcW w:w="3114"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2610"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5238" w:type="dxa"/>
            <w:gridSpan w:val="2"/>
            <w:tcBorders>
              <w:top w:val="single" w:sz="6" w:space="0" w:color="auto"/>
              <w:left w:val="single" w:sz="6" w:space="0" w:color="auto"/>
              <w:bottom w:val="single" w:sz="6" w:space="0" w:color="auto"/>
              <w:right w:val="single" w:sz="12" w:space="0" w:color="auto"/>
            </w:tcBorders>
          </w:tcPr>
          <w:p w:rsidR="007017AE" w:rsidRDefault="007017AE">
            <w:pPr>
              <w:rPr>
                <w:lang w:val="uk-UA"/>
              </w:rPr>
            </w:pPr>
          </w:p>
        </w:tc>
      </w:tr>
      <w:tr w:rsidR="007017AE" w:rsidTr="007017AE">
        <w:tc>
          <w:tcPr>
            <w:tcW w:w="3654" w:type="dxa"/>
            <w:gridSpan w:val="2"/>
            <w:tcBorders>
              <w:top w:val="single" w:sz="6" w:space="0" w:color="auto"/>
              <w:left w:val="single" w:sz="12" w:space="0" w:color="auto"/>
              <w:bottom w:val="single" w:sz="6" w:space="0" w:color="auto"/>
              <w:right w:val="single" w:sz="6" w:space="0" w:color="auto"/>
            </w:tcBorders>
          </w:tcPr>
          <w:p w:rsidR="007017AE" w:rsidRDefault="007017AE">
            <w:pPr>
              <w:rPr>
                <w:lang w:val="uk-UA"/>
              </w:rPr>
            </w:pPr>
            <w:r>
              <w:rPr>
                <w:sz w:val="22"/>
                <w:szCs w:val="22"/>
                <w:lang w:val="uk-UA"/>
              </w:rPr>
              <w:t>Діяльність 1.3:</w:t>
            </w:r>
          </w:p>
          <w:p w:rsidR="007017AE" w:rsidRDefault="007017AE">
            <w:pPr>
              <w:rPr>
                <w:lang w:val="uk-UA"/>
              </w:rPr>
            </w:pPr>
          </w:p>
        </w:tc>
        <w:tc>
          <w:tcPr>
            <w:tcW w:w="3114" w:type="dxa"/>
            <w:gridSpan w:val="2"/>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2610" w:type="dxa"/>
            <w:tcBorders>
              <w:top w:val="single" w:sz="6" w:space="0" w:color="auto"/>
              <w:left w:val="single" w:sz="6" w:space="0" w:color="auto"/>
              <w:bottom w:val="single" w:sz="6" w:space="0" w:color="auto"/>
              <w:right w:val="single" w:sz="6" w:space="0" w:color="auto"/>
            </w:tcBorders>
          </w:tcPr>
          <w:p w:rsidR="007017AE" w:rsidRDefault="007017AE">
            <w:pPr>
              <w:rPr>
                <w:lang w:val="uk-UA"/>
              </w:rPr>
            </w:pPr>
          </w:p>
        </w:tc>
        <w:tc>
          <w:tcPr>
            <w:tcW w:w="5238" w:type="dxa"/>
            <w:gridSpan w:val="2"/>
            <w:tcBorders>
              <w:top w:val="single" w:sz="6" w:space="0" w:color="auto"/>
              <w:left w:val="single" w:sz="6" w:space="0" w:color="auto"/>
              <w:bottom w:val="single" w:sz="6" w:space="0" w:color="auto"/>
              <w:right w:val="single" w:sz="12" w:space="0" w:color="auto"/>
            </w:tcBorders>
          </w:tcPr>
          <w:p w:rsidR="007017AE" w:rsidRDefault="007017AE">
            <w:pPr>
              <w:rPr>
                <w:lang w:val="uk-UA"/>
              </w:rPr>
            </w:pPr>
          </w:p>
        </w:tc>
      </w:tr>
      <w:tr w:rsidR="007017AE" w:rsidTr="007017AE">
        <w:tc>
          <w:tcPr>
            <w:tcW w:w="3654" w:type="dxa"/>
            <w:gridSpan w:val="2"/>
            <w:tcBorders>
              <w:top w:val="single" w:sz="6" w:space="0" w:color="auto"/>
              <w:left w:val="single" w:sz="12" w:space="0" w:color="auto"/>
              <w:bottom w:val="single" w:sz="12" w:space="0" w:color="auto"/>
              <w:right w:val="single" w:sz="6" w:space="0" w:color="auto"/>
            </w:tcBorders>
            <w:hideMark/>
          </w:tcPr>
          <w:p w:rsidR="007017AE" w:rsidRDefault="007017AE">
            <w:pPr>
              <w:rPr>
                <w:lang w:val="uk-UA"/>
              </w:rPr>
            </w:pPr>
            <w:r>
              <w:rPr>
                <w:sz w:val="22"/>
                <w:szCs w:val="22"/>
                <w:lang w:val="uk-UA"/>
              </w:rPr>
              <w:t>Діяльність 1.4:</w:t>
            </w:r>
          </w:p>
        </w:tc>
        <w:tc>
          <w:tcPr>
            <w:tcW w:w="3114" w:type="dxa"/>
            <w:gridSpan w:val="2"/>
            <w:tcBorders>
              <w:top w:val="single" w:sz="6" w:space="0" w:color="auto"/>
              <w:left w:val="single" w:sz="6" w:space="0" w:color="auto"/>
              <w:bottom w:val="single" w:sz="12" w:space="0" w:color="auto"/>
              <w:right w:val="single" w:sz="6" w:space="0" w:color="auto"/>
            </w:tcBorders>
          </w:tcPr>
          <w:p w:rsidR="007017AE" w:rsidRDefault="007017AE">
            <w:pPr>
              <w:rPr>
                <w:lang w:val="uk-UA"/>
              </w:rPr>
            </w:pPr>
          </w:p>
        </w:tc>
        <w:tc>
          <w:tcPr>
            <w:tcW w:w="2610" w:type="dxa"/>
            <w:tcBorders>
              <w:top w:val="single" w:sz="6" w:space="0" w:color="auto"/>
              <w:left w:val="single" w:sz="6" w:space="0" w:color="auto"/>
              <w:bottom w:val="single" w:sz="12" w:space="0" w:color="auto"/>
              <w:right w:val="single" w:sz="6" w:space="0" w:color="auto"/>
            </w:tcBorders>
          </w:tcPr>
          <w:p w:rsidR="007017AE" w:rsidRDefault="007017AE">
            <w:pPr>
              <w:rPr>
                <w:lang w:val="uk-UA"/>
              </w:rPr>
            </w:pPr>
          </w:p>
        </w:tc>
        <w:tc>
          <w:tcPr>
            <w:tcW w:w="5238" w:type="dxa"/>
            <w:gridSpan w:val="2"/>
            <w:tcBorders>
              <w:top w:val="single" w:sz="6" w:space="0" w:color="auto"/>
              <w:left w:val="single" w:sz="6" w:space="0" w:color="auto"/>
              <w:bottom w:val="single" w:sz="12" w:space="0" w:color="auto"/>
              <w:right w:val="single" w:sz="12" w:space="0" w:color="auto"/>
            </w:tcBorders>
          </w:tcPr>
          <w:p w:rsidR="007017AE" w:rsidRDefault="007017AE">
            <w:pPr>
              <w:rPr>
                <w:lang w:val="uk-UA"/>
              </w:rPr>
            </w:pPr>
          </w:p>
        </w:tc>
      </w:tr>
    </w:tbl>
    <w:p w:rsidR="007017AE" w:rsidRDefault="007017AE" w:rsidP="007017AE">
      <w:pPr>
        <w:pStyle w:val="BodyText"/>
        <w:spacing w:before="0"/>
        <w:rPr>
          <w:szCs w:val="24"/>
          <w:lang w:val="uk-UA"/>
        </w:rPr>
      </w:pPr>
    </w:p>
    <w:p w:rsidR="007017AE" w:rsidRDefault="007017AE" w:rsidP="007017AE">
      <w:pPr>
        <w:autoSpaceDE w:val="0"/>
        <w:autoSpaceDN w:val="0"/>
        <w:adjustRightInd w:val="0"/>
        <w:spacing w:line="276" w:lineRule="auto"/>
        <w:jc w:val="center"/>
        <w:rPr>
          <w:b/>
          <w:lang w:val="uk-UA"/>
        </w:rPr>
      </w:pPr>
      <w:r>
        <w:rPr>
          <w:b/>
          <w:lang w:val="uk-UA"/>
        </w:rPr>
        <w:lastRenderedPageBreak/>
        <w:t>РОЗДІЛ 3:</w:t>
      </w:r>
    </w:p>
    <w:p w:rsidR="007017AE" w:rsidRDefault="007017AE" w:rsidP="007017AE">
      <w:pPr>
        <w:autoSpaceDE w:val="0"/>
        <w:autoSpaceDN w:val="0"/>
        <w:adjustRightInd w:val="0"/>
        <w:spacing w:line="276" w:lineRule="auto"/>
        <w:jc w:val="center"/>
        <w:rPr>
          <w:b/>
          <w:lang w:val="uk-UA"/>
        </w:rPr>
      </w:pPr>
      <w:r>
        <w:rPr>
          <w:b/>
          <w:lang w:val="uk-UA"/>
        </w:rPr>
        <w:t>Бюджет проекту</w:t>
      </w:r>
    </w:p>
    <w:p w:rsidR="007017AE" w:rsidRDefault="007017AE" w:rsidP="007017AE">
      <w:pPr>
        <w:pStyle w:val="Heading2"/>
        <w:rPr>
          <w:rFonts w:ascii="Times New Roman" w:hAnsi="Times New Roman"/>
          <w:sz w:val="24"/>
          <w:szCs w:val="24"/>
          <w:lang w:val="uk-UA"/>
        </w:rPr>
      </w:pPr>
      <w:r>
        <w:rPr>
          <w:rFonts w:ascii="Times New Roman" w:hAnsi="Times New Roman"/>
          <w:sz w:val="24"/>
          <w:szCs w:val="24"/>
          <w:lang w:val="uk-UA"/>
        </w:rPr>
        <w:t>3.1. Загальний бюджет</w:t>
      </w:r>
      <w:bookmarkEnd w:id="15"/>
      <w:r>
        <w:rPr>
          <w:rFonts w:ascii="Times New Roman" w:hAnsi="Times New Roman"/>
          <w:sz w:val="24"/>
          <w:szCs w:val="24"/>
          <w:lang w:val="uk-UA"/>
        </w:rPr>
        <w:t xml:space="preserve"> проекту:</w:t>
      </w:r>
    </w:p>
    <w:p w:rsidR="007017AE" w:rsidRDefault="007017AE" w:rsidP="007017AE">
      <w:pPr>
        <w:jc w:val="both"/>
        <w:rPr>
          <w:i/>
          <w:color w:val="FF0000"/>
          <w:lang w:val="uk-UA"/>
        </w:rPr>
      </w:pPr>
      <w:r>
        <w:rPr>
          <w:i/>
          <w:color w:val="FF0000"/>
          <w:lang w:val="uk-UA"/>
        </w:rPr>
        <w:t xml:space="preserve">Бюджет є важливою складовою кожної проектної пропозиції ГЕФ ПМГ і повинен бути підготовлений до подачі проектної пропозиції. Після затвердження проектної пропозиції та прийняття рішення про фінансування, бюджет проекту стає невід'ємною частиною Меморандуму про співпрацю між ГЕФ ПМГ та організацією, що впроваджує проект.  </w:t>
      </w:r>
    </w:p>
    <w:p w:rsidR="007017AE" w:rsidRDefault="007017AE" w:rsidP="007017AE">
      <w:pPr>
        <w:jc w:val="both"/>
        <w:rPr>
          <w:i/>
          <w:color w:val="FF0000"/>
          <w:lang w:val="uk-UA"/>
        </w:rPr>
      </w:pPr>
      <w:r>
        <w:rPr>
          <w:i/>
          <w:color w:val="FF0000"/>
          <w:lang w:val="uk-UA"/>
        </w:rPr>
        <w:t>Витрати, зазначені в бюджеті, повинні відповідати загальним вимогам, специфічним цілям  проекту, та запланованій діяльності. Усі заплановані витрати повинні відображатись таблиці «Бюджет», як ті, що надаються ПМГ так і з інших джерел фінансування. Постарайтесь групувати витрати у таблиці відповідно до запланованої діяльності. Кошти слід вказувати в доларах США (U</w:t>
      </w:r>
      <w:r>
        <w:rPr>
          <w:i/>
          <w:color w:val="FF0000"/>
        </w:rPr>
        <w:t>SD</w:t>
      </w:r>
      <w:r>
        <w:rPr>
          <w:i/>
          <w:color w:val="FF0000"/>
          <w:lang w:val="uk-UA"/>
        </w:rPr>
        <w:t xml:space="preserve">). Там, де це необхідно, додайте будь ласка опис витрат у останній колонці таблиці «Опис». </w:t>
      </w:r>
    </w:p>
    <w:tbl>
      <w:tblPr>
        <w:tblW w:w="4650" w:type="pct"/>
        <w:tblLook w:val="04A0" w:firstRow="1" w:lastRow="0" w:firstColumn="1" w:lastColumn="0" w:noHBand="0" w:noVBand="1"/>
      </w:tblPr>
      <w:tblGrid>
        <w:gridCol w:w="452"/>
        <w:gridCol w:w="3681"/>
        <w:gridCol w:w="962"/>
        <w:gridCol w:w="451"/>
        <w:gridCol w:w="868"/>
        <w:gridCol w:w="880"/>
        <w:gridCol w:w="718"/>
        <w:gridCol w:w="1128"/>
        <w:gridCol w:w="1128"/>
        <w:gridCol w:w="1518"/>
        <w:gridCol w:w="1518"/>
      </w:tblGrid>
      <w:tr w:rsidR="007017AE" w:rsidTr="007017AE">
        <w:trPr>
          <w:trHeight w:val="855"/>
        </w:trPr>
        <w:tc>
          <w:tcPr>
            <w:tcW w:w="210" w:type="pct"/>
            <w:noWrap/>
            <w:vAlign w:val="bottom"/>
            <w:hideMark/>
          </w:tcPr>
          <w:p w:rsidR="007017AE" w:rsidRDefault="007017AE">
            <w:pPr>
              <w:rPr>
                <w:i/>
                <w:color w:val="FF0000"/>
                <w:lang w:val="uk-UA"/>
              </w:rPr>
            </w:pPr>
          </w:p>
        </w:tc>
        <w:tc>
          <w:tcPr>
            <w:tcW w:w="853" w:type="pct"/>
            <w:noWrap/>
            <w:vAlign w:val="bottom"/>
            <w:hideMark/>
          </w:tcPr>
          <w:p w:rsidR="007017AE" w:rsidRDefault="007017AE">
            <w:pPr>
              <w:rPr>
                <w:sz w:val="20"/>
                <w:szCs w:val="20"/>
                <w:lang w:val="ru-RU" w:eastAsia="ru-RU"/>
              </w:rPr>
            </w:pPr>
          </w:p>
        </w:tc>
        <w:tc>
          <w:tcPr>
            <w:tcW w:w="365" w:type="pct"/>
            <w:noWrap/>
            <w:vAlign w:val="bottom"/>
            <w:hideMark/>
          </w:tcPr>
          <w:p w:rsidR="007017AE" w:rsidRDefault="007017AE">
            <w:pPr>
              <w:rPr>
                <w:sz w:val="20"/>
                <w:szCs w:val="20"/>
                <w:lang w:val="ru-RU" w:eastAsia="ru-RU"/>
              </w:rPr>
            </w:pPr>
          </w:p>
        </w:tc>
        <w:tc>
          <w:tcPr>
            <w:tcW w:w="255" w:type="pct"/>
            <w:tcBorders>
              <w:top w:val="nil"/>
              <w:left w:val="nil"/>
              <w:bottom w:val="single" w:sz="8" w:space="0" w:color="auto"/>
              <w:right w:val="nil"/>
            </w:tcBorders>
            <w:noWrap/>
            <w:vAlign w:val="bottom"/>
            <w:hideMark/>
          </w:tcPr>
          <w:p w:rsidR="007017AE" w:rsidRDefault="007017AE">
            <w:pPr>
              <w:jc w:val="center"/>
              <w:rPr>
                <w:b/>
                <w:bCs/>
                <w:sz w:val="16"/>
                <w:szCs w:val="16"/>
                <w:lang w:val="ru-RU"/>
              </w:rPr>
            </w:pPr>
            <w:r>
              <w:rPr>
                <w:b/>
                <w:bCs/>
                <w:sz w:val="16"/>
                <w:szCs w:val="16"/>
              </w:rPr>
              <w:t> </w:t>
            </w:r>
          </w:p>
        </w:tc>
        <w:tc>
          <w:tcPr>
            <w:tcW w:w="401" w:type="pct"/>
            <w:noWrap/>
            <w:vAlign w:val="bottom"/>
            <w:hideMark/>
          </w:tcPr>
          <w:p w:rsidR="007017AE" w:rsidRDefault="007017AE">
            <w:pPr>
              <w:rPr>
                <w:b/>
                <w:bCs/>
                <w:sz w:val="16"/>
                <w:szCs w:val="16"/>
                <w:lang w:val="ru-RU"/>
              </w:rPr>
            </w:pPr>
          </w:p>
        </w:tc>
        <w:tc>
          <w:tcPr>
            <w:tcW w:w="400" w:type="pct"/>
            <w:noWrap/>
            <w:vAlign w:val="bottom"/>
            <w:hideMark/>
          </w:tcPr>
          <w:p w:rsidR="007017AE" w:rsidRDefault="007017AE">
            <w:pPr>
              <w:rPr>
                <w:sz w:val="20"/>
                <w:szCs w:val="20"/>
                <w:lang w:val="ru-RU" w:eastAsia="ru-RU"/>
              </w:rPr>
            </w:pPr>
          </w:p>
        </w:tc>
        <w:tc>
          <w:tcPr>
            <w:tcW w:w="401" w:type="pct"/>
            <w:vMerge w:val="restart"/>
            <w:tcBorders>
              <w:top w:val="single" w:sz="8" w:space="0" w:color="auto"/>
              <w:left w:val="single" w:sz="8" w:space="0" w:color="auto"/>
              <w:bottom w:val="nil"/>
              <w:right w:val="nil"/>
            </w:tcBorders>
            <w:shd w:val="clear" w:color="auto" w:fill="CCFFCC"/>
            <w:vAlign w:val="center"/>
            <w:hideMark/>
          </w:tcPr>
          <w:p w:rsidR="007017AE" w:rsidRDefault="007017AE">
            <w:pPr>
              <w:jc w:val="center"/>
              <w:rPr>
                <w:b/>
                <w:bCs/>
                <w:sz w:val="16"/>
                <w:szCs w:val="16"/>
              </w:rPr>
            </w:pPr>
            <w:proofErr w:type="spellStart"/>
            <w:r>
              <w:rPr>
                <w:b/>
                <w:bCs/>
                <w:sz w:val="16"/>
                <w:szCs w:val="16"/>
              </w:rPr>
              <w:t>Кошти</w:t>
            </w:r>
            <w:proofErr w:type="spellEnd"/>
            <w:r>
              <w:rPr>
                <w:b/>
                <w:bCs/>
                <w:sz w:val="16"/>
                <w:szCs w:val="16"/>
              </w:rPr>
              <w:t xml:space="preserve"> ГЕФ ПМГ                 (USD)</w:t>
            </w:r>
          </w:p>
        </w:tc>
        <w:tc>
          <w:tcPr>
            <w:tcW w:w="1493" w:type="pct"/>
            <w:gridSpan w:val="3"/>
            <w:tcBorders>
              <w:top w:val="single" w:sz="8" w:space="0" w:color="auto"/>
              <w:left w:val="single" w:sz="4" w:space="0" w:color="auto"/>
              <w:bottom w:val="single" w:sz="4" w:space="0" w:color="auto"/>
              <w:right w:val="single" w:sz="8" w:space="0" w:color="000000"/>
            </w:tcBorders>
            <w:shd w:val="clear" w:color="auto" w:fill="CCFFCC"/>
            <w:vAlign w:val="center"/>
            <w:hideMark/>
          </w:tcPr>
          <w:p w:rsidR="007017AE" w:rsidRDefault="007017AE">
            <w:pPr>
              <w:jc w:val="center"/>
              <w:rPr>
                <w:b/>
                <w:bCs/>
                <w:sz w:val="16"/>
                <w:szCs w:val="16"/>
              </w:rPr>
            </w:pPr>
            <w:proofErr w:type="spellStart"/>
            <w:r>
              <w:rPr>
                <w:b/>
                <w:bCs/>
                <w:sz w:val="16"/>
                <w:szCs w:val="16"/>
              </w:rPr>
              <w:t>Інші</w:t>
            </w:r>
            <w:proofErr w:type="spellEnd"/>
            <w:r>
              <w:rPr>
                <w:b/>
                <w:bCs/>
                <w:sz w:val="16"/>
                <w:szCs w:val="16"/>
              </w:rPr>
              <w:t xml:space="preserve"> </w:t>
            </w:r>
            <w:proofErr w:type="spellStart"/>
            <w:r>
              <w:rPr>
                <w:b/>
                <w:bCs/>
                <w:sz w:val="16"/>
                <w:szCs w:val="16"/>
              </w:rPr>
              <w:t>джерела</w:t>
            </w:r>
            <w:proofErr w:type="spellEnd"/>
            <w:r>
              <w:rPr>
                <w:b/>
                <w:bCs/>
                <w:sz w:val="16"/>
                <w:szCs w:val="16"/>
              </w:rPr>
              <w:t xml:space="preserve"> (1:1)</w:t>
            </w:r>
          </w:p>
        </w:tc>
        <w:tc>
          <w:tcPr>
            <w:tcW w:w="622" w:type="pct"/>
            <w:noWrap/>
            <w:vAlign w:val="bottom"/>
            <w:hideMark/>
          </w:tcPr>
          <w:p w:rsidR="007017AE" w:rsidRDefault="007017AE">
            <w:pPr>
              <w:rPr>
                <w:b/>
                <w:bCs/>
                <w:sz w:val="16"/>
                <w:szCs w:val="16"/>
              </w:rPr>
            </w:pPr>
          </w:p>
        </w:tc>
      </w:tr>
      <w:tr w:rsidR="007017AE" w:rsidTr="007017AE">
        <w:trPr>
          <w:trHeight w:val="1665"/>
        </w:trPr>
        <w:tc>
          <w:tcPr>
            <w:tcW w:w="210" w:type="pct"/>
            <w:tcBorders>
              <w:top w:val="single" w:sz="8" w:space="0" w:color="auto"/>
              <w:left w:val="single" w:sz="8" w:space="0" w:color="auto"/>
              <w:bottom w:val="nil"/>
              <w:right w:val="nil"/>
            </w:tcBorders>
            <w:shd w:val="clear" w:color="auto" w:fill="CCFFCC"/>
            <w:vAlign w:val="center"/>
            <w:hideMark/>
          </w:tcPr>
          <w:p w:rsidR="007017AE" w:rsidRDefault="007017AE">
            <w:pPr>
              <w:jc w:val="center"/>
              <w:rPr>
                <w:b/>
                <w:bCs/>
                <w:sz w:val="16"/>
                <w:szCs w:val="16"/>
              </w:rPr>
            </w:pPr>
            <w:r>
              <w:rPr>
                <w:b/>
                <w:bCs/>
                <w:sz w:val="16"/>
                <w:szCs w:val="16"/>
              </w:rPr>
              <w:t>#</w:t>
            </w:r>
          </w:p>
        </w:tc>
        <w:tc>
          <w:tcPr>
            <w:tcW w:w="853" w:type="pct"/>
            <w:tcBorders>
              <w:top w:val="single" w:sz="8" w:space="0" w:color="auto"/>
              <w:left w:val="single" w:sz="4" w:space="0" w:color="auto"/>
              <w:bottom w:val="nil"/>
              <w:right w:val="single" w:sz="8" w:space="0" w:color="000000"/>
            </w:tcBorders>
            <w:shd w:val="clear" w:color="auto" w:fill="CCFFCC"/>
            <w:vAlign w:val="center"/>
            <w:hideMark/>
          </w:tcPr>
          <w:p w:rsidR="007017AE" w:rsidRDefault="007017AE">
            <w:pPr>
              <w:jc w:val="center"/>
              <w:rPr>
                <w:b/>
                <w:bCs/>
                <w:sz w:val="16"/>
                <w:szCs w:val="16"/>
              </w:rPr>
            </w:pPr>
            <w:proofErr w:type="spellStart"/>
            <w:r>
              <w:rPr>
                <w:b/>
                <w:bCs/>
                <w:sz w:val="16"/>
                <w:szCs w:val="16"/>
              </w:rPr>
              <w:t>Витрати</w:t>
            </w:r>
            <w:proofErr w:type="spellEnd"/>
          </w:p>
        </w:tc>
        <w:tc>
          <w:tcPr>
            <w:tcW w:w="365" w:type="pct"/>
            <w:tcBorders>
              <w:top w:val="single" w:sz="8" w:space="0" w:color="auto"/>
              <w:left w:val="nil"/>
              <w:bottom w:val="nil"/>
              <w:right w:val="nil"/>
            </w:tcBorders>
            <w:shd w:val="clear" w:color="auto" w:fill="CCFFCC"/>
            <w:vAlign w:val="center"/>
            <w:hideMark/>
          </w:tcPr>
          <w:p w:rsidR="007017AE" w:rsidRDefault="007017AE">
            <w:pPr>
              <w:jc w:val="center"/>
              <w:rPr>
                <w:b/>
                <w:bCs/>
                <w:sz w:val="16"/>
                <w:szCs w:val="16"/>
              </w:rPr>
            </w:pPr>
            <w:proofErr w:type="spellStart"/>
            <w:r>
              <w:rPr>
                <w:b/>
                <w:bCs/>
                <w:sz w:val="16"/>
                <w:szCs w:val="16"/>
              </w:rPr>
              <w:t>Одиниця</w:t>
            </w:r>
            <w:proofErr w:type="spellEnd"/>
            <w:r>
              <w:rPr>
                <w:b/>
                <w:bCs/>
                <w:sz w:val="16"/>
                <w:szCs w:val="16"/>
              </w:rPr>
              <w:t xml:space="preserve"> </w:t>
            </w:r>
            <w:proofErr w:type="spellStart"/>
            <w:r>
              <w:rPr>
                <w:b/>
                <w:bCs/>
                <w:sz w:val="16"/>
                <w:szCs w:val="16"/>
              </w:rPr>
              <w:t>виміру</w:t>
            </w:r>
            <w:proofErr w:type="spellEnd"/>
          </w:p>
        </w:tc>
        <w:tc>
          <w:tcPr>
            <w:tcW w:w="255" w:type="pct"/>
            <w:tcBorders>
              <w:top w:val="nil"/>
              <w:left w:val="single" w:sz="4" w:space="0" w:color="000000"/>
              <w:bottom w:val="nil"/>
              <w:right w:val="single" w:sz="4" w:space="0" w:color="000000"/>
            </w:tcBorders>
            <w:shd w:val="clear" w:color="auto" w:fill="CCFFCC"/>
            <w:vAlign w:val="center"/>
            <w:hideMark/>
          </w:tcPr>
          <w:p w:rsidR="007017AE" w:rsidRDefault="007017AE">
            <w:pPr>
              <w:jc w:val="center"/>
              <w:rPr>
                <w:b/>
                <w:bCs/>
                <w:sz w:val="16"/>
                <w:szCs w:val="16"/>
              </w:rPr>
            </w:pPr>
            <w:r>
              <w:rPr>
                <w:b/>
                <w:bCs/>
                <w:sz w:val="16"/>
                <w:szCs w:val="16"/>
              </w:rPr>
              <w:t>К-</w:t>
            </w:r>
            <w:proofErr w:type="spellStart"/>
            <w:r>
              <w:rPr>
                <w:b/>
                <w:bCs/>
                <w:sz w:val="16"/>
                <w:szCs w:val="16"/>
              </w:rPr>
              <w:t>сть</w:t>
            </w:r>
            <w:proofErr w:type="spellEnd"/>
          </w:p>
        </w:tc>
        <w:tc>
          <w:tcPr>
            <w:tcW w:w="401" w:type="pct"/>
            <w:tcBorders>
              <w:top w:val="single" w:sz="8" w:space="0" w:color="auto"/>
              <w:left w:val="nil"/>
              <w:bottom w:val="nil"/>
              <w:right w:val="single" w:sz="4" w:space="0" w:color="000000"/>
            </w:tcBorders>
            <w:shd w:val="clear" w:color="auto" w:fill="CCFFCC"/>
            <w:vAlign w:val="center"/>
            <w:hideMark/>
          </w:tcPr>
          <w:p w:rsidR="007017AE" w:rsidRDefault="007017AE">
            <w:pPr>
              <w:jc w:val="center"/>
              <w:rPr>
                <w:b/>
                <w:bCs/>
                <w:sz w:val="16"/>
                <w:szCs w:val="16"/>
              </w:rPr>
            </w:pPr>
            <w:proofErr w:type="spellStart"/>
            <w:r>
              <w:rPr>
                <w:b/>
                <w:bCs/>
                <w:sz w:val="16"/>
                <w:szCs w:val="16"/>
              </w:rPr>
              <w:t>Вартість</w:t>
            </w:r>
            <w:proofErr w:type="spellEnd"/>
            <w:r>
              <w:rPr>
                <w:b/>
                <w:bCs/>
                <w:sz w:val="16"/>
                <w:szCs w:val="16"/>
              </w:rPr>
              <w:t xml:space="preserve"> </w:t>
            </w:r>
            <w:proofErr w:type="spellStart"/>
            <w:r>
              <w:rPr>
                <w:b/>
                <w:bCs/>
                <w:sz w:val="16"/>
                <w:szCs w:val="16"/>
              </w:rPr>
              <w:t>за</w:t>
            </w:r>
            <w:proofErr w:type="spellEnd"/>
            <w:r>
              <w:rPr>
                <w:b/>
                <w:bCs/>
                <w:sz w:val="16"/>
                <w:szCs w:val="16"/>
              </w:rPr>
              <w:t xml:space="preserve"> </w:t>
            </w:r>
            <w:proofErr w:type="spellStart"/>
            <w:r>
              <w:rPr>
                <w:b/>
                <w:bCs/>
                <w:sz w:val="16"/>
                <w:szCs w:val="16"/>
              </w:rPr>
              <w:t>одиницю</w:t>
            </w:r>
            <w:proofErr w:type="spellEnd"/>
          </w:p>
        </w:tc>
        <w:tc>
          <w:tcPr>
            <w:tcW w:w="400" w:type="pct"/>
            <w:tcBorders>
              <w:top w:val="single" w:sz="8" w:space="0" w:color="auto"/>
              <w:left w:val="nil"/>
              <w:bottom w:val="nil"/>
              <w:right w:val="nil"/>
            </w:tcBorders>
            <w:shd w:val="clear" w:color="auto" w:fill="CCFFCC"/>
            <w:vAlign w:val="center"/>
            <w:hideMark/>
          </w:tcPr>
          <w:p w:rsidR="007017AE" w:rsidRDefault="007017AE">
            <w:pPr>
              <w:jc w:val="center"/>
              <w:rPr>
                <w:b/>
                <w:bCs/>
                <w:sz w:val="16"/>
                <w:szCs w:val="16"/>
              </w:rPr>
            </w:pPr>
            <w:proofErr w:type="spellStart"/>
            <w:r>
              <w:rPr>
                <w:b/>
                <w:bCs/>
                <w:sz w:val="16"/>
                <w:szCs w:val="16"/>
              </w:rPr>
              <w:t>Загальна</w:t>
            </w:r>
            <w:proofErr w:type="spellEnd"/>
            <w:r>
              <w:rPr>
                <w:b/>
                <w:bCs/>
                <w:sz w:val="16"/>
                <w:szCs w:val="16"/>
              </w:rPr>
              <w:t xml:space="preserve">       (USD)</w:t>
            </w:r>
          </w:p>
        </w:tc>
        <w:tc>
          <w:tcPr>
            <w:tcW w:w="0" w:type="auto"/>
            <w:vMerge/>
            <w:tcBorders>
              <w:top w:val="single" w:sz="8" w:space="0" w:color="auto"/>
              <w:left w:val="single" w:sz="8" w:space="0" w:color="auto"/>
              <w:bottom w:val="nil"/>
              <w:right w:val="nil"/>
            </w:tcBorders>
            <w:vAlign w:val="center"/>
            <w:hideMark/>
          </w:tcPr>
          <w:p w:rsidR="007017AE" w:rsidRDefault="007017AE">
            <w:pPr>
              <w:rPr>
                <w:b/>
                <w:bCs/>
                <w:sz w:val="16"/>
                <w:szCs w:val="16"/>
              </w:rPr>
            </w:pPr>
          </w:p>
        </w:tc>
        <w:tc>
          <w:tcPr>
            <w:tcW w:w="474" w:type="pct"/>
            <w:tcBorders>
              <w:top w:val="nil"/>
              <w:left w:val="single" w:sz="4" w:space="0" w:color="auto"/>
              <w:bottom w:val="nil"/>
              <w:right w:val="single" w:sz="4" w:space="0" w:color="000000"/>
            </w:tcBorders>
            <w:shd w:val="clear" w:color="auto" w:fill="CCFFCC"/>
            <w:vAlign w:val="center"/>
            <w:hideMark/>
          </w:tcPr>
          <w:p w:rsidR="007017AE" w:rsidRDefault="007017AE">
            <w:pPr>
              <w:jc w:val="center"/>
              <w:rPr>
                <w:b/>
                <w:bCs/>
                <w:sz w:val="16"/>
                <w:szCs w:val="16"/>
                <w:lang w:val="ru-RU"/>
              </w:rPr>
            </w:pPr>
            <w:proofErr w:type="spellStart"/>
            <w:r>
              <w:rPr>
                <w:b/>
                <w:bCs/>
                <w:sz w:val="16"/>
                <w:szCs w:val="16"/>
                <w:lang w:val="ru-RU"/>
              </w:rPr>
              <w:t>Грошова</w:t>
            </w:r>
            <w:proofErr w:type="spellEnd"/>
            <w:r>
              <w:rPr>
                <w:b/>
                <w:bCs/>
                <w:sz w:val="16"/>
                <w:szCs w:val="16"/>
                <w:lang w:val="ru-RU"/>
              </w:rPr>
              <w:t xml:space="preserve"> форма                </w:t>
            </w:r>
            <w:proofErr w:type="gramStart"/>
            <w:r>
              <w:rPr>
                <w:b/>
                <w:bCs/>
                <w:sz w:val="16"/>
                <w:szCs w:val="16"/>
                <w:lang w:val="ru-RU"/>
              </w:rPr>
              <w:t xml:space="preserve">   (</w:t>
            </w:r>
            <w:proofErr w:type="spellStart"/>
            <w:proofErr w:type="gramEnd"/>
            <w:r>
              <w:rPr>
                <w:b/>
                <w:bCs/>
                <w:sz w:val="16"/>
                <w:szCs w:val="16"/>
                <w:lang w:val="ru-RU"/>
              </w:rPr>
              <w:t>вказати</w:t>
            </w:r>
            <w:proofErr w:type="spellEnd"/>
            <w:r>
              <w:rPr>
                <w:b/>
                <w:bCs/>
                <w:sz w:val="16"/>
                <w:szCs w:val="16"/>
                <w:lang w:val="ru-RU"/>
              </w:rPr>
              <w:t xml:space="preserve"> у </w:t>
            </w:r>
            <w:proofErr w:type="spellStart"/>
            <w:r>
              <w:rPr>
                <w:b/>
                <w:bCs/>
                <w:sz w:val="16"/>
                <w:szCs w:val="16"/>
                <w:lang w:val="ru-RU"/>
              </w:rPr>
              <w:t>коментарях</w:t>
            </w:r>
            <w:proofErr w:type="spellEnd"/>
            <w:r>
              <w:rPr>
                <w:b/>
                <w:bCs/>
                <w:sz w:val="16"/>
                <w:szCs w:val="16"/>
                <w:lang w:val="ru-RU"/>
              </w:rPr>
              <w:t>)</w:t>
            </w:r>
          </w:p>
        </w:tc>
        <w:tc>
          <w:tcPr>
            <w:tcW w:w="474" w:type="pct"/>
            <w:tcBorders>
              <w:top w:val="nil"/>
              <w:left w:val="nil"/>
              <w:bottom w:val="nil"/>
              <w:right w:val="single" w:sz="4" w:space="0" w:color="000000"/>
            </w:tcBorders>
            <w:shd w:val="clear" w:color="auto" w:fill="CCFFCC"/>
            <w:vAlign w:val="center"/>
            <w:hideMark/>
          </w:tcPr>
          <w:p w:rsidR="007017AE" w:rsidRDefault="007017AE">
            <w:pPr>
              <w:jc w:val="center"/>
              <w:rPr>
                <w:b/>
                <w:bCs/>
                <w:sz w:val="16"/>
                <w:szCs w:val="16"/>
                <w:lang w:val="ru-RU"/>
              </w:rPr>
            </w:pPr>
            <w:proofErr w:type="spellStart"/>
            <w:r>
              <w:rPr>
                <w:b/>
                <w:bCs/>
                <w:sz w:val="16"/>
                <w:szCs w:val="16"/>
                <w:lang w:val="ru-RU"/>
              </w:rPr>
              <w:t>Негрошова</w:t>
            </w:r>
            <w:proofErr w:type="spellEnd"/>
            <w:r>
              <w:rPr>
                <w:b/>
                <w:bCs/>
                <w:sz w:val="16"/>
                <w:szCs w:val="16"/>
                <w:lang w:val="ru-RU"/>
              </w:rPr>
              <w:t xml:space="preserve"> форма (</w:t>
            </w:r>
            <w:proofErr w:type="spellStart"/>
            <w:r>
              <w:rPr>
                <w:b/>
                <w:bCs/>
                <w:sz w:val="16"/>
                <w:szCs w:val="16"/>
                <w:lang w:val="ru-RU"/>
              </w:rPr>
              <w:t>вказати</w:t>
            </w:r>
            <w:proofErr w:type="spellEnd"/>
            <w:r>
              <w:rPr>
                <w:b/>
                <w:bCs/>
                <w:sz w:val="16"/>
                <w:szCs w:val="16"/>
                <w:lang w:val="ru-RU"/>
              </w:rPr>
              <w:t xml:space="preserve"> у </w:t>
            </w:r>
            <w:proofErr w:type="spellStart"/>
            <w:r>
              <w:rPr>
                <w:b/>
                <w:bCs/>
                <w:sz w:val="16"/>
                <w:szCs w:val="16"/>
                <w:lang w:val="ru-RU"/>
              </w:rPr>
              <w:t>коментарях</w:t>
            </w:r>
            <w:proofErr w:type="spellEnd"/>
            <w:r>
              <w:rPr>
                <w:b/>
                <w:bCs/>
                <w:sz w:val="16"/>
                <w:szCs w:val="16"/>
                <w:lang w:val="ru-RU"/>
              </w:rPr>
              <w:t>)</w:t>
            </w:r>
          </w:p>
        </w:tc>
        <w:tc>
          <w:tcPr>
            <w:tcW w:w="546" w:type="pct"/>
            <w:tcBorders>
              <w:top w:val="nil"/>
              <w:left w:val="nil"/>
              <w:bottom w:val="nil"/>
              <w:right w:val="single" w:sz="8" w:space="0" w:color="auto"/>
            </w:tcBorders>
            <w:shd w:val="clear" w:color="auto" w:fill="CCFFCC"/>
            <w:vAlign w:val="center"/>
            <w:hideMark/>
          </w:tcPr>
          <w:p w:rsidR="007017AE" w:rsidRDefault="007017AE">
            <w:pPr>
              <w:jc w:val="center"/>
              <w:rPr>
                <w:b/>
                <w:bCs/>
                <w:sz w:val="16"/>
                <w:szCs w:val="16"/>
                <w:lang w:val="ru-RU"/>
              </w:rPr>
            </w:pPr>
            <w:proofErr w:type="spellStart"/>
            <w:r>
              <w:rPr>
                <w:b/>
                <w:bCs/>
                <w:sz w:val="16"/>
                <w:szCs w:val="16"/>
                <w:lang w:val="ru-RU"/>
              </w:rPr>
              <w:t>Загальна</w:t>
            </w:r>
            <w:proofErr w:type="spellEnd"/>
            <w:r>
              <w:rPr>
                <w:b/>
                <w:bCs/>
                <w:sz w:val="16"/>
                <w:szCs w:val="16"/>
                <w:lang w:val="ru-RU"/>
              </w:rPr>
              <w:t xml:space="preserve"> сума </w:t>
            </w:r>
            <w:proofErr w:type="spellStart"/>
            <w:r>
              <w:rPr>
                <w:b/>
                <w:bCs/>
                <w:sz w:val="16"/>
                <w:szCs w:val="16"/>
                <w:lang w:val="ru-RU"/>
              </w:rPr>
              <w:t>співфінансування</w:t>
            </w:r>
            <w:proofErr w:type="spellEnd"/>
            <w:r>
              <w:rPr>
                <w:b/>
                <w:bCs/>
                <w:sz w:val="16"/>
                <w:szCs w:val="16"/>
                <w:lang w:val="ru-RU"/>
              </w:rPr>
              <w:t xml:space="preserve"> (в </w:t>
            </w:r>
            <w:proofErr w:type="spellStart"/>
            <w:r>
              <w:rPr>
                <w:b/>
                <w:bCs/>
                <w:sz w:val="16"/>
                <w:szCs w:val="16"/>
                <w:lang w:val="ru-RU"/>
              </w:rPr>
              <w:t>грошовій</w:t>
            </w:r>
            <w:proofErr w:type="spellEnd"/>
            <w:r>
              <w:rPr>
                <w:b/>
                <w:bCs/>
                <w:sz w:val="16"/>
                <w:szCs w:val="16"/>
                <w:lang w:val="ru-RU"/>
              </w:rPr>
              <w:t xml:space="preserve"> та </w:t>
            </w:r>
            <w:proofErr w:type="spellStart"/>
            <w:r>
              <w:rPr>
                <w:b/>
                <w:bCs/>
                <w:sz w:val="16"/>
                <w:szCs w:val="16"/>
                <w:lang w:val="ru-RU"/>
              </w:rPr>
              <w:t>негрошовій</w:t>
            </w:r>
            <w:proofErr w:type="spellEnd"/>
            <w:r>
              <w:rPr>
                <w:b/>
                <w:bCs/>
                <w:sz w:val="16"/>
                <w:szCs w:val="16"/>
                <w:lang w:val="ru-RU"/>
              </w:rPr>
              <w:t xml:space="preserve"> </w:t>
            </w:r>
            <w:proofErr w:type="spellStart"/>
            <w:r>
              <w:rPr>
                <w:b/>
                <w:bCs/>
                <w:sz w:val="16"/>
                <w:szCs w:val="16"/>
                <w:lang w:val="ru-RU"/>
              </w:rPr>
              <w:t>формі</w:t>
            </w:r>
            <w:proofErr w:type="spellEnd"/>
            <w:r>
              <w:rPr>
                <w:b/>
                <w:bCs/>
                <w:sz w:val="16"/>
                <w:szCs w:val="16"/>
                <w:lang w:val="ru-RU"/>
              </w:rPr>
              <w:t>)</w:t>
            </w:r>
          </w:p>
        </w:tc>
        <w:tc>
          <w:tcPr>
            <w:tcW w:w="622" w:type="pct"/>
            <w:tcBorders>
              <w:top w:val="single" w:sz="8" w:space="0" w:color="auto"/>
              <w:left w:val="nil"/>
              <w:bottom w:val="single" w:sz="8" w:space="0" w:color="auto"/>
              <w:right w:val="single" w:sz="8" w:space="0" w:color="auto"/>
            </w:tcBorders>
            <w:shd w:val="clear" w:color="auto" w:fill="CCFFCC"/>
            <w:vAlign w:val="center"/>
            <w:hideMark/>
          </w:tcPr>
          <w:p w:rsidR="007017AE" w:rsidRDefault="007017AE">
            <w:pPr>
              <w:jc w:val="center"/>
              <w:rPr>
                <w:b/>
                <w:bCs/>
                <w:sz w:val="16"/>
                <w:szCs w:val="16"/>
                <w:lang w:val="uk-UA"/>
              </w:rPr>
            </w:pPr>
            <w:r>
              <w:rPr>
                <w:b/>
                <w:bCs/>
                <w:sz w:val="16"/>
                <w:szCs w:val="16"/>
                <w:lang w:val="uk-UA"/>
              </w:rPr>
              <w:t xml:space="preserve">Опис, </w:t>
            </w:r>
          </w:p>
          <w:p w:rsidR="007017AE" w:rsidRDefault="007017AE">
            <w:pPr>
              <w:jc w:val="center"/>
              <w:rPr>
                <w:b/>
                <w:bCs/>
                <w:sz w:val="16"/>
                <w:szCs w:val="16"/>
                <w:lang w:val="ru-RU"/>
              </w:rPr>
            </w:pPr>
            <w:r>
              <w:rPr>
                <w:b/>
                <w:bCs/>
                <w:sz w:val="16"/>
                <w:szCs w:val="16"/>
                <w:lang w:val="uk-UA"/>
              </w:rPr>
              <w:t>к</w:t>
            </w:r>
            <w:proofErr w:type="spellStart"/>
            <w:r>
              <w:rPr>
                <w:b/>
                <w:bCs/>
                <w:sz w:val="16"/>
                <w:szCs w:val="16"/>
                <w:lang w:val="ru-RU"/>
              </w:rPr>
              <w:t>оментарі</w:t>
            </w:r>
            <w:proofErr w:type="spellEnd"/>
            <w:r>
              <w:rPr>
                <w:b/>
                <w:bCs/>
                <w:sz w:val="16"/>
                <w:szCs w:val="16"/>
                <w:lang w:val="ru-RU"/>
              </w:rPr>
              <w:t xml:space="preserve"> </w:t>
            </w:r>
            <w:proofErr w:type="spellStart"/>
            <w:r>
              <w:rPr>
                <w:b/>
                <w:bCs/>
                <w:sz w:val="16"/>
                <w:szCs w:val="16"/>
                <w:lang w:val="ru-RU"/>
              </w:rPr>
              <w:t>щодо</w:t>
            </w:r>
            <w:proofErr w:type="spellEnd"/>
            <w:r>
              <w:rPr>
                <w:b/>
                <w:bCs/>
                <w:sz w:val="16"/>
                <w:szCs w:val="16"/>
                <w:lang w:val="ru-RU"/>
              </w:rPr>
              <w:t xml:space="preserve"> деталей </w:t>
            </w:r>
            <w:proofErr w:type="spellStart"/>
            <w:r>
              <w:rPr>
                <w:b/>
                <w:bCs/>
                <w:sz w:val="16"/>
                <w:szCs w:val="16"/>
                <w:lang w:val="ru-RU"/>
              </w:rPr>
              <w:t>співфінансування</w:t>
            </w:r>
            <w:proofErr w:type="spellEnd"/>
          </w:p>
        </w:tc>
      </w:tr>
      <w:tr w:rsidR="007017AE" w:rsidTr="007017AE">
        <w:trPr>
          <w:trHeight w:val="277"/>
        </w:trPr>
        <w:tc>
          <w:tcPr>
            <w:tcW w:w="210" w:type="pct"/>
            <w:tcBorders>
              <w:top w:val="single" w:sz="8" w:space="0" w:color="auto"/>
              <w:left w:val="single" w:sz="8" w:space="0" w:color="auto"/>
              <w:bottom w:val="single" w:sz="4" w:space="0" w:color="000000"/>
              <w:right w:val="single" w:sz="4" w:space="0" w:color="000000"/>
            </w:tcBorders>
            <w:shd w:val="clear" w:color="auto" w:fill="BFBFBF"/>
            <w:noWrap/>
            <w:vAlign w:val="bottom"/>
            <w:hideMark/>
          </w:tcPr>
          <w:p w:rsidR="007017AE" w:rsidRDefault="007017AE">
            <w:pPr>
              <w:jc w:val="center"/>
              <w:rPr>
                <w:b/>
                <w:bCs/>
                <w:sz w:val="16"/>
                <w:szCs w:val="16"/>
              </w:rPr>
            </w:pPr>
            <w:r>
              <w:rPr>
                <w:b/>
                <w:bCs/>
                <w:sz w:val="16"/>
                <w:szCs w:val="16"/>
              </w:rPr>
              <w:t>1</w:t>
            </w:r>
          </w:p>
        </w:tc>
        <w:tc>
          <w:tcPr>
            <w:tcW w:w="4790" w:type="pct"/>
            <w:gridSpan w:val="10"/>
            <w:tcBorders>
              <w:top w:val="single" w:sz="8" w:space="0" w:color="auto"/>
              <w:left w:val="nil"/>
              <w:bottom w:val="single" w:sz="4" w:space="0" w:color="000000"/>
              <w:right w:val="single" w:sz="8" w:space="0" w:color="auto"/>
            </w:tcBorders>
            <w:shd w:val="clear" w:color="auto" w:fill="BFBFBF"/>
            <w:noWrap/>
            <w:vAlign w:val="center"/>
            <w:hideMark/>
          </w:tcPr>
          <w:p w:rsidR="007017AE" w:rsidRDefault="007017AE">
            <w:pPr>
              <w:rPr>
                <w:b/>
                <w:bCs/>
                <w:sz w:val="16"/>
                <w:szCs w:val="16"/>
                <w:lang w:val="ru-RU"/>
              </w:rPr>
            </w:pPr>
            <w:r>
              <w:rPr>
                <w:b/>
                <w:bCs/>
                <w:sz w:val="16"/>
                <w:szCs w:val="16"/>
                <w:lang w:val="ru-RU"/>
              </w:rPr>
              <w:t>Персонал/</w:t>
            </w:r>
            <w:proofErr w:type="spellStart"/>
            <w:r>
              <w:rPr>
                <w:b/>
                <w:bCs/>
                <w:sz w:val="16"/>
                <w:szCs w:val="16"/>
                <w:lang w:val="ru-RU"/>
              </w:rPr>
              <w:t>праця</w:t>
            </w:r>
            <w:proofErr w:type="spellEnd"/>
            <w:r>
              <w:rPr>
                <w:b/>
                <w:bCs/>
                <w:sz w:val="16"/>
                <w:szCs w:val="16"/>
                <w:lang w:val="ru-RU"/>
              </w:rPr>
              <w:t xml:space="preserve"> (</w:t>
            </w:r>
            <w:r>
              <w:rPr>
                <w:b/>
                <w:bCs/>
                <w:sz w:val="16"/>
                <w:szCs w:val="16"/>
              </w:rPr>
              <w:t>max</w:t>
            </w:r>
            <w:r>
              <w:rPr>
                <w:b/>
                <w:bCs/>
                <w:sz w:val="16"/>
                <w:szCs w:val="16"/>
                <w:lang w:val="ru-RU"/>
              </w:rPr>
              <w:t xml:space="preserve"> 25% </w:t>
            </w:r>
            <w:proofErr w:type="spellStart"/>
            <w:r>
              <w:rPr>
                <w:b/>
                <w:bCs/>
                <w:sz w:val="16"/>
                <w:szCs w:val="16"/>
                <w:lang w:val="ru-RU"/>
              </w:rPr>
              <w:t>від</w:t>
            </w:r>
            <w:proofErr w:type="spellEnd"/>
            <w:r>
              <w:rPr>
                <w:b/>
                <w:bCs/>
                <w:sz w:val="16"/>
                <w:szCs w:val="16"/>
                <w:lang w:val="ru-RU"/>
              </w:rPr>
              <w:t xml:space="preserve"> гранту ПМГ):</w:t>
            </w:r>
            <w:r>
              <w:rPr>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center"/>
            <w:hideMark/>
          </w:tcPr>
          <w:p w:rsidR="007017AE" w:rsidRDefault="007017AE">
            <w:pPr>
              <w:jc w:val="center"/>
              <w:rPr>
                <w:b/>
                <w:bCs/>
                <w:sz w:val="16"/>
                <w:szCs w:val="16"/>
              </w:rPr>
            </w:pPr>
            <w:r>
              <w:rPr>
                <w:b/>
                <w:bCs/>
                <w:sz w:val="16"/>
                <w:szCs w:val="16"/>
              </w:rPr>
              <w:t>1.1</w:t>
            </w:r>
          </w:p>
        </w:tc>
        <w:tc>
          <w:tcPr>
            <w:tcW w:w="853" w:type="pct"/>
            <w:tcBorders>
              <w:top w:val="nil"/>
              <w:left w:val="nil"/>
              <w:bottom w:val="single" w:sz="4" w:space="0" w:color="000000"/>
              <w:right w:val="nil"/>
            </w:tcBorders>
            <w:noWrap/>
            <w:vAlign w:val="center"/>
            <w:hideMark/>
          </w:tcPr>
          <w:p w:rsidR="007017AE" w:rsidRDefault="007017AE">
            <w:pPr>
              <w:rPr>
                <w:i/>
                <w:iCs/>
                <w:sz w:val="16"/>
                <w:szCs w:val="16"/>
              </w:rPr>
            </w:pPr>
            <w:proofErr w:type="spellStart"/>
            <w:r>
              <w:rPr>
                <w:i/>
                <w:iCs/>
                <w:sz w:val="16"/>
                <w:szCs w:val="16"/>
              </w:rPr>
              <w:t>Координатор</w:t>
            </w:r>
            <w:proofErr w:type="spellEnd"/>
            <w:r>
              <w:rPr>
                <w:i/>
                <w:iCs/>
                <w:sz w:val="16"/>
                <w:szCs w:val="16"/>
              </w:rPr>
              <w:t xml:space="preserve"> </w:t>
            </w:r>
            <w:proofErr w:type="spellStart"/>
            <w:r>
              <w:rPr>
                <w:i/>
                <w:iCs/>
                <w:sz w:val="16"/>
                <w:szCs w:val="16"/>
              </w:rPr>
              <w:t>проекту</w:t>
            </w:r>
            <w:proofErr w:type="spellEnd"/>
          </w:p>
        </w:tc>
        <w:tc>
          <w:tcPr>
            <w:tcW w:w="365" w:type="pct"/>
            <w:tcBorders>
              <w:top w:val="nil"/>
              <w:left w:val="single" w:sz="8" w:space="0" w:color="000000"/>
              <w:bottom w:val="single" w:sz="4" w:space="0" w:color="000000"/>
              <w:right w:val="nil"/>
            </w:tcBorders>
            <w:noWrap/>
            <w:vAlign w:val="center"/>
            <w:hideMark/>
          </w:tcPr>
          <w:p w:rsidR="007017AE" w:rsidRDefault="007017AE">
            <w:pPr>
              <w:jc w:val="center"/>
              <w:rPr>
                <w:sz w:val="16"/>
                <w:szCs w:val="16"/>
              </w:rPr>
            </w:pPr>
            <w:proofErr w:type="spellStart"/>
            <w:r>
              <w:rPr>
                <w:sz w:val="16"/>
                <w:szCs w:val="16"/>
              </w:rPr>
              <w:t>Місяць</w:t>
            </w:r>
            <w:proofErr w:type="spellEnd"/>
            <w:r>
              <w:rPr>
                <w:sz w:val="16"/>
                <w:szCs w:val="16"/>
              </w:rPr>
              <w:t>/</w:t>
            </w:r>
            <w:proofErr w:type="spellStart"/>
            <w:r>
              <w:rPr>
                <w:sz w:val="16"/>
                <w:szCs w:val="16"/>
              </w:rPr>
              <w:t>дні</w:t>
            </w:r>
            <w:proofErr w:type="spellEnd"/>
          </w:p>
        </w:tc>
        <w:tc>
          <w:tcPr>
            <w:tcW w:w="255" w:type="pct"/>
            <w:tcBorders>
              <w:top w:val="nil"/>
              <w:left w:val="single" w:sz="4" w:space="0" w:color="000000"/>
              <w:bottom w:val="single" w:sz="4" w:space="0" w:color="000000"/>
              <w:right w:val="single" w:sz="4" w:space="0" w:color="000000"/>
            </w:tcBorders>
            <w:noWrap/>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center"/>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center"/>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center"/>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center"/>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center"/>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center"/>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90"/>
        </w:trPr>
        <w:tc>
          <w:tcPr>
            <w:tcW w:w="210" w:type="pct"/>
            <w:tcBorders>
              <w:top w:val="nil"/>
              <w:left w:val="single" w:sz="8" w:space="0" w:color="auto"/>
              <w:bottom w:val="single" w:sz="4" w:space="0" w:color="000000"/>
              <w:right w:val="single" w:sz="4" w:space="0" w:color="000000"/>
            </w:tcBorders>
            <w:noWrap/>
            <w:vAlign w:val="center"/>
            <w:hideMark/>
          </w:tcPr>
          <w:p w:rsidR="007017AE" w:rsidRDefault="007017AE">
            <w:pPr>
              <w:jc w:val="center"/>
              <w:rPr>
                <w:b/>
                <w:bCs/>
                <w:sz w:val="16"/>
                <w:szCs w:val="16"/>
              </w:rPr>
            </w:pPr>
            <w:r>
              <w:rPr>
                <w:b/>
                <w:bCs/>
                <w:sz w:val="16"/>
                <w:szCs w:val="16"/>
              </w:rPr>
              <w:t>1.2</w:t>
            </w:r>
          </w:p>
        </w:tc>
        <w:tc>
          <w:tcPr>
            <w:tcW w:w="853" w:type="pct"/>
            <w:tcBorders>
              <w:top w:val="nil"/>
              <w:left w:val="nil"/>
              <w:bottom w:val="single" w:sz="4" w:space="0" w:color="000000"/>
              <w:right w:val="nil"/>
            </w:tcBorders>
            <w:noWrap/>
            <w:vAlign w:val="center"/>
            <w:hideMark/>
          </w:tcPr>
          <w:p w:rsidR="007017AE" w:rsidRDefault="007017AE">
            <w:pPr>
              <w:rPr>
                <w:i/>
                <w:iCs/>
                <w:sz w:val="16"/>
                <w:szCs w:val="16"/>
              </w:rPr>
            </w:pPr>
            <w:proofErr w:type="spellStart"/>
            <w:r>
              <w:rPr>
                <w:i/>
                <w:iCs/>
                <w:sz w:val="16"/>
                <w:szCs w:val="16"/>
              </w:rPr>
              <w:t>Бухгалтер</w:t>
            </w:r>
            <w:proofErr w:type="spellEnd"/>
          </w:p>
        </w:tc>
        <w:tc>
          <w:tcPr>
            <w:tcW w:w="365" w:type="pct"/>
            <w:tcBorders>
              <w:top w:val="nil"/>
              <w:left w:val="single" w:sz="8" w:space="0" w:color="000000"/>
              <w:bottom w:val="single" w:sz="4" w:space="0" w:color="000000"/>
              <w:right w:val="nil"/>
            </w:tcBorders>
            <w:noWrap/>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center"/>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center"/>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center"/>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center"/>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center"/>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center"/>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405"/>
        </w:trPr>
        <w:tc>
          <w:tcPr>
            <w:tcW w:w="210" w:type="pct"/>
            <w:tcBorders>
              <w:top w:val="single" w:sz="8" w:space="0" w:color="000000"/>
              <w:left w:val="single" w:sz="8" w:space="0" w:color="auto"/>
              <w:bottom w:val="nil"/>
              <w:right w:val="single" w:sz="4" w:space="0" w:color="000000"/>
            </w:tcBorders>
            <w:shd w:val="clear" w:color="auto" w:fill="FFFF00"/>
            <w:noWrap/>
            <w:vAlign w:val="bottom"/>
            <w:hideMark/>
          </w:tcPr>
          <w:p w:rsidR="007017AE" w:rsidRDefault="007017AE">
            <w:pPr>
              <w:jc w:val="center"/>
              <w:rPr>
                <w:b/>
                <w:bCs/>
                <w:i/>
                <w:iCs/>
                <w:sz w:val="16"/>
                <w:szCs w:val="16"/>
              </w:rPr>
            </w:pPr>
            <w:r>
              <w:rPr>
                <w:b/>
                <w:bCs/>
                <w:i/>
                <w:iCs/>
                <w:sz w:val="16"/>
                <w:szCs w:val="16"/>
              </w:rPr>
              <w:t> </w:t>
            </w:r>
          </w:p>
        </w:tc>
        <w:tc>
          <w:tcPr>
            <w:tcW w:w="853" w:type="pct"/>
            <w:tcBorders>
              <w:top w:val="single" w:sz="8" w:space="0" w:color="000000"/>
              <w:left w:val="nil"/>
              <w:bottom w:val="nil"/>
              <w:right w:val="nil"/>
            </w:tcBorders>
            <w:shd w:val="clear" w:color="auto" w:fill="FFFF00"/>
            <w:noWrap/>
            <w:vAlign w:val="bottom"/>
            <w:hideMark/>
          </w:tcPr>
          <w:p w:rsidR="007017AE" w:rsidRDefault="007017AE">
            <w:pPr>
              <w:jc w:val="right"/>
              <w:rPr>
                <w:b/>
                <w:bCs/>
                <w:i/>
                <w:iCs/>
                <w:sz w:val="16"/>
                <w:szCs w:val="16"/>
              </w:rPr>
            </w:pPr>
            <w:proofErr w:type="spellStart"/>
            <w:r>
              <w:rPr>
                <w:b/>
                <w:bCs/>
                <w:i/>
                <w:iCs/>
                <w:sz w:val="16"/>
                <w:szCs w:val="16"/>
              </w:rPr>
              <w:t>Загальні</w:t>
            </w:r>
            <w:proofErr w:type="spellEnd"/>
            <w:r>
              <w:rPr>
                <w:b/>
                <w:bCs/>
                <w:i/>
                <w:iCs/>
                <w:sz w:val="16"/>
                <w:szCs w:val="16"/>
              </w:rPr>
              <w:t xml:space="preserve"> </w:t>
            </w:r>
            <w:proofErr w:type="spellStart"/>
            <w:r>
              <w:rPr>
                <w:b/>
                <w:bCs/>
                <w:i/>
                <w:iCs/>
                <w:sz w:val="16"/>
                <w:szCs w:val="16"/>
              </w:rPr>
              <w:t>витрати</w:t>
            </w:r>
            <w:proofErr w:type="spellEnd"/>
            <w:r>
              <w:rPr>
                <w:b/>
                <w:bCs/>
                <w:i/>
                <w:iCs/>
                <w:sz w:val="16"/>
                <w:szCs w:val="16"/>
              </w:rPr>
              <w:t xml:space="preserve"> 1</w:t>
            </w:r>
          </w:p>
        </w:tc>
        <w:tc>
          <w:tcPr>
            <w:tcW w:w="365" w:type="pct"/>
            <w:tcBorders>
              <w:top w:val="single" w:sz="8" w:space="0" w:color="000000"/>
              <w:left w:val="single" w:sz="8"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 </w:t>
            </w:r>
          </w:p>
        </w:tc>
        <w:tc>
          <w:tcPr>
            <w:tcW w:w="255" w:type="pct"/>
            <w:tcBorders>
              <w:top w:val="single" w:sz="8" w:space="0" w:color="000000"/>
              <w:left w:val="single" w:sz="4" w:space="0" w:color="000000"/>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 </w:t>
            </w:r>
          </w:p>
        </w:tc>
        <w:tc>
          <w:tcPr>
            <w:tcW w:w="401" w:type="pct"/>
            <w:tcBorders>
              <w:top w:val="single" w:sz="8" w:space="0" w:color="000000"/>
              <w:left w:val="nil"/>
              <w:bottom w:val="single" w:sz="8" w:space="0" w:color="000000"/>
              <w:right w:val="nil"/>
            </w:tcBorders>
            <w:shd w:val="clear" w:color="auto" w:fill="FFFF00"/>
            <w:noWrap/>
            <w:vAlign w:val="bottom"/>
            <w:hideMark/>
          </w:tcPr>
          <w:p w:rsidR="007017AE" w:rsidRDefault="007017AE">
            <w:pPr>
              <w:rPr>
                <w:b/>
                <w:bCs/>
                <w:i/>
                <w:iCs/>
                <w:sz w:val="16"/>
                <w:szCs w:val="16"/>
              </w:rPr>
            </w:pPr>
            <w:r>
              <w:rPr>
                <w:b/>
                <w:bCs/>
                <w:i/>
                <w:iCs/>
                <w:sz w:val="16"/>
                <w:szCs w:val="16"/>
              </w:rPr>
              <w:t> </w:t>
            </w:r>
          </w:p>
        </w:tc>
        <w:tc>
          <w:tcPr>
            <w:tcW w:w="400"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01" w:type="pct"/>
            <w:tcBorders>
              <w:top w:val="single" w:sz="8" w:space="0" w:color="000000"/>
              <w:left w:val="single" w:sz="4" w:space="0" w:color="000000"/>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74" w:type="pct"/>
            <w:tcBorders>
              <w:top w:val="single" w:sz="8" w:space="0" w:color="000000"/>
              <w:left w:val="nil"/>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74" w:type="pct"/>
            <w:tcBorders>
              <w:top w:val="single" w:sz="8" w:space="0" w:color="000000"/>
              <w:left w:val="nil"/>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546" w:type="pct"/>
            <w:tcBorders>
              <w:top w:val="single" w:sz="8" w:space="0" w:color="000000"/>
              <w:left w:val="nil"/>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622" w:type="pct"/>
            <w:tcBorders>
              <w:top w:val="single" w:sz="8" w:space="0" w:color="000000"/>
              <w:left w:val="nil"/>
              <w:bottom w:val="single" w:sz="8" w:space="0" w:color="000000"/>
              <w:right w:val="single" w:sz="8" w:space="0" w:color="auto"/>
            </w:tcBorders>
            <w:shd w:val="clear" w:color="auto" w:fill="FFFF00"/>
            <w:noWrap/>
            <w:vAlign w:val="bottom"/>
            <w:hideMark/>
          </w:tcPr>
          <w:p w:rsidR="007017AE" w:rsidRDefault="007017AE">
            <w:pPr>
              <w:rPr>
                <w:b/>
                <w:bCs/>
                <w:i/>
                <w:iCs/>
                <w:sz w:val="16"/>
                <w:szCs w:val="16"/>
              </w:rPr>
            </w:pPr>
            <w:r>
              <w:rPr>
                <w:b/>
                <w:bCs/>
                <w:i/>
                <w:iCs/>
                <w:sz w:val="16"/>
                <w:szCs w:val="16"/>
              </w:rPr>
              <w:t> </w:t>
            </w:r>
          </w:p>
        </w:tc>
      </w:tr>
      <w:tr w:rsidR="007017AE" w:rsidTr="007017AE">
        <w:trPr>
          <w:trHeight w:val="390"/>
        </w:trPr>
        <w:tc>
          <w:tcPr>
            <w:tcW w:w="210" w:type="pct"/>
            <w:tcBorders>
              <w:top w:val="single" w:sz="8" w:space="0" w:color="auto"/>
              <w:left w:val="single" w:sz="8" w:space="0" w:color="auto"/>
              <w:bottom w:val="single" w:sz="4" w:space="0" w:color="000000"/>
              <w:right w:val="single" w:sz="4" w:space="0" w:color="000000"/>
            </w:tcBorders>
            <w:shd w:val="clear" w:color="auto" w:fill="BFBFBF"/>
            <w:noWrap/>
            <w:vAlign w:val="bottom"/>
            <w:hideMark/>
          </w:tcPr>
          <w:p w:rsidR="007017AE" w:rsidRDefault="007017AE">
            <w:pPr>
              <w:jc w:val="center"/>
              <w:rPr>
                <w:b/>
                <w:bCs/>
                <w:sz w:val="16"/>
                <w:szCs w:val="16"/>
              </w:rPr>
            </w:pPr>
            <w:r>
              <w:rPr>
                <w:b/>
                <w:bCs/>
                <w:sz w:val="16"/>
                <w:szCs w:val="16"/>
              </w:rPr>
              <w:t>2</w:t>
            </w:r>
          </w:p>
        </w:tc>
        <w:tc>
          <w:tcPr>
            <w:tcW w:w="4790" w:type="pct"/>
            <w:gridSpan w:val="10"/>
            <w:tcBorders>
              <w:top w:val="single" w:sz="8" w:space="0" w:color="auto"/>
              <w:left w:val="nil"/>
              <w:bottom w:val="single" w:sz="4" w:space="0" w:color="000000"/>
              <w:right w:val="single" w:sz="8" w:space="0" w:color="auto"/>
            </w:tcBorders>
            <w:shd w:val="clear" w:color="auto" w:fill="BFBFBF"/>
            <w:noWrap/>
            <w:vAlign w:val="center"/>
            <w:hideMark/>
          </w:tcPr>
          <w:p w:rsidR="007017AE" w:rsidRDefault="007017AE">
            <w:pPr>
              <w:rPr>
                <w:b/>
                <w:bCs/>
                <w:sz w:val="16"/>
                <w:szCs w:val="16"/>
                <w:lang w:val="ru-RU"/>
              </w:rPr>
            </w:pPr>
            <w:r>
              <w:rPr>
                <w:b/>
                <w:bCs/>
                <w:sz w:val="16"/>
                <w:szCs w:val="16"/>
                <w:lang w:val="ru-RU"/>
              </w:rPr>
              <w:t>ГРОМАДСЬКІ ЗАХОДИ - ТРЕНІНГИ/СЕМІНАРИ/СЛУХАННЯ/</w:t>
            </w:r>
            <w:proofErr w:type="gramStart"/>
            <w:r>
              <w:rPr>
                <w:b/>
                <w:bCs/>
                <w:sz w:val="16"/>
                <w:szCs w:val="16"/>
                <w:lang w:val="ru-RU"/>
              </w:rPr>
              <w:t>ПРЕЗЕНТАЦІЇ,ІНШЕ</w:t>
            </w:r>
            <w:proofErr w:type="gramEnd"/>
            <w:r>
              <w:rPr>
                <w:b/>
                <w:bCs/>
                <w:sz w:val="16"/>
                <w:szCs w:val="16"/>
                <w:lang w:val="ru-RU"/>
              </w:rPr>
              <w:t>:</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center"/>
            <w:hideMark/>
          </w:tcPr>
          <w:p w:rsidR="007017AE" w:rsidRDefault="007017AE">
            <w:pPr>
              <w:jc w:val="center"/>
              <w:rPr>
                <w:b/>
                <w:bCs/>
                <w:sz w:val="16"/>
                <w:szCs w:val="16"/>
              </w:rPr>
            </w:pPr>
            <w:r>
              <w:rPr>
                <w:b/>
                <w:bCs/>
                <w:sz w:val="16"/>
                <w:szCs w:val="16"/>
              </w:rPr>
              <w:t>2.1</w:t>
            </w:r>
          </w:p>
        </w:tc>
        <w:tc>
          <w:tcPr>
            <w:tcW w:w="853" w:type="pct"/>
            <w:tcBorders>
              <w:top w:val="nil"/>
              <w:left w:val="nil"/>
              <w:bottom w:val="single" w:sz="4" w:space="0" w:color="000000"/>
              <w:right w:val="single" w:sz="8" w:space="0" w:color="auto"/>
            </w:tcBorders>
            <w:vAlign w:val="center"/>
            <w:hideMark/>
          </w:tcPr>
          <w:p w:rsidR="007017AE" w:rsidRDefault="007017AE">
            <w:pPr>
              <w:rPr>
                <w:i/>
                <w:iCs/>
                <w:sz w:val="16"/>
                <w:szCs w:val="16"/>
              </w:rPr>
            </w:pPr>
            <w:r>
              <w:rPr>
                <w:i/>
                <w:iCs/>
                <w:sz w:val="16"/>
                <w:szCs w:val="16"/>
              </w:rPr>
              <w:t> </w:t>
            </w:r>
          </w:p>
        </w:tc>
        <w:tc>
          <w:tcPr>
            <w:tcW w:w="365" w:type="pct"/>
            <w:tcBorders>
              <w:top w:val="nil"/>
              <w:left w:val="nil"/>
              <w:bottom w:val="single" w:sz="4" w:space="0" w:color="000000"/>
              <w:right w:val="nil"/>
            </w:tcBorders>
            <w:noWrap/>
            <w:vAlign w:val="center"/>
            <w:hideMark/>
          </w:tcPr>
          <w:p w:rsidR="007017AE" w:rsidRDefault="007017AE">
            <w:pPr>
              <w:jc w:val="center"/>
              <w:rPr>
                <w:sz w:val="16"/>
                <w:szCs w:val="16"/>
              </w:rPr>
            </w:pPr>
            <w:proofErr w:type="spellStart"/>
            <w:r>
              <w:rPr>
                <w:sz w:val="16"/>
                <w:szCs w:val="16"/>
              </w:rPr>
              <w:t>Одиниця</w:t>
            </w:r>
            <w:proofErr w:type="spellEnd"/>
            <w:r>
              <w:rPr>
                <w:sz w:val="16"/>
                <w:szCs w:val="16"/>
              </w:rPr>
              <w:t xml:space="preserve"> </w:t>
            </w:r>
          </w:p>
        </w:tc>
        <w:tc>
          <w:tcPr>
            <w:tcW w:w="255" w:type="pct"/>
            <w:tcBorders>
              <w:top w:val="nil"/>
              <w:left w:val="single" w:sz="4" w:space="0" w:color="000000"/>
              <w:bottom w:val="single" w:sz="4" w:space="0" w:color="000000"/>
              <w:right w:val="single" w:sz="4" w:space="0" w:color="000000"/>
            </w:tcBorders>
            <w:noWrap/>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center"/>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center"/>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center"/>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center"/>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center"/>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center"/>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center"/>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center"/>
            <w:hideMark/>
          </w:tcPr>
          <w:p w:rsidR="007017AE" w:rsidRDefault="007017AE">
            <w:pPr>
              <w:jc w:val="center"/>
              <w:rPr>
                <w:b/>
                <w:bCs/>
                <w:sz w:val="16"/>
                <w:szCs w:val="16"/>
              </w:rPr>
            </w:pPr>
            <w:r>
              <w:rPr>
                <w:b/>
                <w:bCs/>
                <w:sz w:val="16"/>
                <w:szCs w:val="16"/>
              </w:rPr>
              <w:lastRenderedPageBreak/>
              <w:t>2.2</w:t>
            </w:r>
          </w:p>
        </w:tc>
        <w:tc>
          <w:tcPr>
            <w:tcW w:w="853" w:type="pct"/>
            <w:tcBorders>
              <w:top w:val="nil"/>
              <w:left w:val="nil"/>
              <w:bottom w:val="single" w:sz="4" w:space="0" w:color="000000"/>
              <w:right w:val="single" w:sz="8" w:space="0" w:color="auto"/>
            </w:tcBorders>
            <w:vAlign w:val="center"/>
            <w:hideMark/>
          </w:tcPr>
          <w:p w:rsidR="007017AE" w:rsidRDefault="007017AE">
            <w:pPr>
              <w:rPr>
                <w:i/>
                <w:iCs/>
                <w:sz w:val="16"/>
                <w:szCs w:val="16"/>
              </w:rPr>
            </w:pPr>
            <w:r>
              <w:rPr>
                <w:i/>
                <w:iCs/>
                <w:sz w:val="16"/>
                <w:szCs w:val="16"/>
              </w:rPr>
              <w:t> </w:t>
            </w:r>
          </w:p>
        </w:tc>
        <w:tc>
          <w:tcPr>
            <w:tcW w:w="365" w:type="pct"/>
            <w:tcBorders>
              <w:top w:val="nil"/>
              <w:left w:val="nil"/>
              <w:bottom w:val="single" w:sz="4" w:space="0" w:color="000000"/>
              <w:right w:val="nil"/>
            </w:tcBorders>
            <w:noWrap/>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center"/>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center"/>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center"/>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center"/>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center"/>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center"/>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center"/>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center"/>
            <w:hideMark/>
          </w:tcPr>
          <w:p w:rsidR="007017AE" w:rsidRDefault="007017AE">
            <w:pPr>
              <w:jc w:val="center"/>
              <w:rPr>
                <w:b/>
                <w:bCs/>
                <w:sz w:val="16"/>
                <w:szCs w:val="16"/>
              </w:rPr>
            </w:pPr>
            <w:r>
              <w:rPr>
                <w:b/>
                <w:bCs/>
                <w:sz w:val="16"/>
                <w:szCs w:val="16"/>
              </w:rPr>
              <w:t>2.3</w:t>
            </w:r>
          </w:p>
        </w:tc>
        <w:tc>
          <w:tcPr>
            <w:tcW w:w="853" w:type="pct"/>
            <w:tcBorders>
              <w:top w:val="nil"/>
              <w:left w:val="nil"/>
              <w:bottom w:val="nil"/>
              <w:right w:val="single" w:sz="8" w:space="0" w:color="auto"/>
            </w:tcBorders>
            <w:vAlign w:val="center"/>
            <w:hideMark/>
          </w:tcPr>
          <w:p w:rsidR="007017AE" w:rsidRDefault="007017AE">
            <w:pPr>
              <w:rPr>
                <w:i/>
                <w:iCs/>
                <w:sz w:val="16"/>
                <w:szCs w:val="16"/>
              </w:rPr>
            </w:pPr>
            <w:r>
              <w:rPr>
                <w:i/>
                <w:iCs/>
                <w:sz w:val="16"/>
                <w:szCs w:val="16"/>
              </w:rPr>
              <w:t> </w:t>
            </w:r>
          </w:p>
        </w:tc>
        <w:tc>
          <w:tcPr>
            <w:tcW w:w="365" w:type="pct"/>
            <w:tcBorders>
              <w:top w:val="nil"/>
              <w:left w:val="nil"/>
              <w:bottom w:val="single" w:sz="4" w:space="0" w:color="000000"/>
              <w:right w:val="nil"/>
            </w:tcBorders>
            <w:noWrap/>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center"/>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center"/>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center"/>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center"/>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center"/>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center"/>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center"/>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nil"/>
            </w:tcBorders>
            <w:noWrap/>
            <w:vAlign w:val="center"/>
            <w:hideMark/>
          </w:tcPr>
          <w:p w:rsidR="007017AE" w:rsidRDefault="007017AE">
            <w:pPr>
              <w:jc w:val="center"/>
              <w:rPr>
                <w:b/>
                <w:bCs/>
                <w:sz w:val="16"/>
                <w:szCs w:val="16"/>
              </w:rPr>
            </w:pPr>
            <w:r>
              <w:rPr>
                <w:b/>
                <w:bCs/>
                <w:sz w:val="16"/>
                <w:szCs w:val="16"/>
              </w:rPr>
              <w:t>2.4</w:t>
            </w:r>
          </w:p>
        </w:tc>
        <w:tc>
          <w:tcPr>
            <w:tcW w:w="853" w:type="pct"/>
            <w:tcBorders>
              <w:top w:val="single" w:sz="4" w:space="0" w:color="000000"/>
              <w:left w:val="single" w:sz="4" w:space="0" w:color="000000"/>
              <w:bottom w:val="nil"/>
              <w:right w:val="single" w:sz="8" w:space="0" w:color="auto"/>
            </w:tcBorders>
            <w:vAlign w:val="center"/>
            <w:hideMark/>
          </w:tcPr>
          <w:p w:rsidR="007017AE" w:rsidRDefault="007017AE">
            <w:pPr>
              <w:rPr>
                <w:i/>
                <w:iCs/>
                <w:sz w:val="16"/>
                <w:szCs w:val="16"/>
              </w:rPr>
            </w:pPr>
            <w:r>
              <w:rPr>
                <w:i/>
                <w:iCs/>
                <w:sz w:val="16"/>
                <w:szCs w:val="16"/>
              </w:rPr>
              <w:t> </w:t>
            </w:r>
          </w:p>
        </w:tc>
        <w:tc>
          <w:tcPr>
            <w:tcW w:w="365" w:type="pct"/>
            <w:tcBorders>
              <w:top w:val="nil"/>
              <w:left w:val="nil"/>
              <w:bottom w:val="single" w:sz="4" w:space="0" w:color="000000"/>
              <w:right w:val="nil"/>
            </w:tcBorders>
            <w:noWrap/>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center"/>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center"/>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center"/>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center"/>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center"/>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center"/>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center"/>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center"/>
            <w:hideMark/>
          </w:tcPr>
          <w:p w:rsidR="007017AE" w:rsidRDefault="007017AE">
            <w:pPr>
              <w:jc w:val="center"/>
              <w:rPr>
                <w:b/>
                <w:bCs/>
                <w:sz w:val="16"/>
                <w:szCs w:val="16"/>
              </w:rPr>
            </w:pPr>
            <w:r>
              <w:rPr>
                <w:b/>
                <w:bCs/>
                <w:sz w:val="16"/>
                <w:szCs w:val="16"/>
              </w:rPr>
              <w:t>2.5</w:t>
            </w:r>
          </w:p>
        </w:tc>
        <w:tc>
          <w:tcPr>
            <w:tcW w:w="853" w:type="pct"/>
            <w:tcBorders>
              <w:top w:val="single" w:sz="4" w:space="0" w:color="000000"/>
              <w:left w:val="nil"/>
              <w:bottom w:val="nil"/>
              <w:right w:val="single" w:sz="8" w:space="0" w:color="auto"/>
            </w:tcBorders>
            <w:vAlign w:val="center"/>
            <w:hideMark/>
          </w:tcPr>
          <w:p w:rsidR="007017AE" w:rsidRDefault="007017AE">
            <w:pPr>
              <w:rPr>
                <w:i/>
                <w:iCs/>
                <w:sz w:val="16"/>
                <w:szCs w:val="16"/>
              </w:rPr>
            </w:pPr>
            <w:r>
              <w:rPr>
                <w:i/>
                <w:iCs/>
                <w:sz w:val="16"/>
                <w:szCs w:val="16"/>
              </w:rPr>
              <w:t> </w:t>
            </w:r>
          </w:p>
        </w:tc>
        <w:tc>
          <w:tcPr>
            <w:tcW w:w="365" w:type="pct"/>
            <w:tcBorders>
              <w:top w:val="nil"/>
              <w:left w:val="nil"/>
              <w:bottom w:val="single" w:sz="4" w:space="0" w:color="000000"/>
              <w:right w:val="nil"/>
            </w:tcBorders>
            <w:noWrap/>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center"/>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center"/>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center"/>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center"/>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center"/>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center"/>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center"/>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center"/>
            <w:hideMark/>
          </w:tcPr>
          <w:p w:rsidR="007017AE" w:rsidRDefault="007017AE">
            <w:pPr>
              <w:jc w:val="center"/>
              <w:rPr>
                <w:b/>
                <w:bCs/>
                <w:sz w:val="16"/>
                <w:szCs w:val="16"/>
              </w:rPr>
            </w:pPr>
            <w:r>
              <w:rPr>
                <w:b/>
                <w:bCs/>
                <w:sz w:val="16"/>
                <w:szCs w:val="16"/>
              </w:rPr>
              <w:t>2.6</w:t>
            </w:r>
          </w:p>
        </w:tc>
        <w:tc>
          <w:tcPr>
            <w:tcW w:w="853" w:type="pct"/>
            <w:tcBorders>
              <w:top w:val="single" w:sz="4" w:space="0" w:color="000000"/>
              <w:left w:val="nil"/>
              <w:bottom w:val="single" w:sz="4" w:space="0" w:color="000000"/>
              <w:right w:val="single" w:sz="8" w:space="0" w:color="auto"/>
            </w:tcBorders>
            <w:vAlign w:val="center"/>
            <w:hideMark/>
          </w:tcPr>
          <w:p w:rsidR="007017AE" w:rsidRDefault="007017AE">
            <w:pPr>
              <w:rPr>
                <w:i/>
                <w:iCs/>
                <w:sz w:val="16"/>
                <w:szCs w:val="16"/>
              </w:rPr>
            </w:pPr>
            <w:r>
              <w:rPr>
                <w:i/>
                <w:iCs/>
                <w:sz w:val="16"/>
                <w:szCs w:val="16"/>
              </w:rPr>
              <w:t> </w:t>
            </w:r>
          </w:p>
        </w:tc>
        <w:tc>
          <w:tcPr>
            <w:tcW w:w="365" w:type="pct"/>
            <w:tcBorders>
              <w:top w:val="nil"/>
              <w:left w:val="nil"/>
              <w:bottom w:val="single" w:sz="4" w:space="0" w:color="000000"/>
              <w:right w:val="nil"/>
            </w:tcBorders>
            <w:noWrap/>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center"/>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center"/>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center"/>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center"/>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center"/>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center"/>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center"/>
            <w:hideMark/>
          </w:tcPr>
          <w:p w:rsidR="007017AE" w:rsidRDefault="007017AE">
            <w:pPr>
              <w:rPr>
                <w:i/>
                <w:iCs/>
                <w:sz w:val="16"/>
                <w:szCs w:val="16"/>
              </w:rPr>
            </w:pPr>
            <w:r>
              <w:rPr>
                <w:i/>
                <w:iCs/>
                <w:sz w:val="16"/>
                <w:szCs w:val="16"/>
              </w:rPr>
              <w:t> </w:t>
            </w:r>
          </w:p>
        </w:tc>
      </w:tr>
      <w:tr w:rsidR="007017AE" w:rsidTr="007017AE">
        <w:trPr>
          <w:trHeight w:val="390"/>
        </w:trPr>
        <w:tc>
          <w:tcPr>
            <w:tcW w:w="210" w:type="pct"/>
            <w:tcBorders>
              <w:top w:val="nil"/>
              <w:left w:val="single" w:sz="8" w:space="0" w:color="auto"/>
              <w:bottom w:val="single" w:sz="8" w:space="0" w:color="auto"/>
              <w:right w:val="single" w:sz="4" w:space="0" w:color="000000"/>
            </w:tcBorders>
            <w:noWrap/>
            <w:vAlign w:val="center"/>
            <w:hideMark/>
          </w:tcPr>
          <w:p w:rsidR="007017AE" w:rsidRDefault="007017AE">
            <w:pPr>
              <w:jc w:val="center"/>
              <w:rPr>
                <w:b/>
                <w:bCs/>
                <w:sz w:val="16"/>
                <w:szCs w:val="16"/>
              </w:rPr>
            </w:pPr>
            <w:r>
              <w:rPr>
                <w:b/>
                <w:bCs/>
                <w:sz w:val="16"/>
                <w:szCs w:val="16"/>
              </w:rPr>
              <w:t>2.X</w:t>
            </w:r>
          </w:p>
        </w:tc>
        <w:tc>
          <w:tcPr>
            <w:tcW w:w="853" w:type="pct"/>
            <w:tcBorders>
              <w:top w:val="nil"/>
              <w:left w:val="nil"/>
              <w:bottom w:val="single" w:sz="8" w:space="0" w:color="auto"/>
              <w:right w:val="single" w:sz="8" w:space="0" w:color="auto"/>
            </w:tcBorders>
            <w:vAlign w:val="center"/>
            <w:hideMark/>
          </w:tcPr>
          <w:p w:rsidR="007017AE" w:rsidRDefault="007017AE">
            <w:pPr>
              <w:rPr>
                <w:i/>
                <w:iCs/>
                <w:sz w:val="16"/>
                <w:szCs w:val="16"/>
              </w:rPr>
            </w:pPr>
            <w:r>
              <w:rPr>
                <w:i/>
                <w:iCs/>
                <w:sz w:val="16"/>
                <w:szCs w:val="16"/>
              </w:rPr>
              <w:t> </w:t>
            </w:r>
          </w:p>
        </w:tc>
        <w:tc>
          <w:tcPr>
            <w:tcW w:w="365" w:type="pct"/>
            <w:tcBorders>
              <w:top w:val="nil"/>
              <w:left w:val="nil"/>
              <w:bottom w:val="single" w:sz="4" w:space="0" w:color="000000"/>
              <w:right w:val="nil"/>
            </w:tcBorders>
            <w:noWrap/>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center"/>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center"/>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center"/>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center"/>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center"/>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center"/>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center"/>
            <w:hideMark/>
          </w:tcPr>
          <w:p w:rsidR="007017AE" w:rsidRDefault="007017AE">
            <w:pPr>
              <w:rPr>
                <w:i/>
                <w:iCs/>
                <w:sz w:val="16"/>
                <w:szCs w:val="16"/>
              </w:rPr>
            </w:pPr>
            <w:r>
              <w:rPr>
                <w:i/>
                <w:iCs/>
                <w:sz w:val="16"/>
                <w:szCs w:val="16"/>
              </w:rPr>
              <w:t> </w:t>
            </w:r>
          </w:p>
        </w:tc>
      </w:tr>
      <w:tr w:rsidR="007017AE" w:rsidTr="007017AE">
        <w:trPr>
          <w:trHeight w:val="405"/>
        </w:trPr>
        <w:tc>
          <w:tcPr>
            <w:tcW w:w="210" w:type="pct"/>
            <w:tcBorders>
              <w:top w:val="nil"/>
              <w:left w:val="single" w:sz="8" w:space="0" w:color="auto"/>
              <w:bottom w:val="single" w:sz="8" w:space="0" w:color="000000"/>
              <w:right w:val="single" w:sz="4" w:space="0" w:color="000000"/>
            </w:tcBorders>
            <w:shd w:val="clear" w:color="auto" w:fill="FFFF00"/>
            <w:noWrap/>
            <w:vAlign w:val="bottom"/>
            <w:hideMark/>
          </w:tcPr>
          <w:p w:rsidR="007017AE" w:rsidRDefault="007017AE">
            <w:pPr>
              <w:jc w:val="center"/>
              <w:rPr>
                <w:b/>
                <w:bCs/>
                <w:i/>
                <w:iCs/>
                <w:sz w:val="16"/>
                <w:szCs w:val="16"/>
              </w:rPr>
            </w:pPr>
            <w:r>
              <w:rPr>
                <w:b/>
                <w:bCs/>
                <w:i/>
                <w:iCs/>
                <w:sz w:val="16"/>
                <w:szCs w:val="16"/>
              </w:rPr>
              <w:t> </w:t>
            </w:r>
          </w:p>
        </w:tc>
        <w:tc>
          <w:tcPr>
            <w:tcW w:w="853" w:type="pct"/>
            <w:tcBorders>
              <w:top w:val="nil"/>
              <w:left w:val="nil"/>
              <w:bottom w:val="single" w:sz="8" w:space="0" w:color="000000"/>
              <w:right w:val="nil"/>
            </w:tcBorders>
            <w:shd w:val="clear" w:color="auto" w:fill="FFFF00"/>
            <w:noWrap/>
            <w:vAlign w:val="bottom"/>
            <w:hideMark/>
          </w:tcPr>
          <w:p w:rsidR="007017AE" w:rsidRDefault="007017AE">
            <w:pPr>
              <w:jc w:val="right"/>
              <w:rPr>
                <w:b/>
                <w:bCs/>
                <w:i/>
                <w:iCs/>
                <w:sz w:val="16"/>
                <w:szCs w:val="16"/>
              </w:rPr>
            </w:pPr>
            <w:proofErr w:type="spellStart"/>
            <w:r>
              <w:rPr>
                <w:b/>
                <w:bCs/>
                <w:i/>
                <w:iCs/>
                <w:sz w:val="16"/>
                <w:szCs w:val="16"/>
              </w:rPr>
              <w:t>Загальні</w:t>
            </w:r>
            <w:proofErr w:type="spellEnd"/>
            <w:r>
              <w:rPr>
                <w:b/>
                <w:bCs/>
                <w:i/>
                <w:iCs/>
                <w:sz w:val="16"/>
                <w:szCs w:val="16"/>
              </w:rPr>
              <w:t xml:space="preserve"> </w:t>
            </w:r>
            <w:proofErr w:type="spellStart"/>
            <w:r>
              <w:rPr>
                <w:b/>
                <w:bCs/>
                <w:i/>
                <w:iCs/>
                <w:sz w:val="16"/>
                <w:szCs w:val="16"/>
              </w:rPr>
              <w:t>витрати</w:t>
            </w:r>
            <w:proofErr w:type="spellEnd"/>
            <w:r>
              <w:rPr>
                <w:b/>
                <w:bCs/>
                <w:i/>
                <w:iCs/>
                <w:sz w:val="16"/>
                <w:szCs w:val="16"/>
              </w:rPr>
              <w:t xml:space="preserve"> 2</w:t>
            </w:r>
          </w:p>
        </w:tc>
        <w:tc>
          <w:tcPr>
            <w:tcW w:w="365" w:type="pct"/>
            <w:tcBorders>
              <w:top w:val="single" w:sz="8" w:space="0" w:color="000000"/>
              <w:left w:val="single" w:sz="8"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 </w:t>
            </w:r>
          </w:p>
        </w:tc>
        <w:tc>
          <w:tcPr>
            <w:tcW w:w="255" w:type="pct"/>
            <w:tcBorders>
              <w:top w:val="single" w:sz="8" w:space="0" w:color="000000"/>
              <w:left w:val="single" w:sz="4" w:space="0" w:color="000000"/>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 </w:t>
            </w:r>
          </w:p>
        </w:tc>
        <w:tc>
          <w:tcPr>
            <w:tcW w:w="401" w:type="pct"/>
            <w:tcBorders>
              <w:top w:val="single" w:sz="8" w:space="0" w:color="000000"/>
              <w:left w:val="nil"/>
              <w:bottom w:val="single" w:sz="8" w:space="0" w:color="000000"/>
              <w:right w:val="nil"/>
            </w:tcBorders>
            <w:shd w:val="clear" w:color="auto" w:fill="FFFF00"/>
            <w:noWrap/>
            <w:vAlign w:val="bottom"/>
            <w:hideMark/>
          </w:tcPr>
          <w:p w:rsidR="007017AE" w:rsidRDefault="007017AE">
            <w:pPr>
              <w:rPr>
                <w:b/>
                <w:bCs/>
                <w:i/>
                <w:iCs/>
                <w:sz w:val="16"/>
                <w:szCs w:val="16"/>
              </w:rPr>
            </w:pPr>
            <w:r>
              <w:rPr>
                <w:b/>
                <w:bCs/>
                <w:i/>
                <w:iCs/>
                <w:sz w:val="16"/>
                <w:szCs w:val="16"/>
              </w:rPr>
              <w:t> </w:t>
            </w:r>
          </w:p>
        </w:tc>
        <w:tc>
          <w:tcPr>
            <w:tcW w:w="400" w:type="pct"/>
            <w:tcBorders>
              <w:top w:val="single" w:sz="8" w:space="0" w:color="000000"/>
              <w:left w:val="single" w:sz="4" w:space="0" w:color="000000"/>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01" w:type="pct"/>
            <w:tcBorders>
              <w:top w:val="single" w:sz="8" w:space="0" w:color="000000"/>
              <w:left w:val="nil"/>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74" w:type="pct"/>
            <w:tcBorders>
              <w:top w:val="single" w:sz="8" w:space="0" w:color="000000"/>
              <w:left w:val="nil"/>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74" w:type="pct"/>
            <w:tcBorders>
              <w:top w:val="single" w:sz="8" w:space="0" w:color="000000"/>
              <w:left w:val="nil"/>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546" w:type="pct"/>
            <w:tcBorders>
              <w:top w:val="single" w:sz="8" w:space="0" w:color="000000"/>
              <w:left w:val="nil"/>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622" w:type="pct"/>
            <w:tcBorders>
              <w:top w:val="single" w:sz="8" w:space="0" w:color="000000"/>
              <w:left w:val="nil"/>
              <w:bottom w:val="single" w:sz="8" w:space="0" w:color="000000"/>
              <w:right w:val="single" w:sz="8" w:space="0" w:color="auto"/>
            </w:tcBorders>
            <w:shd w:val="clear" w:color="auto" w:fill="FFFF00"/>
            <w:noWrap/>
            <w:vAlign w:val="bottom"/>
            <w:hideMark/>
          </w:tcPr>
          <w:p w:rsidR="007017AE" w:rsidRDefault="007017AE">
            <w:pPr>
              <w:rPr>
                <w:b/>
                <w:bCs/>
                <w:i/>
                <w:iCs/>
                <w:sz w:val="16"/>
                <w:szCs w:val="16"/>
              </w:rPr>
            </w:pPr>
            <w:r>
              <w:rPr>
                <w:b/>
                <w:bCs/>
                <w:i/>
                <w:iCs/>
                <w:sz w:val="16"/>
                <w:szCs w:val="16"/>
              </w:rPr>
              <w:t> </w:t>
            </w:r>
          </w:p>
        </w:tc>
      </w:tr>
      <w:tr w:rsidR="007017AE" w:rsidTr="007017AE">
        <w:trPr>
          <w:trHeight w:val="390"/>
        </w:trPr>
        <w:tc>
          <w:tcPr>
            <w:tcW w:w="210" w:type="pct"/>
            <w:tcBorders>
              <w:top w:val="nil"/>
              <w:left w:val="single" w:sz="8" w:space="0" w:color="auto"/>
              <w:bottom w:val="single" w:sz="4" w:space="0" w:color="000000"/>
              <w:right w:val="single" w:sz="4" w:space="0" w:color="000000"/>
            </w:tcBorders>
            <w:shd w:val="clear" w:color="auto" w:fill="BFBFBF"/>
            <w:noWrap/>
            <w:vAlign w:val="bottom"/>
            <w:hideMark/>
          </w:tcPr>
          <w:p w:rsidR="007017AE" w:rsidRDefault="007017AE">
            <w:pPr>
              <w:jc w:val="center"/>
              <w:rPr>
                <w:b/>
                <w:bCs/>
                <w:sz w:val="16"/>
                <w:szCs w:val="16"/>
              </w:rPr>
            </w:pPr>
            <w:r>
              <w:rPr>
                <w:b/>
                <w:bCs/>
                <w:sz w:val="16"/>
                <w:szCs w:val="16"/>
              </w:rPr>
              <w:t>3</w:t>
            </w:r>
          </w:p>
        </w:tc>
        <w:tc>
          <w:tcPr>
            <w:tcW w:w="4790" w:type="pct"/>
            <w:gridSpan w:val="10"/>
            <w:tcBorders>
              <w:top w:val="nil"/>
              <w:left w:val="nil"/>
              <w:bottom w:val="single" w:sz="4" w:space="0" w:color="000000"/>
              <w:right w:val="single" w:sz="8" w:space="0" w:color="auto"/>
            </w:tcBorders>
            <w:shd w:val="clear" w:color="auto" w:fill="BFBFBF"/>
            <w:noWrap/>
            <w:vAlign w:val="center"/>
            <w:hideMark/>
          </w:tcPr>
          <w:p w:rsidR="007017AE" w:rsidRDefault="007017AE">
            <w:pPr>
              <w:rPr>
                <w:b/>
                <w:bCs/>
                <w:sz w:val="16"/>
                <w:szCs w:val="16"/>
                <w:lang w:val="ru-RU"/>
              </w:rPr>
            </w:pPr>
            <w:r>
              <w:rPr>
                <w:b/>
                <w:bCs/>
                <w:sz w:val="16"/>
                <w:szCs w:val="16"/>
                <w:lang w:val="ru-RU"/>
              </w:rPr>
              <w:t>ДОГОВОРИ ПРО НАДАННЯ ПОСЛУГ (</w:t>
            </w:r>
            <w:proofErr w:type="spellStart"/>
            <w:r>
              <w:rPr>
                <w:b/>
                <w:bCs/>
                <w:sz w:val="16"/>
                <w:szCs w:val="16"/>
                <w:lang w:val="ru-RU"/>
              </w:rPr>
              <w:t>поширення</w:t>
            </w:r>
            <w:proofErr w:type="spellEnd"/>
            <w:r>
              <w:rPr>
                <w:b/>
                <w:bCs/>
                <w:sz w:val="16"/>
                <w:szCs w:val="16"/>
                <w:lang w:val="ru-RU"/>
              </w:rPr>
              <w:t xml:space="preserve"> </w:t>
            </w:r>
            <w:proofErr w:type="spellStart"/>
            <w:r>
              <w:rPr>
                <w:b/>
                <w:bCs/>
                <w:sz w:val="16"/>
                <w:szCs w:val="16"/>
                <w:lang w:val="ru-RU"/>
              </w:rPr>
              <w:t>обізнаності</w:t>
            </w:r>
            <w:proofErr w:type="spellEnd"/>
            <w:r>
              <w:rPr>
                <w:b/>
                <w:bCs/>
                <w:sz w:val="16"/>
                <w:szCs w:val="16"/>
                <w:lang w:val="ru-RU"/>
              </w:rPr>
              <w:t xml:space="preserve">, </w:t>
            </w:r>
            <w:proofErr w:type="spellStart"/>
            <w:r>
              <w:rPr>
                <w:b/>
                <w:bCs/>
                <w:sz w:val="16"/>
                <w:szCs w:val="16"/>
                <w:lang w:val="ru-RU"/>
              </w:rPr>
              <w:t>транспортні</w:t>
            </w:r>
            <w:proofErr w:type="spellEnd"/>
            <w:r>
              <w:rPr>
                <w:b/>
                <w:bCs/>
                <w:sz w:val="16"/>
                <w:szCs w:val="16"/>
                <w:lang w:val="ru-RU"/>
              </w:rPr>
              <w:t xml:space="preserve">, </w:t>
            </w:r>
            <w:proofErr w:type="spellStart"/>
            <w:r>
              <w:rPr>
                <w:b/>
                <w:bCs/>
                <w:sz w:val="16"/>
                <w:szCs w:val="16"/>
                <w:lang w:val="ru-RU"/>
              </w:rPr>
              <w:t>моніторинг</w:t>
            </w:r>
            <w:proofErr w:type="spellEnd"/>
            <w:r>
              <w:rPr>
                <w:b/>
                <w:bCs/>
                <w:sz w:val="16"/>
                <w:szCs w:val="16"/>
                <w:lang w:val="ru-RU"/>
              </w:rPr>
              <w:t xml:space="preserve">, </w:t>
            </w:r>
            <w:proofErr w:type="spellStart"/>
            <w:r>
              <w:rPr>
                <w:b/>
                <w:bCs/>
                <w:sz w:val="16"/>
                <w:szCs w:val="16"/>
                <w:lang w:val="ru-RU"/>
              </w:rPr>
              <w:t>оцінка</w:t>
            </w:r>
            <w:proofErr w:type="spellEnd"/>
            <w:r>
              <w:rPr>
                <w:b/>
                <w:bCs/>
                <w:sz w:val="16"/>
                <w:szCs w:val="16"/>
                <w:lang w:val="ru-RU"/>
              </w:rPr>
              <w:t xml:space="preserve">, </w:t>
            </w:r>
            <w:proofErr w:type="spellStart"/>
            <w:r>
              <w:rPr>
                <w:b/>
                <w:bCs/>
                <w:sz w:val="16"/>
                <w:szCs w:val="16"/>
                <w:lang w:val="ru-RU"/>
              </w:rPr>
              <w:t>консультації</w:t>
            </w:r>
            <w:proofErr w:type="spellEnd"/>
            <w:r>
              <w:rPr>
                <w:b/>
                <w:bCs/>
                <w:sz w:val="16"/>
                <w:szCs w:val="16"/>
                <w:lang w:val="ru-RU"/>
              </w:rPr>
              <w:t>):</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3.1</w:t>
            </w:r>
          </w:p>
        </w:tc>
        <w:tc>
          <w:tcPr>
            <w:tcW w:w="853" w:type="pct"/>
            <w:noWrap/>
            <w:vAlign w:val="bottom"/>
            <w:hideMark/>
          </w:tcPr>
          <w:p w:rsidR="007017AE" w:rsidRDefault="007017AE">
            <w:pPr>
              <w:rPr>
                <w:i/>
                <w:iCs/>
                <w:color w:val="000000"/>
                <w:sz w:val="16"/>
                <w:szCs w:val="16"/>
              </w:rPr>
            </w:pPr>
            <w:proofErr w:type="spellStart"/>
            <w:r>
              <w:rPr>
                <w:i/>
                <w:iCs/>
                <w:color w:val="000000"/>
                <w:sz w:val="16"/>
                <w:szCs w:val="16"/>
              </w:rPr>
              <w:t>Розробка</w:t>
            </w:r>
            <w:proofErr w:type="spellEnd"/>
            <w:r>
              <w:rPr>
                <w:i/>
                <w:iCs/>
                <w:color w:val="000000"/>
                <w:sz w:val="16"/>
                <w:szCs w:val="16"/>
              </w:rPr>
              <w:t xml:space="preserve"> </w:t>
            </w:r>
            <w:proofErr w:type="spellStart"/>
            <w:r>
              <w:rPr>
                <w:i/>
                <w:iCs/>
                <w:color w:val="000000"/>
                <w:sz w:val="16"/>
                <w:szCs w:val="16"/>
              </w:rPr>
              <w:t>та</w:t>
            </w:r>
            <w:proofErr w:type="spellEnd"/>
            <w:r>
              <w:rPr>
                <w:i/>
                <w:iCs/>
                <w:color w:val="000000"/>
                <w:sz w:val="16"/>
                <w:szCs w:val="16"/>
              </w:rPr>
              <w:t xml:space="preserve"> </w:t>
            </w:r>
            <w:proofErr w:type="spellStart"/>
            <w:r>
              <w:rPr>
                <w:i/>
                <w:iCs/>
                <w:color w:val="000000"/>
                <w:sz w:val="16"/>
                <w:szCs w:val="16"/>
              </w:rPr>
              <w:t>друк</w:t>
            </w:r>
            <w:proofErr w:type="spellEnd"/>
            <w:r>
              <w:rPr>
                <w:i/>
                <w:iCs/>
                <w:color w:val="000000"/>
                <w:sz w:val="16"/>
                <w:szCs w:val="16"/>
              </w:rPr>
              <w:t xml:space="preserve"> </w:t>
            </w:r>
            <w:proofErr w:type="spellStart"/>
            <w:r>
              <w:rPr>
                <w:i/>
                <w:iCs/>
                <w:color w:val="000000"/>
                <w:sz w:val="16"/>
                <w:szCs w:val="16"/>
              </w:rPr>
              <w:t>матеріалів</w:t>
            </w:r>
            <w:proofErr w:type="spellEnd"/>
          </w:p>
        </w:tc>
        <w:tc>
          <w:tcPr>
            <w:tcW w:w="365" w:type="pct"/>
            <w:tcBorders>
              <w:top w:val="nil"/>
              <w:left w:val="single" w:sz="8" w:space="0" w:color="000000"/>
              <w:bottom w:val="single" w:sz="4" w:space="0" w:color="000000"/>
              <w:right w:val="nil"/>
            </w:tcBorders>
            <w:noWrap/>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3.2</w:t>
            </w:r>
          </w:p>
        </w:tc>
        <w:tc>
          <w:tcPr>
            <w:tcW w:w="853" w:type="pct"/>
            <w:tcBorders>
              <w:top w:val="single" w:sz="4" w:space="0" w:color="000000"/>
              <w:left w:val="nil"/>
              <w:bottom w:val="single" w:sz="4" w:space="0" w:color="000000"/>
              <w:right w:val="nil"/>
            </w:tcBorders>
            <w:vAlign w:val="bottom"/>
            <w:hideMark/>
          </w:tcPr>
          <w:p w:rsidR="007017AE" w:rsidRDefault="007017AE">
            <w:pPr>
              <w:rPr>
                <w:i/>
                <w:iCs/>
                <w:sz w:val="16"/>
                <w:szCs w:val="16"/>
              </w:rPr>
            </w:pPr>
            <w:proofErr w:type="spellStart"/>
            <w:r>
              <w:rPr>
                <w:i/>
                <w:iCs/>
                <w:sz w:val="16"/>
                <w:szCs w:val="16"/>
              </w:rPr>
              <w:t>Дослідження</w:t>
            </w:r>
            <w:proofErr w:type="spellEnd"/>
            <w:r>
              <w:rPr>
                <w:i/>
                <w:iCs/>
                <w:sz w:val="16"/>
                <w:szCs w:val="16"/>
              </w:rPr>
              <w:t xml:space="preserve">, </w:t>
            </w:r>
            <w:proofErr w:type="spellStart"/>
            <w:r>
              <w:rPr>
                <w:i/>
                <w:iCs/>
                <w:sz w:val="16"/>
                <w:szCs w:val="16"/>
              </w:rPr>
              <w:t>аналіз</w:t>
            </w:r>
            <w:proofErr w:type="spellEnd"/>
          </w:p>
        </w:tc>
        <w:tc>
          <w:tcPr>
            <w:tcW w:w="365" w:type="pct"/>
            <w:tcBorders>
              <w:top w:val="nil"/>
              <w:left w:val="single" w:sz="8" w:space="0" w:color="000000"/>
              <w:bottom w:val="single" w:sz="4" w:space="0" w:color="000000"/>
              <w:right w:val="nil"/>
            </w:tcBorders>
            <w:noWrap/>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3.3</w:t>
            </w:r>
          </w:p>
        </w:tc>
        <w:tc>
          <w:tcPr>
            <w:tcW w:w="853" w:type="pct"/>
            <w:tcBorders>
              <w:top w:val="nil"/>
              <w:left w:val="nil"/>
              <w:bottom w:val="single" w:sz="4" w:space="0" w:color="000000"/>
              <w:right w:val="nil"/>
            </w:tcBorders>
            <w:vAlign w:val="bottom"/>
            <w:hideMark/>
          </w:tcPr>
          <w:p w:rsidR="007017AE" w:rsidRDefault="007017AE">
            <w:pPr>
              <w:rPr>
                <w:i/>
                <w:iCs/>
                <w:sz w:val="16"/>
                <w:szCs w:val="16"/>
              </w:rPr>
            </w:pPr>
            <w:proofErr w:type="spellStart"/>
            <w:r>
              <w:rPr>
                <w:i/>
                <w:iCs/>
                <w:sz w:val="16"/>
                <w:szCs w:val="16"/>
              </w:rPr>
              <w:t>Опитування</w:t>
            </w:r>
            <w:proofErr w:type="spellEnd"/>
          </w:p>
        </w:tc>
        <w:tc>
          <w:tcPr>
            <w:tcW w:w="365" w:type="pct"/>
            <w:tcBorders>
              <w:top w:val="nil"/>
              <w:left w:val="single" w:sz="8" w:space="0" w:color="000000"/>
              <w:bottom w:val="single" w:sz="4" w:space="0" w:color="000000"/>
              <w:right w:val="nil"/>
            </w:tcBorders>
            <w:noWrap/>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3.4</w:t>
            </w:r>
          </w:p>
        </w:tc>
        <w:tc>
          <w:tcPr>
            <w:tcW w:w="853" w:type="pct"/>
            <w:tcBorders>
              <w:top w:val="nil"/>
              <w:left w:val="nil"/>
              <w:bottom w:val="single" w:sz="4" w:space="0" w:color="000000"/>
              <w:right w:val="nil"/>
            </w:tcBorders>
            <w:vAlign w:val="bottom"/>
            <w:hideMark/>
          </w:tcPr>
          <w:p w:rsidR="007017AE" w:rsidRDefault="007017AE">
            <w:pPr>
              <w:rPr>
                <w:i/>
                <w:iCs/>
                <w:sz w:val="16"/>
                <w:szCs w:val="16"/>
              </w:rPr>
            </w:pPr>
            <w:proofErr w:type="spellStart"/>
            <w:r>
              <w:rPr>
                <w:i/>
                <w:iCs/>
                <w:sz w:val="16"/>
                <w:szCs w:val="16"/>
              </w:rPr>
              <w:t>Транспортні</w:t>
            </w:r>
            <w:proofErr w:type="spellEnd"/>
            <w:r>
              <w:rPr>
                <w:i/>
                <w:iCs/>
                <w:sz w:val="16"/>
                <w:szCs w:val="16"/>
              </w:rPr>
              <w:t xml:space="preserve"> </w:t>
            </w:r>
            <w:proofErr w:type="spellStart"/>
            <w:r>
              <w:rPr>
                <w:i/>
                <w:iCs/>
                <w:sz w:val="16"/>
                <w:szCs w:val="16"/>
              </w:rPr>
              <w:t>витрати</w:t>
            </w:r>
            <w:proofErr w:type="spellEnd"/>
          </w:p>
        </w:tc>
        <w:tc>
          <w:tcPr>
            <w:tcW w:w="365" w:type="pct"/>
            <w:tcBorders>
              <w:top w:val="nil"/>
              <w:left w:val="single" w:sz="8" w:space="0" w:color="000000"/>
              <w:bottom w:val="single" w:sz="4" w:space="0" w:color="000000"/>
              <w:right w:val="nil"/>
            </w:tcBorders>
            <w:noWrap/>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3.5</w:t>
            </w:r>
          </w:p>
        </w:tc>
        <w:tc>
          <w:tcPr>
            <w:tcW w:w="853" w:type="pct"/>
            <w:tcBorders>
              <w:top w:val="nil"/>
              <w:left w:val="nil"/>
              <w:bottom w:val="single" w:sz="4" w:space="0" w:color="000000"/>
              <w:right w:val="nil"/>
            </w:tcBorders>
            <w:vAlign w:val="bottom"/>
            <w:hideMark/>
          </w:tcPr>
          <w:p w:rsidR="007017AE" w:rsidRDefault="007017AE">
            <w:pPr>
              <w:rPr>
                <w:i/>
                <w:iCs/>
                <w:sz w:val="16"/>
                <w:szCs w:val="16"/>
              </w:rPr>
            </w:pPr>
            <w:r>
              <w:rPr>
                <w:i/>
                <w:iCs/>
                <w:sz w:val="16"/>
                <w:szCs w:val="16"/>
              </w:rPr>
              <w:t> </w:t>
            </w:r>
          </w:p>
        </w:tc>
        <w:tc>
          <w:tcPr>
            <w:tcW w:w="365" w:type="pct"/>
            <w:tcBorders>
              <w:top w:val="nil"/>
              <w:left w:val="single" w:sz="8" w:space="0" w:color="000000"/>
              <w:bottom w:val="single" w:sz="4" w:space="0" w:color="000000"/>
              <w:right w:val="nil"/>
            </w:tcBorders>
            <w:noWrap/>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3.6</w:t>
            </w:r>
          </w:p>
        </w:tc>
        <w:tc>
          <w:tcPr>
            <w:tcW w:w="853" w:type="pct"/>
            <w:tcBorders>
              <w:top w:val="nil"/>
              <w:left w:val="nil"/>
              <w:bottom w:val="single" w:sz="4" w:space="0" w:color="000000"/>
              <w:right w:val="nil"/>
            </w:tcBorders>
            <w:vAlign w:val="bottom"/>
            <w:hideMark/>
          </w:tcPr>
          <w:p w:rsidR="007017AE" w:rsidRDefault="007017AE">
            <w:pPr>
              <w:rPr>
                <w:i/>
                <w:iCs/>
                <w:sz w:val="16"/>
                <w:szCs w:val="16"/>
              </w:rPr>
            </w:pPr>
            <w:r>
              <w:rPr>
                <w:i/>
                <w:iCs/>
                <w:sz w:val="16"/>
                <w:szCs w:val="16"/>
              </w:rPr>
              <w:t> </w:t>
            </w:r>
          </w:p>
        </w:tc>
        <w:tc>
          <w:tcPr>
            <w:tcW w:w="365" w:type="pct"/>
            <w:tcBorders>
              <w:top w:val="nil"/>
              <w:left w:val="single" w:sz="8" w:space="0" w:color="000000"/>
              <w:bottom w:val="single" w:sz="4" w:space="0" w:color="000000"/>
              <w:right w:val="nil"/>
            </w:tcBorders>
            <w:noWrap/>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90"/>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3.X</w:t>
            </w:r>
          </w:p>
        </w:tc>
        <w:tc>
          <w:tcPr>
            <w:tcW w:w="853" w:type="pct"/>
            <w:tcBorders>
              <w:top w:val="nil"/>
              <w:left w:val="nil"/>
              <w:bottom w:val="single" w:sz="4" w:space="0" w:color="000000"/>
              <w:right w:val="nil"/>
            </w:tcBorders>
            <w:vAlign w:val="bottom"/>
            <w:hideMark/>
          </w:tcPr>
          <w:p w:rsidR="007017AE" w:rsidRDefault="007017AE">
            <w:pPr>
              <w:rPr>
                <w:i/>
                <w:iCs/>
                <w:sz w:val="16"/>
                <w:szCs w:val="16"/>
              </w:rPr>
            </w:pPr>
            <w:r>
              <w:rPr>
                <w:i/>
                <w:iCs/>
                <w:sz w:val="16"/>
                <w:szCs w:val="16"/>
              </w:rPr>
              <w:t> </w:t>
            </w:r>
          </w:p>
        </w:tc>
        <w:tc>
          <w:tcPr>
            <w:tcW w:w="365" w:type="pct"/>
            <w:tcBorders>
              <w:top w:val="nil"/>
              <w:left w:val="single" w:sz="8" w:space="0" w:color="000000"/>
              <w:bottom w:val="single" w:sz="4" w:space="0" w:color="000000"/>
              <w:right w:val="nil"/>
            </w:tcBorders>
            <w:noWrap/>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405"/>
        </w:trPr>
        <w:tc>
          <w:tcPr>
            <w:tcW w:w="210" w:type="pct"/>
            <w:tcBorders>
              <w:top w:val="single" w:sz="8" w:space="0" w:color="000000"/>
              <w:left w:val="single" w:sz="8" w:space="0" w:color="auto"/>
              <w:bottom w:val="single" w:sz="8" w:space="0" w:color="000000"/>
              <w:right w:val="single" w:sz="4" w:space="0" w:color="000000"/>
            </w:tcBorders>
            <w:shd w:val="clear" w:color="auto" w:fill="FFFF00"/>
            <w:noWrap/>
            <w:vAlign w:val="bottom"/>
            <w:hideMark/>
          </w:tcPr>
          <w:p w:rsidR="007017AE" w:rsidRDefault="007017AE">
            <w:pPr>
              <w:jc w:val="center"/>
              <w:rPr>
                <w:b/>
                <w:bCs/>
                <w:i/>
                <w:iCs/>
                <w:sz w:val="16"/>
                <w:szCs w:val="16"/>
              </w:rPr>
            </w:pPr>
            <w:r>
              <w:rPr>
                <w:b/>
                <w:bCs/>
                <w:i/>
                <w:iCs/>
                <w:sz w:val="16"/>
                <w:szCs w:val="16"/>
              </w:rPr>
              <w:t> </w:t>
            </w:r>
          </w:p>
        </w:tc>
        <w:tc>
          <w:tcPr>
            <w:tcW w:w="853" w:type="pct"/>
            <w:tcBorders>
              <w:top w:val="single" w:sz="8" w:space="0" w:color="000000"/>
              <w:left w:val="nil"/>
              <w:bottom w:val="single" w:sz="8" w:space="0" w:color="000000"/>
              <w:right w:val="nil"/>
            </w:tcBorders>
            <w:shd w:val="clear" w:color="auto" w:fill="FFFF00"/>
            <w:noWrap/>
            <w:vAlign w:val="bottom"/>
            <w:hideMark/>
          </w:tcPr>
          <w:p w:rsidR="007017AE" w:rsidRDefault="007017AE">
            <w:pPr>
              <w:jc w:val="right"/>
              <w:rPr>
                <w:b/>
                <w:bCs/>
                <w:i/>
                <w:iCs/>
                <w:sz w:val="16"/>
                <w:szCs w:val="16"/>
              </w:rPr>
            </w:pPr>
            <w:proofErr w:type="spellStart"/>
            <w:r>
              <w:rPr>
                <w:b/>
                <w:bCs/>
                <w:i/>
                <w:iCs/>
                <w:sz w:val="16"/>
                <w:szCs w:val="16"/>
              </w:rPr>
              <w:t>Загальні</w:t>
            </w:r>
            <w:proofErr w:type="spellEnd"/>
            <w:r>
              <w:rPr>
                <w:b/>
                <w:bCs/>
                <w:i/>
                <w:iCs/>
                <w:sz w:val="16"/>
                <w:szCs w:val="16"/>
              </w:rPr>
              <w:t xml:space="preserve"> </w:t>
            </w:r>
            <w:proofErr w:type="spellStart"/>
            <w:r>
              <w:rPr>
                <w:b/>
                <w:bCs/>
                <w:i/>
                <w:iCs/>
                <w:sz w:val="16"/>
                <w:szCs w:val="16"/>
              </w:rPr>
              <w:t>витрати</w:t>
            </w:r>
            <w:proofErr w:type="spellEnd"/>
            <w:r>
              <w:rPr>
                <w:b/>
                <w:bCs/>
                <w:i/>
                <w:iCs/>
                <w:sz w:val="16"/>
                <w:szCs w:val="16"/>
              </w:rPr>
              <w:t xml:space="preserve"> 3</w:t>
            </w:r>
          </w:p>
        </w:tc>
        <w:tc>
          <w:tcPr>
            <w:tcW w:w="365" w:type="pct"/>
            <w:tcBorders>
              <w:top w:val="single" w:sz="8" w:space="0" w:color="000000"/>
              <w:left w:val="single" w:sz="8"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 </w:t>
            </w:r>
          </w:p>
        </w:tc>
        <w:tc>
          <w:tcPr>
            <w:tcW w:w="255" w:type="pct"/>
            <w:tcBorders>
              <w:top w:val="single" w:sz="8" w:space="0" w:color="000000"/>
              <w:left w:val="single" w:sz="4" w:space="0" w:color="000000"/>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 </w:t>
            </w:r>
          </w:p>
        </w:tc>
        <w:tc>
          <w:tcPr>
            <w:tcW w:w="401" w:type="pct"/>
            <w:tcBorders>
              <w:top w:val="single" w:sz="8" w:space="0" w:color="000000"/>
              <w:left w:val="nil"/>
              <w:bottom w:val="single" w:sz="8" w:space="0" w:color="000000"/>
              <w:right w:val="nil"/>
            </w:tcBorders>
            <w:shd w:val="clear" w:color="auto" w:fill="FFFF00"/>
            <w:noWrap/>
            <w:vAlign w:val="bottom"/>
            <w:hideMark/>
          </w:tcPr>
          <w:p w:rsidR="007017AE" w:rsidRDefault="007017AE">
            <w:pPr>
              <w:rPr>
                <w:b/>
                <w:bCs/>
                <w:i/>
                <w:iCs/>
                <w:sz w:val="16"/>
                <w:szCs w:val="16"/>
              </w:rPr>
            </w:pPr>
            <w:r>
              <w:rPr>
                <w:b/>
                <w:bCs/>
                <w:i/>
                <w:iCs/>
                <w:sz w:val="16"/>
                <w:szCs w:val="16"/>
              </w:rPr>
              <w:t> </w:t>
            </w:r>
          </w:p>
        </w:tc>
        <w:tc>
          <w:tcPr>
            <w:tcW w:w="400" w:type="pct"/>
            <w:tcBorders>
              <w:top w:val="single" w:sz="8" w:space="0" w:color="000000"/>
              <w:left w:val="single" w:sz="4" w:space="0" w:color="000000"/>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01" w:type="pct"/>
            <w:tcBorders>
              <w:top w:val="single" w:sz="8" w:space="0" w:color="000000"/>
              <w:left w:val="nil"/>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74" w:type="pct"/>
            <w:tcBorders>
              <w:top w:val="single" w:sz="8" w:space="0" w:color="000000"/>
              <w:left w:val="nil"/>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74" w:type="pct"/>
            <w:tcBorders>
              <w:top w:val="single" w:sz="8" w:space="0" w:color="000000"/>
              <w:left w:val="nil"/>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546" w:type="pct"/>
            <w:tcBorders>
              <w:top w:val="single" w:sz="8" w:space="0" w:color="000000"/>
              <w:left w:val="nil"/>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622" w:type="pct"/>
            <w:tcBorders>
              <w:top w:val="single" w:sz="8" w:space="0" w:color="000000"/>
              <w:left w:val="nil"/>
              <w:bottom w:val="single" w:sz="8" w:space="0" w:color="000000"/>
              <w:right w:val="single" w:sz="8" w:space="0" w:color="auto"/>
            </w:tcBorders>
            <w:shd w:val="clear" w:color="auto" w:fill="FFFF00"/>
            <w:noWrap/>
            <w:vAlign w:val="bottom"/>
            <w:hideMark/>
          </w:tcPr>
          <w:p w:rsidR="007017AE" w:rsidRDefault="007017AE">
            <w:pPr>
              <w:rPr>
                <w:b/>
                <w:bCs/>
                <w:i/>
                <w:iCs/>
                <w:sz w:val="16"/>
                <w:szCs w:val="16"/>
              </w:rPr>
            </w:pPr>
            <w:r>
              <w:rPr>
                <w:b/>
                <w:bCs/>
                <w:i/>
                <w:iCs/>
                <w:sz w:val="16"/>
                <w:szCs w:val="16"/>
              </w:rPr>
              <w:t> </w:t>
            </w:r>
          </w:p>
        </w:tc>
      </w:tr>
      <w:tr w:rsidR="007017AE" w:rsidTr="007017AE">
        <w:trPr>
          <w:trHeight w:val="390"/>
        </w:trPr>
        <w:tc>
          <w:tcPr>
            <w:tcW w:w="210" w:type="pct"/>
            <w:tcBorders>
              <w:top w:val="nil"/>
              <w:left w:val="single" w:sz="8" w:space="0" w:color="auto"/>
              <w:bottom w:val="single" w:sz="4" w:space="0" w:color="000000"/>
              <w:right w:val="single" w:sz="4" w:space="0" w:color="000000"/>
            </w:tcBorders>
            <w:shd w:val="clear" w:color="auto" w:fill="BFBFBF"/>
            <w:noWrap/>
            <w:vAlign w:val="bottom"/>
            <w:hideMark/>
          </w:tcPr>
          <w:p w:rsidR="007017AE" w:rsidRDefault="007017AE">
            <w:pPr>
              <w:jc w:val="center"/>
              <w:rPr>
                <w:b/>
                <w:bCs/>
                <w:sz w:val="16"/>
                <w:szCs w:val="16"/>
              </w:rPr>
            </w:pPr>
            <w:r>
              <w:rPr>
                <w:b/>
                <w:bCs/>
                <w:sz w:val="16"/>
                <w:szCs w:val="16"/>
              </w:rPr>
              <w:t>4</w:t>
            </w:r>
          </w:p>
        </w:tc>
        <w:tc>
          <w:tcPr>
            <w:tcW w:w="4790" w:type="pct"/>
            <w:gridSpan w:val="10"/>
            <w:tcBorders>
              <w:top w:val="nil"/>
              <w:left w:val="nil"/>
              <w:bottom w:val="single" w:sz="4" w:space="0" w:color="000000"/>
              <w:right w:val="single" w:sz="8" w:space="0" w:color="auto"/>
            </w:tcBorders>
            <w:shd w:val="clear" w:color="auto" w:fill="BFBFBF"/>
            <w:noWrap/>
            <w:vAlign w:val="center"/>
            <w:hideMark/>
          </w:tcPr>
          <w:p w:rsidR="007017AE" w:rsidRDefault="007017AE">
            <w:pPr>
              <w:rPr>
                <w:b/>
                <w:bCs/>
                <w:sz w:val="16"/>
                <w:szCs w:val="16"/>
                <w:lang w:val="ru-RU"/>
              </w:rPr>
            </w:pPr>
            <w:r>
              <w:rPr>
                <w:b/>
                <w:bCs/>
                <w:sz w:val="16"/>
                <w:szCs w:val="16"/>
                <w:lang w:val="ru-RU"/>
              </w:rPr>
              <w:t>ОБЛАДНАННЯ/МАТЕРІАЛИ (</w:t>
            </w:r>
            <w:r>
              <w:rPr>
                <w:b/>
                <w:bCs/>
                <w:sz w:val="16"/>
                <w:szCs w:val="16"/>
              </w:rPr>
              <w:t>max</w:t>
            </w:r>
            <w:r>
              <w:rPr>
                <w:b/>
                <w:bCs/>
                <w:sz w:val="16"/>
                <w:szCs w:val="16"/>
                <w:lang w:val="ru-RU"/>
              </w:rPr>
              <w:t xml:space="preserve"> 25% </w:t>
            </w:r>
            <w:proofErr w:type="spellStart"/>
            <w:r>
              <w:rPr>
                <w:b/>
                <w:bCs/>
                <w:sz w:val="16"/>
                <w:szCs w:val="16"/>
                <w:lang w:val="ru-RU"/>
              </w:rPr>
              <w:t>від</w:t>
            </w:r>
            <w:proofErr w:type="spellEnd"/>
            <w:r>
              <w:rPr>
                <w:b/>
                <w:bCs/>
                <w:sz w:val="16"/>
                <w:szCs w:val="16"/>
                <w:lang w:val="ru-RU"/>
              </w:rPr>
              <w:t xml:space="preserve"> гранту ПМГ):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4.1</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r>
              <w:rPr>
                <w:i/>
                <w:iCs/>
                <w:sz w:val="16"/>
                <w:szCs w:val="16"/>
              </w:rPr>
              <w:t> </w:t>
            </w:r>
          </w:p>
        </w:tc>
        <w:tc>
          <w:tcPr>
            <w:tcW w:w="365" w:type="pct"/>
            <w:tcBorders>
              <w:top w:val="nil"/>
              <w:left w:val="single" w:sz="8" w:space="0" w:color="000000"/>
              <w:bottom w:val="single" w:sz="4" w:space="0" w:color="000000"/>
              <w:right w:val="nil"/>
            </w:tcBorders>
            <w:noWrap/>
            <w:vAlign w:val="bottom"/>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bottom"/>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4.2</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r>
              <w:rPr>
                <w:i/>
                <w:iCs/>
                <w:sz w:val="16"/>
                <w:szCs w:val="16"/>
              </w:rPr>
              <w:t> </w:t>
            </w:r>
          </w:p>
        </w:tc>
        <w:tc>
          <w:tcPr>
            <w:tcW w:w="365" w:type="pct"/>
            <w:tcBorders>
              <w:top w:val="nil"/>
              <w:left w:val="single" w:sz="8" w:space="0" w:color="000000"/>
              <w:bottom w:val="single" w:sz="4" w:space="0" w:color="000000"/>
              <w:right w:val="nil"/>
            </w:tcBorders>
            <w:noWrap/>
            <w:vAlign w:val="bottom"/>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bottom"/>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4.3</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r>
              <w:rPr>
                <w:i/>
                <w:iCs/>
                <w:sz w:val="16"/>
                <w:szCs w:val="16"/>
              </w:rPr>
              <w:t> </w:t>
            </w:r>
          </w:p>
        </w:tc>
        <w:tc>
          <w:tcPr>
            <w:tcW w:w="365" w:type="pct"/>
            <w:tcBorders>
              <w:top w:val="nil"/>
              <w:left w:val="single" w:sz="8" w:space="0" w:color="000000"/>
              <w:bottom w:val="single" w:sz="4" w:space="0" w:color="000000"/>
              <w:right w:val="nil"/>
            </w:tcBorders>
            <w:noWrap/>
            <w:vAlign w:val="bottom"/>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bottom"/>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4.4</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r>
              <w:rPr>
                <w:i/>
                <w:iCs/>
                <w:sz w:val="16"/>
                <w:szCs w:val="16"/>
              </w:rPr>
              <w:t> </w:t>
            </w:r>
          </w:p>
        </w:tc>
        <w:tc>
          <w:tcPr>
            <w:tcW w:w="365" w:type="pct"/>
            <w:tcBorders>
              <w:top w:val="nil"/>
              <w:left w:val="single" w:sz="8" w:space="0" w:color="000000"/>
              <w:bottom w:val="single" w:sz="4" w:space="0" w:color="000000"/>
              <w:right w:val="nil"/>
            </w:tcBorders>
            <w:noWrap/>
            <w:vAlign w:val="bottom"/>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bottom"/>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lastRenderedPageBreak/>
              <w:t>4.5</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r>
              <w:rPr>
                <w:i/>
                <w:iCs/>
                <w:sz w:val="16"/>
                <w:szCs w:val="16"/>
              </w:rPr>
              <w:t> </w:t>
            </w:r>
          </w:p>
        </w:tc>
        <w:tc>
          <w:tcPr>
            <w:tcW w:w="365" w:type="pct"/>
            <w:tcBorders>
              <w:top w:val="nil"/>
              <w:left w:val="single" w:sz="8" w:space="0" w:color="000000"/>
              <w:bottom w:val="nil"/>
              <w:right w:val="nil"/>
            </w:tcBorders>
            <w:noWrap/>
            <w:vAlign w:val="bottom"/>
            <w:hideMark/>
          </w:tcPr>
          <w:p w:rsidR="007017AE" w:rsidRDefault="007017AE">
            <w:pPr>
              <w:jc w:val="center"/>
              <w:rPr>
                <w:sz w:val="16"/>
                <w:szCs w:val="16"/>
              </w:rPr>
            </w:pPr>
            <w:r>
              <w:rPr>
                <w:sz w:val="16"/>
                <w:szCs w:val="16"/>
              </w:rPr>
              <w:t> </w:t>
            </w:r>
          </w:p>
        </w:tc>
        <w:tc>
          <w:tcPr>
            <w:tcW w:w="255" w:type="pct"/>
            <w:tcBorders>
              <w:top w:val="nil"/>
              <w:left w:val="single" w:sz="4" w:space="0" w:color="000000"/>
              <w:bottom w:val="nil"/>
              <w:right w:val="single" w:sz="4" w:space="0" w:color="000000"/>
            </w:tcBorders>
            <w:noWrap/>
            <w:vAlign w:val="bottom"/>
            <w:hideMark/>
          </w:tcPr>
          <w:p w:rsidR="007017AE" w:rsidRDefault="007017AE">
            <w:pPr>
              <w:jc w:val="center"/>
              <w:rPr>
                <w:sz w:val="16"/>
                <w:szCs w:val="16"/>
              </w:rPr>
            </w:pPr>
            <w:r>
              <w:rPr>
                <w:sz w:val="16"/>
                <w:szCs w:val="16"/>
              </w:rPr>
              <w:t> </w:t>
            </w:r>
          </w:p>
        </w:tc>
        <w:tc>
          <w:tcPr>
            <w:tcW w:w="401" w:type="pct"/>
            <w:tcBorders>
              <w:top w:val="nil"/>
              <w:left w:val="nil"/>
              <w:bottom w:val="nil"/>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nil"/>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nil"/>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nil"/>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4.6</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r>
              <w:rPr>
                <w:i/>
                <w:iCs/>
                <w:sz w:val="16"/>
                <w:szCs w:val="16"/>
              </w:rPr>
              <w:t> </w:t>
            </w:r>
          </w:p>
        </w:tc>
        <w:tc>
          <w:tcPr>
            <w:tcW w:w="365" w:type="pct"/>
            <w:tcBorders>
              <w:top w:val="single" w:sz="4" w:space="0" w:color="000000"/>
              <w:left w:val="single" w:sz="8" w:space="0" w:color="000000"/>
              <w:bottom w:val="single" w:sz="4" w:space="0" w:color="000000"/>
              <w:right w:val="nil"/>
            </w:tcBorders>
            <w:noWrap/>
            <w:vAlign w:val="bottom"/>
            <w:hideMark/>
          </w:tcPr>
          <w:p w:rsidR="007017AE" w:rsidRDefault="007017AE">
            <w:pPr>
              <w:jc w:val="center"/>
              <w:rPr>
                <w:sz w:val="16"/>
                <w:szCs w:val="16"/>
              </w:rPr>
            </w:pPr>
            <w:r>
              <w:rPr>
                <w:sz w:val="16"/>
                <w:szCs w:val="16"/>
              </w:rPr>
              <w:t> </w:t>
            </w:r>
          </w:p>
        </w:tc>
        <w:tc>
          <w:tcPr>
            <w:tcW w:w="255" w:type="pct"/>
            <w:tcBorders>
              <w:top w:val="single" w:sz="4" w:space="0" w:color="000000"/>
              <w:left w:val="single" w:sz="4" w:space="0" w:color="000000"/>
              <w:bottom w:val="single" w:sz="4" w:space="0" w:color="000000"/>
              <w:right w:val="single" w:sz="4" w:space="0" w:color="000000"/>
            </w:tcBorders>
            <w:noWrap/>
            <w:vAlign w:val="bottom"/>
            <w:hideMark/>
          </w:tcPr>
          <w:p w:rsidR="007017AE" w:rsidRDefault="007017AE">
            <w:pPr>
              <w:jc w:val="center"/>
              <w:rPr>
                <w:sz w:val="16"/>
                <w:szCs w:val="16"/>
              </w:rPr>
            </w:pPr>
            <w:r>
              <w:rPr>
                <w:sz w:val="16"/>
                <w:szCs w:val="16"/>
              </w:rPr>
              <w:t> </w:t>
            </w:r>
          </w:p>
        </w:tc>
        <w:tc>
          <w:tcPr>
            <w:tcW w:w="401" w:type="pct"/>
            <w:tcBorders>
              <w:top w:val="single" w:sz="4" w:space="0" w:color="000000"/>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single" w:sz="4" w:space="0" w:color="000000"/>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single" w:sz="4" w:space="0" w:color="000000"/>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single" w:sz="4" w:space="0" w:color="000000"/>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90"/>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4.X</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r>
              <w:rPr>
                <w:i/>
                <w:iCs/>
                <w:sz w:val="16"/>
                <w:szCs w:val="16"/>
              </w:rPr>
              <w:t> </w:t>
            </w:r>
          </w:p>
        </w:tc>
        <w:tc>
          <w:tcPr>
            <w:tcW w:w="365" w:type="pct"/>
            <w:tcBorders>
              <w:top w:val="nil"/>
              <w:left w:val="single" w:sz="8" w:space="0" w:color="000000"/>
              <w:bottom w:val="nil"/>
              <w:right w:val="nil"/>
            </w:tcBorders>
            <w:noWrap/>
            <w:vAlign w:val="bottom"/>
            <w:hideMark/>
          </w:tcPr>
          <w:p w:rsidR="007017AE" w:rsidRDefault="007017AE">
            <w:pPr>
              <w:jc w:val="center"/>
              <w:rPr>
                <w:sz w:val="16"/>
                <w:szCs w:val="16"/>
              </w:rPr>
            </w:pPr>
            <w:r>
              <w:rPr>
                <w:sz w:val="16"/>
                <w:szCs w:val="16"/>
              </w:rPr>
              <w:t> </w:t>
            </w:r>
          </w:p>
        </w:tc>
        <w:tc>
          <w:tcPr>
            <w:tcW w:w="255" w:type="pct"/>
            <w:tcBorders>
              <w:top w:val="nil"/>
              <w:left w:val="single" w:sz="4" w:space="0" w:color="000000"/>
              <w:bottom w:val="nil"/>
              <w:right w:val="single" w:sz="4" w:space="0" w:color="000000"/>
            </w:tcBorders>
            <w:noWrap/>
            <w:vAlign w:val="bottom"/>
            <w:hideMark/>
          </w:tcPr>
          <w:p w:rsidR="007017AE" w:rsidRDefault="007017AE">
            <w:pPr>
              <w:jc w:val="center"/>
              <w:rPr>
                <w:sz w:val="16"/>
                <w:szCs w:val="16"/>
              </w:rPr>
            </w:pPr>
            <w:r>
              <w:rPr>
                <w:sz w:val="16"/>
                <w:szCs w:val="16"/>
              </w:rPr>
              <w:t> </w:t>
            </w:r>
          </w:p>
        </w:tc>
        <w:tc>
          <w:tcPr>
            <w:tcW w:w="401" w:type="pct"/>
            <w:tcBorders>
              <w:top w:val="nil"/>
              <w:left w:val="nil"/>
              <w:bottom w:val="nil"/>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nil"/>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nil"/>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nil"/>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405"/>
        </w:trPr>
        <w:tc>
          <w:tcPr>
            <w:tcW w:w="210" w:type="pct"/>
            <w:tcBorders>
              <w:top w:val="single" w:sz="8" w:space="0" w:color="000000"/>
              <w:left w:val="single" w:sz="8" w:space="0" w:color="auto"/>
              <w:bottom w:val="single" w:sz="8" w:space="0" w:color="000000"/>
              <w:right w:val="single" w:sz="4" w:space="0" w:color="000000"/>
            </w:tcBorders>
            <w:shd w:val="clear" w:color="auto" w:fill="FFFF00"/>
            <w:noWrap/>
            <w:vAlign w:val="bottom"/>
            <w:hideMark/>
          </w:tcPr>
          <w:p w:rsidR="007017AE" w:rsidRDefault="007017AE">
            <w:pPr>
              <w:jc w:val="center"/>
              <w:rPr>
                <w:b/>
                <w:bCs/>
                <w:i/>
                <w:iCs/>
                <w:sz w:val="16"/>
                <w:szCs w:val="16"/>
              </w:rPr>
            </w:pPr>
            <w:r>
              <w:rPr>
                <w:b/>
                <w:bCs/>
                <w:i/>
                <w:iCs/>
                <w:sz w:val="16"/>
                <w:szCs w:val="16"/>
              </w:rPr>
              <w:t> </w:t>
            </w:r>
          </w:p>
        </w:tc>
        <w:tc>
          <w:tcPr>
            <w:tcW w:w="853" w:type="pct"/>
            <w:tcBorders>
              <w:top w:val="single" w:sz="8" w:space="0" w:color="000000"/>
              <w:left w:val="nil"/>
              <w:bottom w:val="single" w:sz="8" w:space="0" w:color="000000"/>
              <w:right w:val="nil"/>
            </w:tcBorders>
            <w:shd w:val="clear" w:color="auto" w:fill="FFFF00"/>
            <w:noWrap/>
            <w:vAlign w:val="bottom"/>
            <w:hideMark/>
          </w:tcPr>
          <w:p w:rsidR="007017AE" w:rsidRDefault="007017AE">
            <w:pPr>
              <w:jc w:val="right"/>
              <w:rPr>
                <w:b/>
                <w:bCs/>
                <w:i/>
                <w:iCs/>
                <w:sz w:val="16"/>
                <w:szCs w:val="16"/>
              </w:rPr>
            </w:pPr>
            <w:proofErr w:type="spellStart"/>
            <w:r>
              <w:rPr>
                <w:b/>
                <w:bCs/>
                <w:i/>
                <w:iCs/>
                <w:sz w:val="16"/>
                <w:szCs w:val="16"/>
              </w:rPr>
              <w:t>Загальні</w:t>
            </w:r>
            <w:proofErr w:type="spellEnd"/>
            <w:r>
              <w:rPr>
                <w:b/>
                <w:bCs/>
                <w:i/>
                <w:iCs/>
                <w:sz w:val="16"/>
                <w:szCs w:val="16"/>
              </w:rPr>
              <w:t xml:space="preserve"> </w:t>
            </w:r>
            <w:proofErr w:type="spellStart"/>
            <w:r>
              <w:rPr>
                <w:b/>
                <w:bCs/>
                <w:i/>
                <w:iCs/>
                <w:sz w:val="16"/>
                <w:szCs w:val="16"/>
              </w:rPr>
              <w:t>витрати</w:t>
            </w:r>
            <w:proofErr w:type="spellEnd"/>
            <w:r>
              <w:rPr>
                <w:b/>
                <w:bCs/>
                <w:i/>
                <w:iCs/>
                <w:sz w:val="16"/>
                <w:szCs w:val="16"/>
              </w:rPr>
              <w:t xml:space="preserve"> 4</w:t>
            </w:r>
          </w:p>
        </w:tc>
        <w:tc>
          <w:tcPr>
            <w:tcW w:w="365" w:type="pct"/>
            <w:tcBorders>
              <w:top w:val="single" w:sz="8" w:space="0" w:color="000000"/>
              <w:left w:val="single" w:sz="8"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 </w:t>
            </w:r>
          </w:p>
        </w:tc>
        <w:tc>
          <w:tcPr>
            <w:tcW w:w="255" w:type="pct"/>
            <w:tcBorders>
              <w:top w:val="single" w:sz="8" w:space="0" w:color="000000"/>
              <w:left w:val="single" w:sz="4" w:space="0" w:color="000000"/>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 </w:t>
            </w:r>
          </w:p>
        </w:tc>
        <w:tc>
          <w:tcPr>
            <w:tcW w:w="401" w:type="pct"/>
            <w:tcBorders>
              <w:top w:val="single" w:sz="8" w:space="0" w:color="000000"/>
              <w:left w:val="nil"/>
              <w:bottom w:val="single" w:sz="8" w:space="0" w:color="000000"/>
              <w:right w:val="nil"/>
            </w:tcBorders>
            <w:shd w:val="clear" w:color="auto" w:fill="FFFF00"/>
            <w:noWrap/>
            <w:vAlign w:val="bottom"/>
            <w:hideMark/>
          </w:tcPr>
          <w:p w:rsidR="007017AE" w:rsidRDefault="007017AE">
            <w:pPr>
              <w:rPr>
                <w:b/>
                <w:bCs/>
                <w:i/>
                <w:iCs/>
                <w:sz w:val="16"/>
                <w:szCs w:val="16"/>
              </w:rPr>
            </w:pPr>
            <w:r>
              <w:rPr>
                <w:b/>
                <w:bCs/>
                <w:i/>
                <w:iCs/>
                <w:sz w:val="16"/>
                <w:szCs w:val="16"/>
              </w:rPr>
              <w:t> </w:t>
            </w:r>
          </w:p>
        </w:tc>
        <w:tc>
          <w:tcPr>
            <w:tcW w:w="400"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01"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74"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74"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546"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622" w:type="pct"/>
            <w:tcBorders>
              <w:top w:val="single" w:sz="8" w:space="0" w:color="000000"/>
              <w:left w:val="single" w:sz="4" w:space="0" w:color="000000"/>
              <w:bottom w:val="single" w:sz="8" w:space="0" w:color="000000"/>
              <w:right w:val="single" w:sz="8" w:space="0" w:color="auto"/>
            </w:tcBorders>
            <w:shd w:val="clear" w:color="auto" w:fill="FFFF00"/>
            <w:noWrap/>
            <w:vAlign w:val="bottom"/>
            <w:hideMark/>
          </w:tcPr>
          <w:p w:rsidR="007017AE" w:rsidRDefault="007017AE">
            <w:pPr>
              <w:rPr>
                <w:b/>
                <w:bCs/>
                <w:i/>
                <w:iCs/>
                <w:sz w:val="16"/>
                <w:szCs w:val="16"/>
              </w:rPr>
            </w:pPr>
            <w:r>
              <w:rPr>
                <w:b/>
                <w:bCs/>
                <w:i/>
                <w:iCs/>
                <w:sz w:val="16"/>
                <w:szCs w:val="16"/>
              </w:rPr>
              <w:t> </w:t>
            </w:r>
          </w:p>
        </w:tc>
      </w:tr>
      <w:tr w:rsidR="007017AE" w:rsidTr="007017AE">
        <w:trPr>
          <w:trHeight w:val="390"/>
        </w:trPr>
        <w:tc>
          <w:tcPr>
            <w:tcW w:w="210" w:type="pct"/>
            <w:tcBorders>
              <w:top w:val="nil"/>
              <w:left w:val="single" w:sz="8" w:space="0" w:color="auto"/>
              <w:bottom w:val="single" w:sz="4" w:space="0" w:color="000000"/>
              <w:right w:val="single" w:sz="4" w:space="0" w:color="000000"/>
            </w:tcBorders>
            <w:shd w:val="clear" w:color="auto" w:fill="BFBFBF"/>
            <w:noWrap/>
            <w:vAlign w:val="bottom"/>
            <w:hideMark/>
          </w:tcPr>
          <w:p w:rsidR="007017AE" w:rsidRDefault="007017AE">
            <w:pPr>
              <w:jc w:val="center"/>
              <w:rPr>
                <w:b/>
                <w:bCs/>
                <w:sz w:val="16"/>
                <w:szCs w:val="16"/>
              </w:rPr>
            </w:pPr>
            <w:r>
              <w:rPr>
                <w:b/>
                <w:bCs/>
                <w:sz w:val="16"/>
                <w:szCs w:val="16"/>
              </w:rPr>
              <w:t>5</w:t>
            </w:r>
          </w:p>
        </w:tc>
        <w:tc>
          <w:tcPr>
            <w:tcW w:w="4790" w:type="pct"/>
            <w:gridSpan w:val="10"/>
            <w:tcBorders>
              <w:top w:val="nil"/>
              <w:left w:val="nil"/>
              <w:bottom w:val="single" w:sz="4" w:space="0" w:color="000000"/>
              <w:right w:val="single" w:sz="8" w:space="0" w:color="auto"/>
            </w:tcBorders>
            <w:shd w:val="clear" w:color="auto" w:fill="BFBFBF"/>
            <w:noWrap/>
            <w:vAlign w:val="center"/>
            <w:hideMark/>
          </w:tcPr>
          <w:p w:rsidR="007017AE" w:rsidRDefault="007017AE">
            <w:pPr>
              <w:rPr>
                <w:b/>
                <w:bCs/>
                <w:sz w:val="16"/>
                <w:szCs w:val="16"/>
                <w:lang w:val="ru-RU"/>
              </w:rPr>
            </w:pPr>
            <w:r>
              <w:rPr>
                <w:b/>
                <w:bCs/>
                <w:sz w:val="16"/>
                <w:szCs w:val="16"/>
                <w:lang w:val="ru-RU"/>
              </w:rPr>
              <w:t xml:space="preserve">ОФІСНІ ВИТРАТИ/АРЕНДА (НЕ </w:t>
            </w:r>
            <w:proofErr w:type="spellStart"/>
            <w:r>
              <w:rPr>
                <w:b/>
                <w:bCs/>
                <w:sz w:val="16"/>
                <w:szCs w:val="16"/>
                <w:lang w:val="ru-RU"/>
              </w:rPr>
              <w:t>фінансується</w:t>
            </w:r>
            <w:proofErr w:type="spellEnd"/>
            <w:r>
              <w:rPr>
                <w:b/>
                <w:bCs/>
                <w:sz w:val="16"/>
                <w:szCs w:val="16"/>
                <w:lang w:val="ru-RU"/>
              </w:rPr>
              <w:t xml:space="preserve"> ГЕФ ПМГ):</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5.1</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proofErr w:type="spellStart"/>
            <w:r>
              <w:rPr>
                <w:i/>
                <w:iCs/>
                <w:sz w:val="16"/>
                <w:szCs w:val="16"/>
              </w:rPr>
              <w:t>Оренда</w:t>
            </w:r>
            <w:proofErr w:type="spellEnd"/>
          </w:p>
        </w:tc>
        <w:tc>
          <w:tcPr>
            <w:tcW w:w="365" w:type="pct"/>
            <w:tcBorders>
              <w:top w:val="nil"/>
              <w:left w:val="single" w:sz="8" w:space="0" w:color="000000"/>
              <w:bottom w:val="single" w:sz="4" w:space="0" w:color="000000"/>
              <w:right w:val="nil"/>
            </w:tcBorders>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5.2</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proofErr w:type="spellStart"/>
            <w:r>
              <w:rPr>
                <w:i/>
                <w:iCs/>
                <w:sz w:val="16"/>
                <w:szCs w:val="16"/>
              </w:rPr>
              <w:t>Електроенергія</w:t>
            </w:r>
            <w:proofErr w:type="spellEnd"/>
          </w:p>
        </w:tc>
        <w:tc>
          <w:tcPr>
            <w:tcW w:w="365" w:type="pct"/>
            <w:tcBorders>
              <w:top w:val="nil"/>
              <w:left w:val="single" w:sz="8" w:space="0" w:color="000000"/>
              <w:bottom w:val="single" w:sz="4" w:space="0" w:color="000000"/>
              <w:right w:val="nil"/>
            </w:tcBorders>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bottom"/>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5.3</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proofErr w:type="spellStart"/>
            <w:r>
              <w:rPr>
                <w:i/>
                <w:iCs/>
                <w:sz w:val="16"/>
                <w:szCs w:val="16"/>
              </w:rPr>
              <w:t>Опалення</w:t>
            </w:r>
            <w:proofErr w:type="spellEnd"/>
          </w:p>
        </w:tc>
        <w:tc>
          <w:tcPr>
            <w:tcW w:w="365" w:type="pct"/>
            <w:tcBorders>
              <w:top w:val="nil"/>
              <w:left w:val="single" w:sz="8" w:space="0" w:color="000000"/>
              <w:bottom w:val="single" w:sz="4" w:space="0" w:color="000000"/>
              <w:right w:val="nil"/>
            </w:tcBorders>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bottom"/>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5.4</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proofErr w:type="spellStart"/>
            <w:r>
              <w:rPr>
                <w:i/>
                <w:iCs/>
                <w:sz w:val="16"/>
                <w:szCs w:val="16"/>
              </w:rPr>
              <w:t>Прибирання</w:t>
            </w:r>
            <w:proofErr w:type="spellEnd"/>
          </w:p>
        </w:tc>
        <w:tc>
          <w:tcPr>
            <w:tcW w:w="365" w:type="pct"/>
            <w:tcBorders>
              <w:top w:val="nil"/>
              <w:left w:val="single" w:sz="8" w:space="0" w:color="000000"/>
              <w:bottom w:val="single" w:sz="4" w:space="0" w:color="000000"/>
              <w:right w:val="nil"/>
            </w:tcBorders>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bottom"/>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5.5</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proofErr w:type="spellStart"/>
            <w:r>
              <w:rPr>
                <w:i/>
                <w:iCs/>
                <w:sz w:val="16"/>
                <w:szCs w:val="16"/>
              </w:rPr>
              <w:t>Зв'язок</w:t>
            </w:r>
            <w:proofErr w:type="spellEnd"/>
            <w:r>
              <w:rPr>
                <w:i/>
                <w:iCs/>
                <w:sz w:val="16"/>
                <w:szCs w:val="16"/>
              </w:rPr>
              <w:t xml:space="preserve"> </w:t>
            </w:r>
          </w:p>
        </w:tc>
        <w:tc>
          <w:tcPr>
            <w:tcW w:w="365" w:type="pct"/>
            <w:tcBorders>
              <w:top w:val="nil"/>
              <w:left w:val="single" w:sz="8" w:space="0" w:color="000000"/>
              <w:bottom w:val="single" w:sz="4" w:space="0" w:color="000000"/>
              <w:right w:val="nil"/>
            </w:tcBorders>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bottom"/>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5.6</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r>
              <w:rPr>
                <w:i/>
                <w:iCs/>
                <w:sz w:val="16"/>
                <w:szCs w:val="16"/>
              </w:rPr>
              <w:t> </w:t>
            </w:r>
          </w:p>
        </w:tc>
        <w:tc>
          <w:tcPr>
            <w:tcW w:w="365" w:type="pct"/>
            <w:tcBorders>
              <w:top w:val="nil"/>
              <w:left w:val="single" w:sz="8" w:space="0" w:color="000000"/>
              <w:bottom w:val="single" w:sz="4" w:space="0" w:color="000000"/>
              <w:right w:val="nil"/>
            </w:tcBorders>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bottom"/>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90"/>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5.X</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r>
              <w:rPr>
                <w:i/>
                <w:iCs/>
                <w:sz w:val="16"/>
                <w:szCs w:val="16"/>
              </w:rPr>
              <w:t> </w:t>
            </w:r>
          </w:p>
        </w:tc>
        <w:tc>
          <w:tcPr>
            <w:tcW w:w="365" w:type="pct"/>
            <w:tcBorders>
              <w:top w:val="nil"/>
              <w:left w:val="single" w:sz="8" w:space="0" w:color="000000"/>
              <w:bottom w:val="single" w:sz="4" w:space="0" w:color="000000"/>
              <w:right w:val="nil"/>
            </w:tcBorders>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bottom"/>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405"/>
        </w:trPr>
        <w:tc>
          <w:tcPr>
            <w:tcW w:w="210" w:type="pct"/>
            <w:tcBorders>
              <w:top w:val="single" w:sz="8" w:space="0" w:color="000000"/>
              <w:left w:val="single" w:sz="8" w:space="0" w:color="auto"/>
              <w:bottom w:val="single" w:sz="8" w:space="0" w:color="000000"/>
              <w:right w:val="single" w:sz="4" w:space="0" w:color="000000"/>
            </w:tcBorders>
            <w:shd w:val="clear" w:color="auto" w:fill="FFFF00"/>
            <w:noWrap/>
            <w:vAlign w:val="bottom"/>
            <w:hideMark/>
          </w:tcPr>
          <w:p w:rsidR="007017AE" w:rsidRDefault="007017AE">
            <w:pPr>
              <w:jc w:val="center"/>
              <w:rPr>
                <w:b/>
                <w:bCs/>
                <w:i/>
                <w:iCs/>
                <w:sz w:val="16"/>
                <w:szCs w:val="16"/>
              </w:rPr>
            </w:pPr>
            <w:r>
              <w:rPr>
                <w:b/>
                <w:bCs/>
                <w:i/>
                <w:iCs/>
                <w:sz w:val="16"/>
                <w:szCs w:val="16"/>
              </w:rPr>
              <w:t> </w:t>
            </w:r>
          </w:p>
        </w:tc>
        <w:tc>
          <w:tcPr>
            <w:tcW w:w="853" w:type="pct"/>
            <w:tcBorders>
              <w:top w:val="single" w:sz="8" w:space="0" w:color="000000"/>
              <w:left w:val="nil"/>
              <w:bottom w:val="single" w:sz="8" w:space="0" w:color="000000"/>
              <w:right w:val="nil"/>
            </w:tcBorders>
            <w:shd w:val="clear" w:color="auto" w:fill="FFFF00"/>
            <w:noWrap/>
            <w:vAlign w:val="bottom"/>
            <w:hideMark/>
          </w:tcPr>
          <w:p w:rsidR="007017AE" w:rsidRDefault="007017AE">
            <w:pPr>
              <w:jc w:val="right"/>
              <w:rPr>
                <w:b/>
                <w:bCs/>
                <w:i/>
                <w:iCs/>
                <w:sz w:val="16"/>
                <w:szCs w:val="16"/>
              </w:rPr>
            </w:pPr>
            <w:proofErr w:type="spellStart"/>
            <w:r>
              <w:rPr>
                <w:b/>
                <w:bCs/>
                <w:i/>
                <w:iCs/>
                <w:sz w:val="16"/>
                <w:szCs w:val="16"/>
              </w:rPr>
              <w:t>Загальні</w:t>
            </w:r>
            <w:proofErr w:type="spellEnd"/>
            <w:r>
              <w:rPr>
                <w:b/>
                <w:bCs/>
                <w:i/>
                <w:iCs/>
                <w:sz w:val="16"/>
                <w:szCs w:val="16"/>
              </w:rPr>
              <w:t xml:space="preserve"> </w:t>
            </w:r>
            <w:proofErr w:type="spellStart"/>
            <w:r>
              <w:rPr>
                <w:b/>
                <w:bCs/>
                <w:i/>
                <w:iCs/>
                <w:sz w:val="16"/>
                <w:szCs w:val="16"/>
              </w:rPr>
              <w:t>витрати</w:t>
            </w:r>
            <w:proofErr w:type="spellEnd"/>
            <w:r>
              <w:rPr>
                <w:b/>
                <w:bCs/>
                <w:i/>
                <w:iCs/>
                <w:sz w:val="16"/>
                <w:szCs w:val="16"/>
              </w:rPr>
              <w:t xml:space="preserve"> 5 </w:t>
            </w:r>
          </w:p>
        </w:tc>
        <w:tc>
          <w:tcPr>
            <w:tcW w:w="365" w:type="pct"/>
            <w:tcBorders>
              <w:top w:val="single" w:sz="8" w:space="0" w:color="000000"/>
              <w:left w:val="single" w:sz="8"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 </w:t>
            </w:r>
          </w:p>
        </w:tc>
        <w:tc>
          <w:tcPr>
            <w:tcW w:w="255" w:type="pct"/>
            <w:tcBorders>
              <w:top w:val="single" w:sz="8" w:space="0" w:color="000000"/>
              <w:left w:val="single" w:sz="4" w:space="0" w:color="000000"/>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 </w:t>
            </w:r>
          </w:p>
        </w:tc>
        <w:tc>
          <w:tcPr>
            <w:tcW w:w="401" w:type="pct"/>
            <w:tcBorders>
              <w:top w:val="single" w:sz="8" w:space="0" w:color="000000"/>
              <w:left w:val="nil"/>
              <w:bottom w:val="single" w:sz="8" w:space="0" w:color="000000"/>
              <w:right w:val="nil"/>
            </w:tcBorders>
            <w:shd w:val="clear" w:color="auto" w:fill="FFFF00"/>
            <w:noWrap/>
            <w:vAlign w:val="bottom"/>
            <w:hideMark/>
          </w:tcPr>
          <w:p w:rsidR="007017AE" w:rsidRDefault="007017AE">
            <w:pPr>
              <w:rPr>
                <w:b/>
                <w:bCs/>
                <w:i/>
                <w:iCs/>
                <w:sz w:val="16"/>
                <w:szCs w:val="16"/>
              </w:rPr>
            </w:pPr>
            <w:r>
              <w:rPr>
                <w:b/>
                <w:bCs/>
                <w:i/>
                <w:iCs/>
                <w:sz w:val="16"/>
                <w:szCs w:val="16"/>
              </w:rPr>
              <w:t> </w:t>
            </w:r>
          </w:p>
        </w:tc>
        <w:tc>
          <w:tcPr>
            <w:tcW w:w="400"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01"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74"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74"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546"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622" w:type="pct"/>
            <w:tcBorders>
              <w:top w:val="single" w:sz="8" w:space="0" w:color="000000"/>
              <w:left w:val="single" w:sz="4" w:space="0" w:color="000000"/>
              <w:bottom w:val="single" w:sz="8" w:space="0" w:color="000000"/>
              <w:right w:val="single" w:sz="8" w:space="0" w:color="auto"/>
            </w:tcBorders>
            <w:shd w:val="clear" w:color="auto" w:fill="FFFF00"/>
            <w:noWrap/>
            <w:vAlign w:val="bottom"/>
            <w:hideMark/>
          </w:tcPr>
          <w:p w:rsidR="007017AE" w:rsidRDefault="007017AE">
            <w:pPr>
              <w:rPr>
                <w:b/>
                <w:bCs/>
                <w:i/>
                <w:iCs/>
                <w:sz w:val="16"/>
                <w:szCs w:val="16"/>
              </w:rPr>
            </w:pPr>
            <w:r>
              <w:rPr>
                <w:b/>
                <w:bCs/>
                <w:i/>
                <w:iCs/>
                <w:sz w:val="16"/>
                <w:szCs w:val="16"/>
              </w:rPr>
              <w:t> </w:t>
            </w:r>
          </w:p>
        </w:tc>
      </w:tr>
      <w:tr w:rsidR="007017AE" w:rsidTr="007017AE">
        <w:trPr>
          <w:trHeight w:val="390"/>
        </w:trPr>
        <w:tc>
          <w:tcPr>
            <w:tcW w:w="210" w:type="pct"/>
            <w:tcBorders>
              <w:top w:val="nil"/>
              <w:left w:val="single" w:sz="8" w:space="0" w:color="auto"/>
              <w:bottom w:val="single" w:sz="4" w:space="0" w:color="000000"/>
              <w:right w:val="single" w:sz="4" w:space="0" w:color="000000"/>
            </w:tcBorders>
            <w:shd w:val="clear" w:color="auto" w:fill="BFBFBF"/>
            <w:noWrap/>
            <w:vAlign w:val="bottom"/>
            <w:hideMark/>
          </w:tcPr>
          <w:p w:rsidR="007017AE" w:rsidRDefault="007017AE">
            <w:pPr>
              <w:jc w:val="center"/>
              <w:rPr>
                <w:b/>
                <w:bCs/>
                <w:sz w:val="16"/>
                <w:szCs w:val="16"/>
              </w:rPr>
            </w:pPr>
            <w:r>
              <w:rPr>
                <w:b/>
                <w:bCs/>
                <w:sz w:val="16"/>
                <w:szCs w:val="16"/>
              </w:rPr>
              <w:t>6</w:t>
            </w:r>
          </w:p>
        </w:tc>
        <w:tc>
          <w:tcPr>
            <w:tcW w:w="4790" w:type="pct"/>
            <w:gridSpan w:val="10"/>
            <w:tcBorders>
              <w:top w:val="nil"/>
              <w:left w:val="nil"/>
              <w:bottom w:val="single" w:sz="4" w:space="0" w:color="000000"/>
              <w:right w:val="single" w:sz="8" w:space="0" w:color="auto"/>
            </w:tcBorders>
            <w:shd w:val="clear" w:color="auto" w:fill="BFBFBF"/>
            <w:noWrap/>
            <w:vAlign w:val="center"/>
            <w:hideMark/>
          </w:tcPr>
          <w:p w:rsidR="007017AE" w:rsidRDefault="007017AE">
            <w:pPr>
              <w:rPr>
                <w:b/>
                <w:bCs/>
                <w:sz w:val="16"/>
                <w:szCs w:val="16"/>
              </w:rPr>
            </w:pPr>
            <w:r>
              <w:rPr>
                <w:b/>
                <w:bCs/>
                <w:sz w:val="16"/>
                <w:szCs w:val="16"/>
              </w:rPr>
              <w:t>ІНШІ ВИТРАТИ (</w:t>
            </w:r>
            <w:proofErr w:type="spellStart"/>
            <w:r>
              <w:rPr>
                <w:b/>
                <w:bCs/>
                <w:sz w:val="16"/>
                <w:szCs w:val="16"/>
              </w:rPr>
              <w:t>слід</w:t>
            </w:r>
            <w:proofErr w:type="spellEnd"/>
            <w:r>
              <w:rPr>
                <w:b/>
                <w:bCs/>
                <w:sz w:val="16"/>
                <w:szCs w:val="16"/>
              </w:rPr>
              <w:t xml:space="preserve"> </w:t>
            </w:r>
            <w:proofErr w:type="spellStart"/>
            <w:r>
              <w:rPr>
                <w:b/>
                <w:bCs/>
                <w:sz w:val="16"/>
                <w:szCs w:val="16"/>
              </w:rPr>
              <w:t>вказати</w:t>
            </w:r>
            <w:proofErr w:type="spellEnd"/>
            <w:r>
              <w:rPr>
                <w:b/>
                <w:bCs/>
                <w:sz w:val="16"/>
                <w:szCs w:val="16"/>
              </w:rPr>
              <w:t>):</w:t>
            </w:r>
            <w:r>
              <w:rPr>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6.1</w:t>
            </w:r>
          </w:p>
        </w:tc>
        <w:tc>
          <w:tcPr>
            <w:tcW w:w="853" w:type="pct"/>
            <w:tcBorders>
              <w:top w:val="nil"/>
              <w:left w:val="nil"/>
              <w:bottom w:val="single" w:sz="4" w:space="0" w:color="000000"/>
              <w:right w:val="nil"/>
            </w:tcBorders>
            <w:noWrap/>
            <w:vAlign w:val="bottom"/>
            <w:hideMark/>
          </w:tcPr>
          <w:p w:rsidR="007017AE" w:rsidRDefault="007017AE">
            <w:pPr>
              <w:rPr>
                <w:i/>
                <w:iCs/>
                <w:sz w:val="16"/>
                <w:szCs w:val="16"/>
                <w:lang w:val="ru-RU"/>
              </w:rPr>
            </w:pPr>
            <w:r>
              <w:rPr>
                <w:i/>
                <w:iCs/>
                <w:sz w:val="16"/>
                <w:szCs w:val="16"/>
                <w:lang w:val="ru-RU"/>
              </w:rPr>
              <w:t>Аудит проекту (</w:t>
            </w:r>
            <w:r>
              <w:rPr>
                <w:i/>
                <w:iCs/>
                <w:sz w:val="16"/>
                <w:szCs w:val="16"/>
              </w:rPr>
              <w:t>max</w:t>
            </w:r>
            <w:r>
              <w:rPr>
                <w:i/>
                <w:iCs/>
                <w:sz w:val="16"/>
                <w:szCs w:val="16"/>
                <w:lang w:val="ru-RU"/>
              </w:rPr>
              <w:t xml:space="preserve"> 3% </w:t>
            </w:r>
            <w:proofErr w:type="spellStart"/>
            <w:r>
              <w:rPr>
                <w:i/>
                <w:iCs/>
                <w:sz w:val="16"/>
                <w:szCs w:val="16"/>
                <w:lang w:val="ru-RU"/>
              </w:rPr>
              <w:t>від</w:t>
            </w:r>
            <w:proofErr w:type="spellEnd"/>
            <w:r>
              <w:rPr>
                <w:i/>
                <w:iCs/>
                <w:sz w:val="16"/>
                <w:szCs w:val="16"/>
                <w:lang w:val="ru-RU"/>
              </w:rPr>
              <w:t xml:space="preserve"> гранту ПМГ)</w:t>
            </w:r>
          </w:p>
        </w:tc>
        <w:tc>
          <w:tcPr>
            <w:tcW w:w="365" w:type="pct"/>
            <w:tcBorders>
              <w:top w:val="nil"/>
              <w:left w:val="single" w:sz="8" w:space="0" w:color="000000"/>
              <w:bottom w:val="single" w:sz="4" w:space="0" w:color="000000"/>
              <w:right w:val="nil"/>
            </w:tcBorders>
            <w:vAlign w:val="center"/>
            <w:hideMark/>
          </w:tcPr>
          <w:p w:rsidR="007017AE" w:rsidRDefault="007017AE">
            <w:pPr>
              <w:jc w:val="center"/>
              <w:rPr>
                <w:sz w:val="16"/>
                <w:szCs w:val="16"/>
                <w:lang w:val="ru-RU"/>
              </w:rPr>
            </w:pPr>
            <w:r>
              <w:rPr>
                <w:sz w:val="16"/>
                <w:szCs w:val="16"/>
              </w:rPr>
              <w:t> </w:t>
            </w:r>
          </w:p>
        </w:tc>
        <w:tc>
          <w:tcPr>
            <w:tcW w:w="255" w:type="pct"/>
            <w:tcBorders>
              <w:top w:val="nil"/>
              <w:left w:val="single" w:sz="4" w:space="0" w:color="000000"/>
              <w:bottom w:val="single" w:sz="4" w:space="0" w:color="000000"/>
              <w:right w:val="single" w:sz="4" w:space="0" w:color="000000"/>
            </w:tcBorders>
            <w:vAlign w:val="center"/>
            <w:hideMark/>
          </w:tcPr>
          <w:p w:rsidR="007017AE" w:rsidRDefault="007017AE">
            <w:pPr>
              <w:jc w:val="center"/>
              <w:rPr>
                <w:sz w:val="16"/>
                <w:szCs w:val="16"/>
                <w:lang w:val="ru-RU"/>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lang w:val="ru-RU"/>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nil"/>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nil"/>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nil"/>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6.2</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proofErr w:type="spellStart"/>
            <w:r>
              <w:rPr>
                <w:i/>
                <w:iCs/>
                <w:sz w:val="16"/>
                <w:szCs w:val="16"/>
              </w:rPr>
              <w:t>Комісія</w:t>
            </w:r>
            <w:proofErr w:type="spellEnd"/>
            <w:r>
              <w:rPr>
                <w:i/>
                <w:iCs/>
                <w:sz w:val="16"/>
                <w:szCs w:val="16"/>
              </w:rPr>
              <w:t xml:space="preserve"> </w:t>
            </w:r>
            <w:proofErr w:type="spellStart"/>
            <w:r>
              <w:rPr>
                <w:i/>
                <w:iCs/>
                <w:sz w:val="16"/>
                <w:szCs w:val="16"/>
              </w:rPr>
              <w:t>банку</w:t>
            </w:r>
            <w:proofErr w:type="spellEnd"/>
          </w:p>
        </w:tc>
        <w:tc>
          <w:tcPr>
            <w:tcW w:w="365" w:type="pct"/>
            <w:tcBorders>
              <w:top w:val="nil"/>
              <w:left w:val="single" w:sz="8" w:space="0" w:color="000000"/>
              <w:bottom w:val="single" w:sz="4" w:space="0" w:color="000000"/>
              <w:right w:val="nil"/>
            </w:tcBorders>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single" w:sz="4" w:space="0" w:color="000000"/>
              <w:left w:val="single" w:sz="4" w:space="0" w:color="000000"/>
              <w:bottom w:val="nil"/>
              <w:right w:val="nil"/>
            </w:tcBorders>
            <w:noWrap/>
            <w:vAlign w:val="bottom"/>
            <w:hideMark/>
          </w:tcPr>
          <w:p w:rsidR="007017AE" w:rsidRDefault="007017AE">
            <w:pPr>
              <w:rPr>
                <w:sz w:val="16"/>
                <w:szCs w:val="16"/>
              </w:rPr>
            </w:pPr>
            <w:r>
              <w:rPr>
                <w:sz w:val="16"/>
                <w:szCs w:val="16"/>
              </w:rPr>
              <w:t> </w:t>
            </w:r>
          </w:p>
        </w:tc>
        <w:tc>
          <w:tcPr>
            <w:tcW w:w="474" w:type="pct"/>
            <w:tcBorders>
              <w:top w:val="single" w:sz="4" w:space="0" w:color="000000"/>
              <w:left w:val="single" w:sz="4" w:space="0" w:color="000000"/>
              <w:bottom w:val="nil"/>
              <w:right w:val="nil"/>
            </w:tcBorders>
            <w:noWrap/>
            <w:vAlign w:val="bottom"/>
            <w:hideMark/>
          </w:tcPr>
          <w:p w:rsidR="007017AE" w:rsidRDefault="007017AE">
            <w:pPr>
              <w:rPr>
                <w:sz w:val="16"/>
                <w:szCs w:val="16"/>
              </w:rPr>
            </w:pPr>
            <w:r>
              <w:rPr>
                <w:sz w:val="16"/>
                <w:szCs w:val="16"/>
              </w:rPr>
              <w:t> </w:t>
            </w:r>
          </w:p>
        </w:tc>
        <w:tc>
          <w:tcPr>
            <w:tcW w:w="546" w:type="pct"/>
            <w:tcBorders>
              <w:top w:val="single" w:sz="4" w:space="0" w:color="000000"/>
              <w:left w:val="single" w:sz="4" w:space="0" w:color="000000"/>
              <w:bottom w:val="nil"/>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6.3</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r>
              <w:rPr>
                <w:i/>
                <w:iCs/>
                <w:sz w:val="16"/>
                <w:szCs w:val="16"/>
              </w:rPr>
              <w:t> </w:t>
            </w:r>
          </w:p>
        </w:tc>
        <w:tc>
          <w:tcPr>
            <w:tcW w:w="365" w:type="pct"/>
            <w:tcBorders>
              <w:top w:val="nil"/>
              <w:left w:val="single" w:sz="8" w:space="0" w:color="000000"/>
              <w:bottom w:val="single" w:sz="4" w:space="0" w:color="000000"/>
              <w:right w:val="nil"/>
            </w:tcBorders>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single" w:sz="4" w:space="0" w:color="000000"/>
              <w:left w:val="single" w:sz="4" w:space="0" w:color="000000"/>
              <w:bottom w:val="nil"/>
              <w:right w:val="nil"/>
            </w:tcBorders>
            <w:noWrap/>
            <w:vAlign w:val="bottom"/>
            <w:hideMark/>
          </w:tcPr>
          <w:p w:rsidR="007017AE" w:rsidRDefault="007017AE">
            <w:pPr>
              <w:rPr>
                <w:sz w:val="16"/>
                <w:szCs w:val="16"/>
              </w:rPr>
            </w:pPr>
            <w:r>
              <w:rPr>
                <w:sz w:val="16"/>
                <w:szCs w:val="16"/>
              </w:rPr>
              <w:t> </w:t>
            </w:r>
          </w:p>
        </w:tc>
        <w:tc>
          <w:tcPr>
            <w:tcW w:w="474" w:type="pct"/>
            <w:tcBorders>
              <w:top w:val="single" w:sz="4" w:space="0" w:color="000000"/>
              <w:left w:val="single" w:sz="4" w:space="0" w:color="000000"/>
              <w:bottom w:val="nil"/>
              <w:right w:val="nil"/>
            </w:tcBorders>
            <w:noWrap/>
            <w:vAlign w:val="bottom"/>
            <w:hideMark/>
          </w:tcPr>
          <w:p w:rsidR="007017AE" w:rsidRDefault="007017AE">
            <w:pPr>
              <w:rPr>
                <w:sz w:val="16"/>
                <w:szCs w:val="16"/>
              </w:rPr>
            </w:pPr>
            <w:r>
              <w:rPr>
                <w:sz w:val="16"/>
                <w:szCs w:val="16"/>
              </w:rPr>
              <w:t> </w:t>
            </w:r>
          </w:p>
        </w:tc>
        <w:tc>
          <w:tcPr>
            <w:tcW w:w="546" w:type="pct"/>
            <w:tcBorders>
              <w:top w:val="single" w:sz="4" w:space="0" w:color="000000"/>
              <w:left w:val="single" w:sz="4" w:space="0" w:color="000000"/>
              <w:bottom w:val="nil"/>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6.4</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r>
              <w:rPr>
                <w:i/>
                <w:iCs/>
                <w:sz w:val="16"/>
                <w:szCs w:val="16"/>
              </w:rPr>
              <w:t> </w:t>
            </w:r>
          </w:p>
        </w:tc>
        <w:tc>
          <w:tcPr>
            <w:tcW w:w="365" w:type="pct"/>
            <w:tcBorders>
              <w:top w:val="nil"/>
              <w:left w:val="single" w:sz="8" w:space="0" w:color="000000"/>
              <w:bottom w:val="single" w:sz="4" w:space="0" w:color="000000"/>
              <w:right w:val="nil"/>
            </w:tcBorders>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single" w:sz="4" w:space="0" w:color="000000"/>
              <w:left w:val="single" w:sz="4" w:space="0" w:color="000000"/>
              <w:bottom w:val="nil"/>
              <w:right w:val="nil"/>
            </w:tcBorders>
            <w:noWrap/>
            <w:vAlign w:val="bottom"/>
            <w:hideMark/>
          </w:tcPr>
          <w:p w:rsidR="007017AE" w:rsidRDefault="007017AE">
            <w:pPr>
              <w:rPr>
                <w:sz w:val="16"/>
                <w:szCs w:val="16"/>
              </w:rPr>
            </w:pPr>
            <w:r>
              <w:rPr>
                <w:sz w:val="16"/>
                <w:szCs w:val="16"/>
              </w:rPr>
              <w:t> </w:t>
            </w:r>
          </w:p>
        </w:tc>
        <w:tc>
          <w:tcPr>
            <w:tcW w:w="474" w:type="pct"/>
            <w:tcBorders>
              <w:top w:val="single" w:sz="4" w:space="0" w:color="000000"/>
              <w:left w:val="single" w:sz="4" w:space="0" w:color="000000"/>
              <w:bottom w:val="nil"/>
              <w:right w:val="nil"/>
            </w:tcBorders>
            <w:noWrap/>
            <w:vAlign w:val="bottom"/>
            <w:hideMark/>
          </w:tcPr>
          <w:p w:rsidR="007017AE" w:rsidRDefault="007017AE">
            <w:pPr>
              <w:rPr>
                <w:sz w:val="16"/>
                <w:szCs w:val="16"/>
              </w:rPr>
            </w:pPr>
            <w:r>
              <w:rPr>
                <w:sz w:val="16"/>
                <w:szCs w:val="16"/>
              </w:rPr>
              <w:t> </w:t>
            </w:r>
          </w:p>
        </w:tc>
        <w:tc>
          <w:tcPr>
            <w:tcW w:w="546" w:type="pct"/>
            <w:tcBorders>
              <w:top w:val="single" w:sz="4" w:space="0" w:color="000000"/>
              <w:left w:val="single" w:sz="4" w:space="0" w:color="000000"/>
              <w:bottom w:val="nil"/>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6.5</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r>
              <w:rPr>
                <w:i/>
                <w:iCs/>
                <w:sz w:val="16"/>
                <w:szCs w:val="16"/>
              </w:rPr>
              <w:t> </w:t>
            </w:r>
          </w:p>
        </w:tc>
        <w:tc>
          <w:tcPr>
            <w:tcW w:w="365" w:type="pct"/>
            <w:tcBorders>
              <w:top w:val="nil"/>
              <w:left w:val="single" w:sz="8" w:space="0" w:color="000000"/>
              <w:bottom w:val="single" w:sz="4" w:space="0" w:color="000000"/>
              <w:right w:val="nil"/>
            </w:tcBorders>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single" w:sz="4" w:space="0" w:color="000000"/>
              <w:left w:val="single" w:sz="4" w:space="0" w:color="000000"/>
              <w:bottom w:val="nil"/>
              <w:right w:val="nil"/>
            </w:tcBorders>
            <w:noWrap/>
            <w:vAlign w:val="bottom"/>
            <w:hideMark/>
          </w:tcPr>
          <w:p w:rsidR="007017AE" w:rsidRDefault="007017AE">
            <w:pPr>
              <w:rPr>
                <w:sz w:val="16"/>
                <w:szCs w:val="16"/>
              </w:rPr>
            </w:pPr>
            <w:r>
              <w:rPr>
                <w:sz w:val="16"/>
                <w:szCs w:val="16"/>
              </w:rPr>
              <w:t> </w:t>
            </w:r>
          </w:p>
        </w:tc>
        <w:tc>
          <w:tcPr>
            <w:tcW w:w="474" w:type="pct"/>
            <w:tcBorders>
              <w:top w:val="single" w:sz="4" w:space="0" w:color="000000"/>
              <w:left w:val="single" w:sz="4" w:space="0" w:color="000000"/>
              <w:bottom w:val="nil"/>
              <w:right w:val="nil"/>
            </w:tcBorders>
            <w:noWrap/>
            <w:vAlign w:val="bottom"/>
            <w:hideMark/>
          </w:tcPr>
          <w:p w:rsidR="007017AE" w:rsidRDefault="007017AE">
            <w:pPr>
              <w:rPr>
                <w:sz w:val="16"/>
                <w:szCs w:val="16"/>
              </w:rPr>
            </w:pPr>
            <w:r>
              <w:rPr>
                <w:sz w:val="16"/>
                <w:szCs w:val="16"/>
              </w:rPr>
              <w:t> </w:t>
            </w:r>
          </w:p>
        </w:tc>
        <w:tc>
          <w:tcPr>
            <w:tcW w:w="546" w:type="pct"/>
            <w:tcBorders>
              <w:top w:val="single" w:sz="4" w:space="0" w:color="000000"/>
              <w:left w:val="single" w:sz="4" w:space="0" w:color="000000"/>
              <w:bottom w:val="nil"/>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75"/>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6.6</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r>
              <w:rPr>
                <w:i/>
                <w:iCs/>
                <w:sz w:val="16"/>
                <w:szCs w:val="16"/>
              </w:rPr>
              <w:t> </w:t>
            </w:r>
          </w:p>
        </w:tc>
        <w:tc>
          <w:tcPr>
            <w:tcW w:w="365" w:type="pct"/>
            <w:tcBorders>
              <w:top w:val="nil"/>
              <w:left w:val="single" w:sz="8" w:space="0" w:color="000000"/>
              <w:bottom w:val="single" w:sz="4" w:space="0" w:color="000000"/>
              <w:right w:val="nil"/>
            </w:tcBorders>
            <w:noWrap/>
            <w:vAlign w:val="bottom"/>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bottom"/>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single" w:sz="4" w:space="0" w:color="000000"/>
              <w:left w:val="single" w:sz="4" w:space="0" w:color="000000"/>
              <w:bottom w:val="nil"/>
              <w:right w:val="nil"/>
            </w:tcBorders>
            <w:noWrap/>
            <w:vAlign w:val="bottom"/>
            <w:hideMark/>
          </w:tcPr>
          <w:p w:rsidR="007017AE" w:rsidRDefault="007017AE">
            <w:pPr>
              <w:rPr>
                <w:sz w:val="16"/>
                <w:szCs w:val="16"/>
              </w:rPr>
            </w:pPr>
            <w:r>
              <w:rPr>
                <w:sz w:val="16"/>
                <w:szCs w:val="16"/>
              </w:rPr>
              <w:t> </w:t>
            </w:r>
          </w:p>
        </w:tc>
        <w:tc>
          <w:tcPr>
            <w:tcW w:w="474" w:type="pct"/>
            <w:tcBorders>
              <w:top w:val="single" w:sz="4" w:space="0" w:color="000000"/>
              <w:left w:val="single" w:sz="4" w:space="0" w:color="000000"/>
              <w:bottom w:val="nil"/>
              <w:right w:val="nil"/>
            </w:tcBorders>
            <w:noWrap/>
            <w:vAlign w:val="bottom"/>
            <w:hideMark/>
          </w:tcPr>
          <w:p w:rsidR="007017AE" w:rsidRDefault="007017AE">
            <w:pPr>
              <w:rPr>
                <w:sz w:val="16"/>
                <w:szCs w:val="16"/>
              </w:rPr>
            </w:pPr>
            <w:r>
              <w:rPr>
                <w:sz w:val="16"/>
                <w:szCs w:val="16"/>
              </w:rPr>
              <w:t> </w:t>
            </w:r>
          </w:p>
        </w:tc>
        <w:tc>
          <w:tcPr>
            <w:tcW w:w="546" w:type="pct"/>
            <w:tcBorders>
              <w:top w:val="single" w:sz="4" w:space="0" w:color="000000"/>
              <w:left w:val="single" w:sz="4" w:space="0" w:color="000000"/>
              <w:bottom w:val="nil"/>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390"/>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6.X</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r>
              <w:rPr>
                <w:i/>
                <w:iCs/>
                <w:sz w:val="16"/>
                <w:szCs w:val="16"/>
              </w:rPr>
              <w:t> </w:t>
            </w:r>
          </w:p>
        </w:tc>
        <w:tc>
          <w:tcPr>
            <w:tcW w:w="365" w:type="pct"/>
            <w:tcBorders>
              <w:top w:val="nil"/>
              <w:left w:val="single" w:sz="8" w:space="0" w:color="000000"/>
              <w:bottom w:val="single" w:sz="4" w:space="0" w:color="000000"/>
              <w:right w:val="nil"/>
            </w:tcBorders>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noWrap/>
            <w:vAlign w:val="bottom"/>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jc w:val="right"/>
              <w:rPr>
                <w:sz w:val="16"/>
                <w:szCs w:val="16"/>
              </w:rPr>
            </w:pPr>
            <w:r>
              <w:rPr>
                <w:sz w:val="16"/>
                <w:szCs w:val="16"/>
              </w:rPr>
              <w:t>0.00</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single" w:sz="4" w:space="0" w:color="000000"/>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474" w:type="pct"/>
            <w:tcBorders>
              <w:top w:val="single" w:sz="4" w:space="0" w:color="000000"/>
              <w:left w:val="single" w:sz="4" w:space="0" w:color="000000"/>
              <w:bottom w:val="single" w:sz="4" w:space="0" w:color="000000"/>
              <w:right w:val="nil"/>
            </w:tcBorders>
            <w:noWrap/>
            <w:vAlign w:val="bottom"/>
            <w:hideMark/>
          </w:tcPr>
          <w:p w:rsidR="007017AE" w:rsidRDefault="007017AE">
            <w:pPr>
              <w:rPr>
                <w:sz w:val="16"/>
                <w:szCs w:val="16"/>
              </w:rPr>
            </w:pPr>
            <w:r>
              <w:rPr>
                <w:sz w:val="16"/>
                <w:szCs w:val="16"/>
              </w:rPr>
              <w:t> </w:t>
            </w:r>
          </w:p>
        </w:tc>
        <w:tc>
          <w:tcPr>
            <w:tcW w:w="546" w:type="pct"/>
            <w:tcBorders>
              <w:top w:val="single" w:sz="4" w:space="0" w:color="000000"/>
              <w:left w:val="single" w:sz="4" w:space="0" w:color="000000"/>
              <w:bottom w:val="nil"/>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405"/>
        </w:trPr>
        <w:tc>
          <w:tcPr>
            <w:tcW w:w="210" w:type="pct"/>
            <w:tcBorders>
              <w:top w:val="single" w:sz="8" w:space="0" w:color="000000"/>
              <w:left w:val="single" w:sz="8" w:space="0" w:color="auto"/>
              <w:bottom w:val="single" w:sz="8" w:space="0" w:color="000000"/>
              <w:right w:val="single" w:sz="4" w:space="0" w:color="000000"/>
            </w:tcBorders>
            <w:shd w:val="clear" w:color="auto" w:fill="FFFF00"/>
            <w:noWrap/>
            <w:vAlign w:val="bottom"/>
            <w:hideMark/>
          </w:tcPr>
          <w:p w:rsidR="007017AE" w:rsidRDefault="007017AE">
            <w:pPr>
              <w:jc w:val="center"/>
              <w:rPr>
                <w:b/>
                <w:bCs/>
                <w:i/>
                <w:iCs/>
                <w:sz w:val="16"/>
                <w:szCs w:val="16"/>
              </w:rPr>
            </w:pPr>
            <w:r>
              <w:rPr>
                <w:b/>
                <w:bCs/>
                <w:i/>
                <w:iCs/>
                <w:sz w:val="16"/>
                <w:szCs w:val="16"/>
              </w:rPr>
              <w:lastRenderedPageBreak/>
              <w:t> </w:t>
            </w:r>
          </w:p>
        </w:tc>
        <w:tc>
          <w:tcPr>
            <w:tcW w:w="853" w:type="pct"/>
            <w:tcBorders>
              <w:top w:val="single" w:sz="8" w:space="0" w:color="000000"/>
              <w:left w:val="nil"/>
              <w:bottom w:val="single" w:sz="8" w:space="0" w:color="000000"/>
              <w:right w:val="nil"/>
            </w:tcBorders>
            <w:shd w:val="clear" w:color="auto" w:fill="FFFF00"/>
            <w:noWrap/>
            <w:vAlign w:val="bottom"/>
            <w:hideMark/>
          </w:tcPr>
          <w:p w:rsidR="007017AE" w:rsidRDefault="007017AE">
            <w:pPr>
              <w:jc w:val="right"/>
              <w:rPr>
                <w:b/>
                <w:bCs/>
                <w:i/>
                <w:iCs/>
                <w:sz w:val="16"/>
                <w:szCs w:val="16"/>
              </w:rPr>
            </w:pPr>
            <w:proofErr w:type="spellStart"/>
            <w:r>
              <w:rPr>
                <w:b/>
                <w:bCs/>
                <w:i/>
                <w:iCs/>
                <w:sz w:val="16"/>
                <w:szCs w:val="16"/>
              </w:rPr>
              <w:t>Загальні</w:t>
            </w:r>
            <w:proofErr w:type="spellEnd"/>
            <w:r>
              <w:rPr>
                <w:b/>
                <w:bCs/>
                <w:i/>
                <w:iCs/>
                <w:sz w:val="16"/>
                <w:szCs w:val="16"/>
              </w:rPr>
              <w:t xml:space="preserve"> </w:t>
            </w:r>
            <w:proofErr w:type="spellStart"/>
            <w:r>
              <w:rPr>
                <w:b/>
                <w:bCs/>
                <w:i/>
                <w:iCs/>
                <w:sz w:val="16"/>
                <w:szCs w:val="16"/>
              </w:rPr>
              <w:t>витрати</w:t>
            </w:r>
            <w:proofErr w:type="spellEnd"/>
            <w:r>
              <w:rPr>
                <w:b/>
                <w:bCs/>
                <w:i/>
                <w:iCs/>
                <w:sz w:val="16"/>
                <w:szCs w:val="16"/>
              </w:rPr>
              <w:t xml:space="preserve"> 6</w:t>
            </w:r>
          </w:p>
        </w:tc>
        <w:tc>
          <w:tcPr>
            <w:tcW w:w="365" w:type="pct"/>
            <w:tcBorders>
              <w:top w:val="single" w:sz="8" w:space="0" w:color="000000"/>
              <w:left w:val="single" w:sz="8"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 </w:t>
            </w:r>
          </w:p>
        </w:tc>
        <w:tc>
          <w:tcPr>
            <w:tcW w:w="255" w:type="pct"/>
            <w:tcBorders>
              <w:top w:val="single" w:sz="8" w:space="0" w:color="000000"/>
              <w:left w:val="single" w:sz="4" w:space="0" w:color="000000"/>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 </w:t>
            </w:r>
          </w:p>
        </w:tc>
        <w:tc>
          <w:tcPr>
            <w:tcW w:w="401" w:type="pct"/>
            <w:tcBorders>
              <w:top w:val="single" w:sz="8" w:space="0" w:color="000000"/>
              <w:left w:val="nil"/>
              <w:bottom w:val="single" w:sz="8" w:space="0" w:color="000000"/>
              <w:right w:val="nil"/>
            </w:tcBorders>
            <w:shd w:val="clear" w:color="auto" w:fill="FFFF00"/>
            <w:noWrap/>
            <w:vAlign w:val="bottom"/>
            <w:hideMark/>
          </w:tcPr>
          <w:p w:rsidR="007017AE" w:rsidRDefault="007017AE">
            <w:pPr>
              <w:rPr>
                <w:b/>
                <w:bCs/>
                <w:i/>
                <w:iCs/>
                <w:sz w:val="16"/>
                <w:szCs w:val="16"/>
              </w:rPr>
            </w:pPr>
            <w:r>
              <w:rPr>
                <w:b/>
                <w:bCs/>
                <w:i/>
                <w:iCs/>
                <w:sz w:val="16"/>
                <w:szCs w:val="16"/>
              </w:rPr>
              <w:t> </w:t>
            </w:r>
          </w:p>
        </w:tc>
        <w:tc>
          <w:tcPr>
            <w:tcW w:w="400"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01"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74"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74"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546"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622" w:type="pct"/>
            <w:tcBorders>
              <w:top w:val="single" w:sz="8" w:space="0" w:color="000000"/>
              <w:left w:val="single" w:sz="4" w:space="0" w:color="000000"/>
              <w:bottom w:val="single" w:sz="8" w:space="0" w:color="000000"/>
              <w:right w:val="single" w:sz="8" w:space="0" w:color="auto"/>
            </w:tcBorders>
            <w:shd w:val="clear" w:color="auto" w:fill="FFFF00"/>
            <w:noWrap/>
            <w:vAlign w:val="bottom"/>
            <w:hideMark/>
          </w:tcPr>
          <w:p w:rsidR="007017AE" w:rsidRDefault="007017AE">
            <w:pPr>
              <w:rPr>
                <w:b/>
                <w:bCs/>
                <w:i/>
                <w:iCs/>
                <w:sz w:val="16"/>
                <w:szCs w:val="16"/>
              </w:rPr>
            </w:pPr>
            <w:r>
              <w:rPr>
                <w:b/>
                <w:bCs/>
                <w:i/>
                <w:iCs/>
                <w:sz w:val="16"/>
                <w:szCs w:val="16"/>
              </w:rPr>
              <w:t> </w:t>
            </w:r>
          </w:p>
        </w:tc>
      </w:tr>
      <w:tr w:rsidR="007017AE" w:rsidTr="007017AE">
        <w:trPr>
          <w:trHeight w:val="390"/>
        </w:trPr>
        <w:tc>
          <w:tcPr>
            <w:tcW w:w="210" w:type="pct"/>
            <w:tcBorders>
              <w:top w:val="nil"/>
              <w:left w:val="single" w:sz="8" w:space="0" w:color="auto"/>
              <w:bottom w:val="single" w:sz="4" w:space="0" w:color="000000"/>
              <w:right w:val="single" w:sz="4" w:space="0" w:color="000000"/>
            </w:tcBorders>
            <w:shd w:val="clear" w:color="auto" w:fill="BFBFBF"/>
            <w:noWrap/>
            <w:vAlign w:val="bottom"/>
            <w:hideMark/>
          </w:tcPr>
          <w:p w:rsidR="007017AE" w:rsidRDefault="007017AE">
            <w:pPr>
              <w:jc w:val="center"/>
              <w:rPr>
                <w:b/>
                <w:bCs/>
                <w:sz w:val="16"/>
                <w:szCs w:val="16"/>
              </w:rPr>
            </w:pPr>
            <w:r>
              <w:rPr>
                <w:b/>
                <w:bCs/>
                <w:sz w:val="16"/>
                <w:szCs w:val="16"/>
              </w:rPr>
              <w:t>7</w:t>
            </w:r>
          </w:p>
        </w:tc>
        <w:tc>
          <w:tcPr>
            <w:tcW w:w="4790" w:type="pct"/>
            <w:gridSpan w:val="10"/>
            <w:tcBorders>
              <w:top w:val="nil"/>
              <w:left w:val="nil"/>
              <w:bottom w:val="single" w:sz="4" w:space="0" w:color="000000"/>
              <w:right w:val="single" w:sz="8" w:space="0" w:color="auto"/>
            </w:tcBorders>
            <w:shd w:val="clear" w:color="auto" w:fill="BFBFBF"/>
            <w:noWrap/>
            <w:vAlign w:val="center"/>
            <w:hideMark/>
          </w:tcPr>
          <w:p w:rsidR="007017AE" w:rsidRDefault="007017AE">
            <w:pPr>
              <w:rPr>
                <w:b/>
                <w:bCs/>
                <w:sz w:val="16"/>
                <w:szCs w:val="16"/>
                <w:lang w:val="ru-RU"/>
              </w:rPr>
            </w:pPr>
            <w:r>
              <w:rPr>
                <w:b/>
                <w:bCs/>
                <w:sz w:val="16"/>
                <w:szCs w:val="16"/>
                <w:lang w:val="ru-RU"/>
              </w:rPr>
              <w:t>НЕПЕРЕДБАЧУВАНІ ВИТРАТИ (</w:t>
            </w:r>
            <w:r>
              <w:rPr>
                <w:b/>
                <w:bCs/>
                <w:sz w:val="16"/>
                <w:szCs w:val="16"/>
              </w:rPr>
              <w:t>max</w:t>
            </w:r>
            <w:r>
              <w:rPr>
                <w:b/>
                <w:bCs/>
                <w:sz w:val="16"/>
                <w:szCs w:val="16"/>
                <w:lang w:val="ru-RU"/>
              </w:rPr>
              <w:t xml:space="preserve"> 3% </w:t>
            </w:r>
            <w:proofErr w:type="spellStart"/>
            <w:r>
              <w:rPr>
                <w:b/>
                <w:bCs/>
                <w:sz w:val="16"/>
                <w:szCs w:val="16"/>
                <w:lang w:val="ru-RU"/>
              </w:rPr>
              <w:t>від</w:t>
            </w:r>
            <w:proofErr w:type="spellEnd"/>
            <w:r>
              <w:rPr>
                <w:b/>
                <w:bCs/>
                <w:sz w:val="16"/>
                <w:szCs w:val="16"/>
                <w:lang w:val="ru-RU"/>
              </w:rPr>
              <w:t xml:space="preserve"> гранту ПМГ):</w:t>
            </w:r>
            <w:r>
              <w:rPr>
                <w:sz w:val="16"/>
                <w:szCs w:val="16"/>
              </w:rPr>
              <w:t> </w:t>
            </w:r>
          </w:p>
        </w:tc>
      </w:tr>
      <w:tr w:rsidR="007017AE" w:rsidTr="007017AE">
        <w:trPr>
          <w:trHeight w:val="390"/>
        </w:trPr>
        <w:tc>
          <w:tcPr>
            <w:tcW w:w="210" w:type="pct"/>
            <w:tcBorders>
              <w:top w:val="nil"/>
              <w:left w:val="single" w:sz="8" w:space="0" w:color="auto"/>
              <w:bottom w:val="single" w:sz="4" w:space="0" w:color="000000"/>
              <w:right w:val="single" w:sz="4" w:space="0" w:color="000000"/>
            </w:tcBorders>
            <w:noWrap/>
            <w:vAlign w:val="bottom"/>
            <w:hideMark/>
          </w:tcPr>
          <w:p w:rsidR="007017AE" w:rsidRDefault="007017AE">
            <w:pPr>
              <w:jc w:val="center"/>
              <w:rPr>
                <w:b/>
                <w:bCs/>
                <w:sz w:val="16"/>
                <w:szCs w:val="16"/>
              </w:rPr>
            </w:pPr>
            <w:r>
              <w:rPr>
                <w:b/>
                <w:bCs/>
                <w:sz w:val="16"/>
                <w:szCs w:val="16"/>
              </w:rPr>
              <w:t>7.1</w:t>
            </w:r>
          </w:p>
        </w:tc>
        <w:tc>
          <w:tcPr>
            <w:tcW w:w="853" w:type="pct"/>
            <w:tcBorders>
              <w:top w:val="nil"/>
              <w:left w:val="nil"/>
              <w:bottom w:val="single" w:sz="4" w:space="0" w:color="000000"/>
              <w:right w:val="nil"/>
            </w:tcBorders>
            <w:noWrap/>
            <w:vAlign w:val="bottom"/>
            <w:hideMark/>
          </w:tcPr>
          <w:p w:rsidR="007017AE" w:rsidRDefault="007017AE">
            <w:pPr>
              <w:rPr>
                <w:i/>
                <w:iCs/>
                <w:sz w:val="16"/>
                <w:szCs w:val="16"/>
              </w:rPr>
            </w:pPr>
            <w:proofErr w:type="spellStart"/>
            <w:r>
              <w:rPr>
                <w:i/>
                <w:iCs/>
                <w:sz w:val="16"/>
                <w:szCs w:val="16"/>
              </w:rPr>
              <w:t>Непередбачувані</w:t>
            </w:r>
            <w:proofErr w:type="spellEnd"/>
            <w:r>
              <w:rPr>
                <w:i/>
                <w:iCs/>
                <w:sz w:val="16"/>
                <w:szCs w:val="16"/>
              </w:rPr>
              <w:t xml:space="preserve"> </w:t>
            </w:r>
            <w:proofErr w:type="spellStart"/>
            <w:r>
              <w:rPr>
                <w:i/>
                <w:iCs/>
                <w:sz w:val="16"/>
                <w:szCs w:val="16"/>
              </w:rPr>
              <w:t>витрати</w:t>
            </w:r>
            <w:proofErr w:type="spellEnd"/>
          </w:p>
        </w:tc>
        <w:tc>
          <w:tcPr>
            <w:tcW w:w="365" w:type="pct"/>
            <w:tcBorders>
              <w:top w:val="nil"/>
              <w:left w:val="single" w:sz="8" w:space="0" w:color="000000"/>
              <w:bottom w:val="single" w:sz="4" w:space="0" w:color="000000"/>
              <w:right w:val="nil"/>
            </w:tcBorders>
            <w:vAlign w:val="center"/>
            <w:hideMark/>
          </w:tcPr>
          <w:p w:rsidR="007017AE" w:rsidRDefault="007017AE">
            <w:pPr>
              <w:jc w:val="center"/>
              <w:rPr>
                <w:sz w:val="16"/>
                <w:szCs w:val="16"/>
              </w:rPr>
            </w:pPr>
            <w:r>
              <w:rPr>
                <w:sz w:val="16"/>
                <w:szCs w:val="16"/>
              </w:rPr>
              <w:t> </w:t>
            </w:r>
          </w:p>
        </w:tc>
        <w:tc>
          <w:tcPr>
            <w:tcW w:w="255" w:type="pct"/>
            <w:tcBorders>
              <w:top w:val="nil"/>
              <w:left w:val="single" w:sz="4" w:space="0" w:color="000000"/>
              <w:bottom w:val="single" w:sz="4" w:space="0" w:color="000000"/>
              <w:right w:val="single" w:sz="4" w:space="0" w:color="000000"/>
            </w:tcBorders>
            <w:vAlign w:val="center"/>
            <w:hideMark/>
          </w:tcPr>
          <w:p w:rsidR="007017AE" w:rsidRDefault="007017AE">
            <w:pPr>
              <w:jc w:val="center"/>
              <w:rPr>
                <w:sz w:val="16"/>
                <w:szCs w:val="16"/>
              </w:rPr>
            </w:pPr>
            <w:r>
              <w:rPr>
                <w:sz w:val="16"/>
                <w:szCs w:val="16"/>
              </w:rPr>
              <w:t> </w:t>
            </w:r>
          </w:p>
        </w:tc>
        <w:tc>
          <w:tcPr>
            <w:tcW w:w="401" w:type="pct"/>
            <w:tcBorders>
              <w:top w:val="nil"/>
              <w:left w:val="nil"/>
              <w:bottom w:val="single" w:sz="4" w:space="0" w:color="000000"/>
              <w:right w:val="single" w:sz="4" w:space="0" w:color="000000"/>
            </w:tcBorders>
            <w:noWrap/>
            <w:vAlign w:val="bottom"/>
            <w:hideMark/>
          </w:tcPr>
          <w:p w:rsidR="007017AE" w:rsidRDefault="007017AE">
            <w:pPr>
              <w:rPr>
                <w:sz w:val="16"/>
                <w:szCs w:val="16"/>
              </w:rPr>
            </w:pPr>
            <w:r>
              <w:rPr>
                <w:sz w:val="16"/>
                <w:szCs w:val="16"/>
              </w:rPr>
              <w:t> </w:t>
            </w:r>
          </w:p>
        </w:tc>
        <w:tc>
          <w:tcPr>
            <w:tcW w:w="400" w:type="pct"/>
            <w:tcBorders>
              <w:top w:val="nil"/>
              <w:left w:val="nil"/>
              <w:bottom w:val="single" w:sz="4" w:space="0" w:color="000000"/>
              <w:right w:val="nil"/>
            </w:tcBorders>
            <w:noWrap/>
            <w:vAlign w:val="bottom"/>
            <w:hideMark/>
          </w:tcPr>
          <w:p w:rsidR="007017AE" w:rsidRDefault="007017AE">
            <w:pPr>
              <w:rPr>
                <w:sz w:val="16"/>
                <w:szCs w:val="16"/>
              </w:rPr>
            </w:pPr>
            <w:r>
              <w:rPr>
                <w:sz w:val="16"/>
                <w:szCs w:val="16"/>
              </w:rPr>
              <w:t> </w:t>
            </w:r>
          </w:p>
        </w:tc>
        <w:tc>
          <w:tcPr>
            <w:tcW w:w="401" w:type="pct"/>
            <w:tcBorders>
              <w:top w:val="nil"/>
              <w:left w:val="single" w:sz="4" w:space="0" w:color="000000"/>
              <w:bottom w:val="single" w:sz="4" w:space="0" w:color="000000"/>
              <w:right w:val="nil"/>
            </w:tcBorders>
            <w:shd w:val="clear" w:color="auto" w:fill="F2F2F2"/>
            <w:noWrap/>
            <w:vAlign w:val="bottom"/>
            <w:hideMark/>
          </w:tcPr>
          <w:p w:rsidR="007017AE" w:rsidRDefault="007017AE">
            <w:pPr>
              <w:jc w:val="right"/>
              <w:rPr>
                <w:sz w:val="16"/>
                <w:szCs w:val="16"/>
              </w:rPr>
            </w:pPr>
            <w:r>
              <w:rPr>
                <w:sz w:val="16"/>
                <w:szCs w:val="16"/>
              </w:rPr>
              <w:t> </w:t>
            </w:r>
          </w:p>
        </w:tc>
        <w:tc>
          <w:tcPr>
            <w:tcW w:w="474" w:type="pct"/>
            <w:tcBorders>
              <w:top w:val="nil"/>
              <w:left w:val="single" w:sz="4" w:space="0" w:color="000000"/>
              <w:bottom w:val="nil"/>
              <w:right w:val="nil"/>
            </w:tcBorders>
            <w:noWrap/>
            <w:vAlign w:val="bottom"/>
            <w:hideMark/>
          </w:tcPr>
          <w:p w:rsidR="007017AE" w:rsidRDefault="007017AE">
            <w:pPr>
              <w:rPr>
                <w:sz w:val="16"/>
                <w:szCs w:val="16"/>
              </w:rPr>
            </w:pPr>
            <w:r>
              <w:rPr>
                <w:sz w:val="16"/>
                <w:szCs w:val="16"/>
              </w:rPr>
              <w:t> </w:t>
            </w:r>
          </w:p>
        </w:tc>
        <w:tc>
          <w:tcPr>
            <w:tcW w:w="474" w:type="pct"/>
            <w:tcBorders>
              <w:top w:val="nil"/>
              <w:left w:val="single" w:sz="4" w:space="0" w:color="000000"/>
              <w:bottom w:val="nil"/>
              <w:right w:val="nil"/>
            </w:tcBorders>
            <w:noWrap/>
            <w:vAlign w:val="bottom"/>
            <w:hideMark/>
          </w:tcPr>
          <w:p w:rsidR="007017AE" w:rsidRDefault="007017AE">
            <w:pPr>
              <w:rPr>
                <w:sz w:val="16"/>
                <w:szCs w:val="16"/>
              </w:rPr>
            </w:pPr>
            <w:r>
              <w:rPr>
                <w:sz w:val="16"/>
                <w:szCs w:val="16"/>
              </w:rPr>
              <w:t> </w:t>
            </w:r>
          </w:p>
        </w:tc>
        <w:tc>
          <w:tcPr>
            <w:tcW w:w="546" w:type="pct"/>
            <w:tcBorders>
              <w:top w:val="nil"/>
              <w:left w:val="single" w:sz="4" w:space="0" w:color="000000"/>
              <w:bottom w:val="nil"/>
              <w:right w:val="nil"/>
            </w:tcBorders>
            <w:shd w:val="clear" w:color="auto" w:fill="F2F2F2"/>
            <w:noWrap/>
            <w:vAlign w:val="bottom"/>
            <w:hideMark/>
          </w:tcPr>
          <w:p w:rsidR="007017AE" w:rsidRDefault="007017AE">
            <w:pPr>
              <w:jc w:val="right"/>
              <w:rPr>
                <w:sz w:val="16"/>
                <w:szCs w:val="16"/>
              </w:rPr>
            </w:pPr>
            <w:r>
              <w:rPr>
                <w:sz w:val="16"/>
                <w:szCs w:val="16"/>
              </w:rPr>
              <w:t>0.00</w:t>
            </w:r>
          </w:p>
        </w:tc>
        <w:tc>
          <w:tcPr>
            <w:tcW w:w="622" w:type="pct"/>
            <w:tcBorders>
              <w:top w:val="nil"/>
              <w:left w:val="single" w:sz="4" w:space="0" w:color="000000"/>
              <w:bottom w:val="single" w:sz="4" w:space="0" w:color="000000"/>
              <w:right w:val="single" w:sz="8" w:space="0" w:color="auto"/>
            </w:tcBorders>
            <w:vAlign w:val="bottom"/>
            <w:hideMark/>
          </w:tcPr>
          <w:p w:rsidR="007017AE" w:rsidRDefault="007017AE">
            <w:pPr>
              <w:rPr>
                <w:i/>
                <w:iCs/>
                <w:sz w:val="16"/>
                <w:szCs w:val="16"/>
              </w:rPr>
            </w:pPr>
            <w:r>
              <w:rPr>
                <w:i/>
                <w:iCs/>
                <w:sz w:val="16"/>
                <w:szCs w:val="16"/>
              </w:rPr>
              <w:t> </w:t>
            </w:r>
          </w:p>
        </w:tc>
      </w:tr>
      <w:tr w:rsidR="007017AE" w:rsidTr="007017AE">
        <w:trPr>
          <w:trHeight w:val="405"/>
        </w:trPr>
        <w:tc>
          <w:tcPr>
            <w:tcW w:w="210" w:type="pct"/>
            <w:tcBorders>
              <w:top w:val="single" w:sz="8" w:space="0" w:color="000000"/>
              <w:left w:val="single" w:sz="8" w:space="0" w:color="auto"/>
              <w:bottom w:val="single" w:sz="8" w:space="0" w:color="000000"/>
              <w:right w:val="single" w:sz="4" w:space="0" w:color="000000"/>
            </w:tcBorders>
            <w:shd w:val="clear" w:color="auto" w:fill="FFFF00"/>
            <w:noWrap/>
            <w:vAlign w:val="bottom"/>
            <w:hideMark/>
          </w:tcPr>
          <w:p w:rsidR="007017AE" w:rsidRDefault="007017AE">
            <w:pPr>
              <w:jc w:val="center"/>
              <w:rPr>
                <w:b/>
                <w:bCs/>
                <w:i/>
                <w:iCs/>
                <w:sz w:val="16"/>
                <w:szCs w:val="16"/>
              </w:rPr>
            </w:pPr>
            <w:r>
              <w:rPr>
                <w:b/>
                <w:bCs/>
                <w:i/>
                <w:iCs/>
                <w:sz w:val="16"/>
                <w:szCs w:val="16"/>
              </w:rPr>
              <w:t> </w:t>
            </w:r>
          </w:p>
        </w:tc>
        <w:tc>
          <w:tcPr>
            <w:tcW w:w="853" w:type="pct"/>
            <w:tcBorders>
              <w:top w:val="single" w:sz="8" w:space="0" w:color="000000"/>
              <w:left w:val="nil"/>
              <w:bottom w:val="single" w:sz="8" w:space="0" w:color="000000"/>
              <w:right w:val="nil"/>
            </w:tcBorders>
            <w:shd w:val="clear" w:color="auto" w:fill="FFFF00"/>
            <w:noWrap/>
            <w:vAlign w:val="bottom"/>
            <w:hideMark/>
          </w:tcPr>
          <w:p w:rsidR="007017AE" w:rsidRDefault="007017AE">
            <w:pPr>
              <w:jc w:val="right"/>
              <w:rPr>
                <w:b/>
                <w:bCs/>
                <w:i/>
                <w:iCs/>
                <w:sz w:val="16"/>
                <w:szCs w:val="16"/>
              </w:rPr>
            </w:pPr>
            <w:proofErr w:type="spellStart"/>
            <w:r>
              <w:rPr>
                <w:b/>
                <w:bCs/>
                <w:i/>
                <w:iCs/>
                <w:sz w:val="16"/>
                <w:szCs w:val="16"/>
              </w:rPr>
              <w:t>Загальні</w:t>
            </w:r>
            <w:proofErr w:type="spellEnd"/>
            <w:r>
              <w:rPr>
                <w:b/>
                <w:bCs/>
                <w:i/>
                <w:iCs/>
                <w:sz w:val="16"/>
                <w:szCs w:val="16"/>
              </w:rPr>
              <w:t xml:space="preserve"> </w:t>
            </w:r>
            <w:proofErr w:type="spellStart"/>
            <w:r>
              <w:rPr>
                <w:b/>
                <w:bCs/>
                <w:i/>
                <w:iCs/>
                <w:sz w:val="16"/>
                <w:szCs w:val="16"/>
              </w:rPr>
              <w:t>витрати</w:t>
            </w:r>
            <w:proofErr w:type="spellEnd"/>
            <w:r>
              <w:rPr>
                <w:b/>
                <w:bCs/>
                <w:i/>
                <w:iCs/>
                <w:sz w:val="16"/>
                <w:szCs w:val="16"/>
              </w:rPr>
              <w:t xml:space="preserve"> 7</w:t>
            </w:r>
          </w:p>
        </w:tc>
        <w:tc>
          <w:tcPr>
            <w:tcW w:w="365" w:type="pct"/>
            <w:tcBorders>
              <w:top w:val="single" w:sz="8" w:space="0" w:color="000000"/>
              <w:left w:val="single" w:sz="8"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 </w:t>
            </w:r>
          </w:p>
        </w:tc>
        <w:tc>
          <w:tcPr>
            <w:tcW w:w="255" w:type="pct"/>
            <w:tcBorders>
              <w:top w:val="single" w:sz="8" w:space="0" w:color="000000"/>
              <w:left w:val="single" w:sz="4" w:space="0" w:color="000000"/>
              <w:bottom w:val="single" w:sz="8" w:space="0" w:color="000000"/>
              <w:right w:val="single" w:sz="4" w:space="0" w:color="000000"/>
            </w:tcBorders>
            <w:shd w:val="clear" w:color="auto" w:fill="FFFF00"/>
            <w:noWrap/>
            <w:vAlign w:val="bottom"/>
            <w:hideMark/>
          </w:tcPr>
          <w:p w:rsidR="007017AE" w:rsidRDefault="007017AE">
            <w:pPr>
              <w:jc w:val="right"/>
              <w:rPr>
                <w:b/>
                <w:bCs/>
                <w:i/>
                <w:iCs/>
                <w:sz w:val="16"/>
                <w:szCs w:val="16"/>
              </w:rPr>
            </w:pPr>
            <w:r>
              <w:rPr>
                <w:b/>
                <w:bCs/>
                <w:i/>
                <w:iCs/>
                <w:sz w:val="16"/>
                <w:szCs w:val="16"/>
              </w:rPr>
              <w:t> </w:t>
            </w:r>
          </w:p>
        </w:tc>
        <w:tc>
          <w:tcPr>
            <w:tcW w:w="401" w:type="pct"/>
            <w:tcBorders>
              <w:top w:val="single" w:sz="8" w:space="0" w:color="000000"/>
              <w:left w:val="nil"/>
              <w:bottom w:val="single" w:sz="8" w:space="0" w:color="000000"/>
              <w:right w:val="nil"/>
            </w:tcBorders>
            <w:shd w:val="clear" w:color="auto" w:fill="FFFF00"/>
            <w:noWrap/>
            <w:vAlign w:val="bottom"/>
            <w:hideMark/>
          </w:tcPr>
          <w:p w:rsidR="007017AE" w:rsidRDefault="007017AE">
            <w:pPr>
              <w:rPr>
                <w:b/>
                <w:bCs/>
                <w:i/>
                <w:iCs/>
                <w:sz w:val="16"/>
                <w:szCs w:val="16"/>
              </w:rPr>
            </w:pPr>
            <w:r>
              <w:rPr>
                <w:b/>
                <w:bCs/>
                <w:i/>
                <w:iCs/>
                <w:sz w:val="16"/>
                <w:szCs w:val="16"/>
              </w:rPr>
              <w:t> </w:t>
            </w:r>
          </w:p>
        </w:tc>
        <w:tc>
          <w:tcPr>
            <w:tcW w:w="400"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01"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74"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474"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546" w:type="pct"/>
            <w:tcBorders>
              <w:top w:val="single" w:sz="8" w:space="0" w:color="000000"/>
              <w:left w:val="single" w:sz="4" w:space="0" w:color="000000"/>
              <w:bottom w:val="single" w:sz="8" w:space="0" w:color="000000"/>
              <w:right w:val="nil"/>
            </w:tcBorders>
            <w:shd w:val="clear" w:color="auto" w:fill="FFFF00"/>
            <w:noWrap/>
            <w:vAlign w:val="bottom"/>
            <w:hideMark/>
          </w:tcPr>
          <w:p w:rsidR="007017AE" w:rsidRDefault="007017AE">
            <w:pPr>
              <w:jc w:val="right"/>
              <w:rPr>
                <w:b/>
                <w:bCs/>
                <w:i/>
                <w:iCs/>
                <w:sz w:val="16"/>
                <w:szCs w:val="16"/>
              </w:rPr>
            </w:pPr>
            <w:r>
              <w:rPr>
                <w:b/>
                <w:bCs/>
                <w:i/>
                <w:iCs/>
                <w:sz w:val="16"/>
                <w:szCs w:val="16"/>
              </w:rPr>
              <w:t>0.00</w:t>
            </w:r>
          </w:p>
        </w:tc>
        <w:tc>
          <w:tcPr>
            <w:tcW w:w="622" w:type="pct"/>
            <w:tcBorders>
              <w:top w:val="single" w:sz="8" w:space="0" w:color="000000"/>
              <w:left w:val="single" w:sz="4" w:space="0" w:color="000000"/>
              <w:bottom w:val="single" w:sz="8" w:space="0" w:color="000000"/>
              <w:right w:val="single" w:sz="8" w:space="0" w:color="auto"/>
            </w:tcBorders>
            <w:shd w:val="clear" w:color="auto" w:fill="FFFF00"/>
            <w:noWrap/>
            <w:vAlign w:val="bottom"/>
            <w:hideMark/>
          </w:tcPr>
          <w:p w:rsidR="007017AE" w:rsidRDefault="007017AE">
            <w:pPr>
              <w:rPr>
                <w:b/>
                <w:bCs/>
                <w:i/>
                <w:iCs/>
                <w:sz w:val="16"/>
                <w:szCs w:val="16"/>
              </w:rPr>
            </w:pPr>
            <w:r>
              <w:rPr>
                <w:b/>
                <w:bCs/>
                <w:i/>
                <w:iCs/>
                <w:sz w:val="16"/>
                <w:szCs w:val="16"/>
              </w:rPr>
              <w:t> </w:t>
            </w:r>
          </w:p>
        </w:tc>
      </w:tr>
      <w:tr w:rsidR="007017AE" w:rsidTr="007017AE">
        <w:trPr>
          <w:trHeight w:val="390"/>
        </w:trPr>
        <w:tc>
          <w:tcPr>
            <w:tcW w:w="210" w:type="pct"/>
            <w:tcBorders>
              <w:top w:val="nil"/>
              <w:left w:val="single" w:sz="8" w:space="0" w:color="auto"/>
              <w:bottom w:val="single" w:sz="8" w:space="0" w:color="auto"/>
              <w:right w:val="nil"/>
            </w:tcBorders>
            <w:shd w:val="clear" w:color="auto" w:fill="CCFFCC"/>
            <w:noWrap/>
            <w:vAlign w:val="bottom"/>
            <w:hideMark/>
          </w:tcPr>
          <w:p w:rsidR="007017AE" w:rsidRDefault="007017AE">
            <w:pPr>
              <w:rPr>
                <w:sz w:val="16"/>
                <w:szCs w:val="16"/>
              </w:rPr>
            </w:pPr>
            <w:r>
              <w:rPr>
                <w:sz w:val="16"/>
                <w:szCs w:val="16"/>
              </w:rPr>
              <w:t> </w:t>
            </w:r>
          </w:p>
        </w:tc>
        <w:tc>
          <w:tcPr>
            <w:tcW w:w="853" w:type="pct"/>
            <w:tcBorders>
              <w:top w:val="nil"/>
              <w:left w:val="nil"/>
              <w:bottom w:val="single" w:sz="8" w:space="0" w:color="auto"/>
              <w:right w:val="nil"/>
            </w:tcBorders>
            <w:shd w:val="clear" w:color="auto" w:fill="CCFFCC"/>
            <w:noWrap/>
            <w:vAlign w:val="bottom"/>
            <w:hideMark/>
          </w:tcPr>
          <w:p w:rsidR="007017AE" w:rsidRDefault="007017AE">
            <w:pPr>
              <w:jc w:val="right"/>
              <w:rPr>
                <w:b/>
                <w:bCs/>
                <w:sz w:val="16"/>
                <w:szCs w:val="16"/>
                <w:lang w:val="ru-RU"/>
              </w:rPr>
            </w:pPr>
            <w:r>
              <w:rPr>
                <w:b/>
                <w:bCs/>
                <w:sz w:val="16"/>
                <w:szCs w:val="16"/>
                <w:lang w:val="ru-RU"/>
              </w:rPr>
              <w:t>ЗАГАЛЬНІ ВИТРАТИ ЗА ВСІМА СТАТТЯМИ</w:t>
            </w:r>
          </w:p>
        </w:tc>
        <w:tc>
          <w:tcPr>
            <w:tcW w:w="365" w:type="pct"/>
            <w:tcBorders>
              <w:top w:val="nil"/>
              <w:left w:val="single" w:sz="8" w:space="0" w:color="000000"/>
              <w:bottom w:val="single" w:sz="8" w:space="0" w:color="auto"/>
              <w:right w:val="nil"/>
            </w:tcBorders>
            <w:shd w:val="clear" w:color="auto" w:fill="CCFFCC"/>
            <w:noWrap/>
            <w:vAlign w:val="bottom"/>
            <w:hideMark/>
          </w:tcPr>
          <w:p w:rsidR="007017AE" w:rsidRDefault="007017AE">
            <w:pPr>
              <w:rPr>
                <w:b/>
                <w:bCs/>
                <w:sz w:val="16"/>
                <w:szCs w:val="16"/>
                <w:lang w:val="ru-RU"/>
              </w:rPr>
            </w:pPr>
            <w:r>
              <w:rPr>
                <w:b/>
                <w:bCs/>
                <w:sz w:val="16"/>
                <w:szCs w:val="16"/>
              </w:rPr>
              <w:t> </w:t>
            </w:r>
          </w:p>
        </w:tc>
        <w:tc>
          <w:tcPr>
            <w:tcW w:w="255" w:type="pct"/>
            <w:tcBorders>
              <w:top w:val="nil"/>
              <w:left w:val="single" w:sz="4" w:space="0" w:color="000000"/>
              <w:bottom w:val="single" w:sz="8" w:space="0" w:color="auto"/>
              <w:right w:val="single" w:sz="4" w:space="0" w:color="000000"/>
            </w:tcBorders>
            <w:shd w:val="clear" w:color="auto" w:fill="CCFFCC"/>
            <w:noWrap/>
            <w:vAlign w:val="bottom"/>
            <w:hideMark/>
          </w:tcPr>
          <w:p w:rsidR="007017AE" w:rsidRDefault="007017AE">
            <w:pPr>
              <w:rPr>
                <w:b/>
                <w:bCs/>
                <w:sz w:val="16"/>
                <w:szCs w:val="16"/>
                <w:lang w:val="ru-RU"/>
              </w:rPr>
            </w:pPr>
            <w:r>
              <w:rPr>
                <w:b/>
                <w:bCs/>
                <w:sz w:val="16"/>
                <w:szCs w:val="16"/>
              </w:rPr>
              <w:t> </w:t>
            </w:r>
          </w:p>
        </w:tc>
        <w:tc>
          <w:tcPr>
            <w:tcW w:w="401" w:type="pct"/>
            <w:tcBorders>
              <w:top w:val="nil"/>
              <w:left w:val="nil"/>
              <w:bottom w:val="single" w:sz="8" w:space="0" w:color="auto"/>
              <w:right w:val="single" w:sz="4" w:space="0" w:color="000000"/>
            </w:tcBorders>
            <w:shd w:val="clear" w:color="auto" w:fill="CCFFCC"/>
            <w:noWrap/>
            <w:vAlign w:val="bottom"/>
            <w:hideMark/>
          </w:tcPr>
          <w:p w:rsidR="007017AE" w:rsidRDefault="007017AE">
            <w:pPr>
              <w:rPr>
                <w:sz w:val="16"/>
                <w:szCs w:val="16"/>
                <w:lang w:val="ru-RU"/>
              </w:rPr>
            </w:pPr>
            <w:r>
              <w:rPr>
                <w:sz w:val="16"/>
                <w:szCs w:val="16"/>
              </w:rPr>
              <w:t> </w:t>
            </w:r>
          </w:p>
        </w:tc>
        <w:tc>
          <w:tcPr>
            <w:tcW w:w="400" w:type="pct"/>
            <w:tcBorders>
              <w:top w:val="nil"/>
              <w:left w:val="nil"/>
              <w:bottom w:val="single" w:sz="8" w:space="0" w:color="auto"/>
              <w:right w:val="nil"/>
            </w:tcBorders>
            <w:shd w:val="clear" w:color="auto" w:fill="CCFFCC"/>
            <w:noWrap/>
            <w:vAlign w:val="bottom"/>
            <w:hideMark/>
          </w:tcPr>
          <w:p w:rsidR="007017AE" w:rsidRDefault="007017AE">
            <w:pPr>
              <w:jc w:val="right"/>
              <w:rPr>
                <w:b/>
                <w:bCs/>
                <w:sz w:val="16"/>
                <w:szCs w:val="16"/>
              </w:rPr>
            </w:pPr>
            <w:r>
              <w:rPr>
                <w:b/>
                <w:bCs/>
                <w:sz w:val="16"/>
                <w:szCs w:val="16"/>
              </w:rPr>
              <w:t>0.00</w:t>
            </w:r>
          </w:p>
        </w:tc>
        <w:tc>
          <w:tcPr>
            <w:tcW w:w="401" w:type="pct"/>
            <w:tcBorders>
              <w:top w:val="nil"/>
              <w:left w:val="nil"/>
              <w:bottom w:val="single" w:sz="8" w:space="0" w:color="auto"/>
              <w:right w:val="nil"/>
            </w:tcBorders>
            <w:shd w:val="clear" w:color="auto" w:fill="CCFFCC"/>
            <w:noWrap/>
            <w:vAlign w:val="bottom"/>
            <w:hideMark/>
          </w:tcPr>
          <w:p w:rsidR="007017AE" w:rsidRDefault="007017AE">
            <w:pPr>
              <w:jc w:val="right"/>
              <w:rPr>
                <w:b/>
                <w:bCs/>
                <w:sz w:val="16"/>
                <w:szCs w:val="16"/>
              </w:rPr>
            </w:pPr>
            <w:r>
              <w:rPr>
                <w:b/>
                <w:bCs/>
                <w:sz w:val="16"/>
                <w:szCs w:val="16"/>
              </w:rPr>
              <w:t>0.00</w:t>
            </w:r>
          </w:p>
        </w:tc>
        <w:tc>
          <w:tcPr>
            <w:tcW w:w="474" w:type="pct"/>
            <w:tcBorders>
              <w:top w:val="nil"/>
              <w:left w:val="nil"/>
              <w:bottom w:val="single" w:sz="8" w:space="0" w:color="auto"/>
              <w:right w:val="nil"/>
            </w:tcBorders>
            <w:shd w:val="clear" w:color="auto" w:fill="CCFFCC"/>
            <w:noWrap/>
            <w:vAlign w:val="bottom"/>
            <w:hideMark/>
          </w:tcPr>
          <w:p w:rsidR="007017AE" w:rsidRDefault="007017AE">
            <w:pPr>
              <w:jc w:val="right"/>
              <w:rPr>
                <w:b/>
                <w:bCs/>
                <w:sz w:val="16"/>
                <w:szCs w:val="16"/>
              </w:rPr>
            </w:pPr>
            <w:r>
              <w:rPr>
                <w:b/>
                <w:bCs/>
                <w:sz w:val="16"/>
                <w:szCs w:val="16"/>
              </w:rPr>
              <w:t>0.00</w:t>
            </w:r>
          </w:p>
        </w:tc>
        <w:tc>
          <w:tcPr>
            <w:tcW w:w="474" w:type="pct"/>
            <w:tcBorders>
              <w:top w:val="nil"/>
              <w:left w:val="nil"/>
              <w:bottom w:val="single" w:sz="8" w:space="0" w:color="auto"/>
              <w:right w:val="nil"/>
            </w:tcBorders>
            <w:shd w:val="clear" w:color="auto" w:fill="CCFFCC"/>
            <w:noWrap/>
            <w:vAlign w:val="bottom"/>
            <w:hideMark/>
          </w:tcPr>
          <w:p w:rsidR="007017AE" w:rsidRDefault="007017AE">
            <w:pPr>
              <w:jc w:val="right"/>
              <w:rPr>
                <w:b/>
                <w:bCs/>
                <w:sz w:val="16"/>
                <w:szCs w:val="16"/>
              </w:rPr>
            </w:pPr>
            <w:r>
              <w:rPr>
                <w:b/>
                <w:bCs/>
                <w:sz w:val="16"/>
                <w:szCs w:val="16"/>
              </w:rPr>
              <w:t>0.00</w:t>
            </w:r>
          </w:p>
        </w:tc>
        <w:tc>
          <w:tcPr>
            <w:tcW w:w="546" w:type="pct"/>
            <w:tcBorders>
              <w:top w:val="nil"/>
              <w:left w:val="nil"/>
              <w:bottom w:val="single" w:sz="8" w:space="0" w:color="auto"/>
              <w:right w:val="nil"/>
            </w:tcBorders>
            <w:shd w:val="clear" w:color="auto" w:fill="CCFFCC"/>
            <w:noWrap/>
            <w:vAlign w:val="bottom"/>
            <w:hideMark/>
          </w:tcPr>
          <w:p w:rsidR="007017AE" w:rsidRDefault="007017AE">
            <w:pPr>
              <w:jc w:val="right"/>
              <w:rPr>
                <w:b/>
                <w:bCs/>
                <w:sz w:val="16"/>
                <w:szCs w:val="16"/>
              </w:rPr>
            </w:pPr>
            <w:r>
              <w:rPr>
                <w:b/>
                <w:bCs/>
                <w:sz w:val="16"/>
                <w:szCs w:val="16"/>
              </w:rPr>
              <w:t>0.00</w:t>
            </w:r>
          </w:p>
        </w:tc>
        <w:tc>
          <w:tcPr>
            <w:tcW w:w="622" w:type="pct"/>
            <w:tcBorders>
              <w:top w:val="nil"/>
              <w:left w:val="single" w:sz="4" w:space="0" w:color="000000"/>
              <w:bottom w:val="single" w:sz="8" w:space="0" w:color="auto"/>
              <w:right w:val="single" w:sz="8" w:space="0" w:color="auto"/>
            </w:tcBorders>
            <w:shd w:val="clear" w:color="auto" w:fill="CCFFCC"/>
            <w:noWrap/>
            <w:vAlign w:val="bottom"/>
            <w:hideMark/>
          </w:tcPr>
          <w:p w:rsidR="007017AE" w:rsidRDefault="007017AE">
            <w:pPr>
              <w:rPr>
                <w:b/>
                <w:bCs/>
                <w:sz w:val="16"/>
                <w:szCs w:val="16"/>
              </w:rPr>
            </w:pPr>
            <w:r>
              <w:rPr>
                <w:b/>
                <w:bCs/>
                <w:sz w:val="16"/>
                <w:szCs w:val="16"/>
              </w:rPr>
              <w:t> </w:t>
            </w:r>
          </w:p>
        </w:tc>
      </w:tr>
    </w:tbl>
    <w:p w:rsidR="007017AE" w:rsidRDefault="007017AE" w:rsidP="007017AE">
      <w:pPr>
        <w:jc w:val="both"/>
        <w:rPr>
          <w:i/>
          <w:color w:val="FF0000"/>
          <w:lang w:val="uk-UA"/>
        </w:rPr>
      </w:pPr>
    </w:p>
    <w:p w:rsidR="007017AE" w:rsidRDefault="007017AE" w:rsidP="007017AE">
      <w:pPr>
        <w:pStyle w:val="BodyText"/>
        <w:rPr>
          <w:b/>
          <w:szCs w:val="24"/>
          <w:lang w:val="uk-UA"/>
        </w:rPr>
      </w:pPr>
      <w:r>
        <w:rPr>
          <w:b/>
          <w:szCs w:val="24"/>
          <w:lang w:val="uk-UA"/>
        </w:rPr>
        <w:t>3.2. Банківські реквізити організації-</w:t>
      </w:r>
      <w:proofErr w:type="spellStart"/>
      <w:r>
        <w:rPr>
          <w:b/>
          <w:szCs w:val="24"/>
          <w:lang w:val="uk-UA"/>
        </w:rPr>
        <w:t>апліканта</w:t>
      </w:r>
      <w:proofErr w:type="spellEnd"/>
      <w:r>
        <w:rPr>
          <w:b/>
          <w:szCs w:val="24"/>
          <w:lang w:val="uk-UA"/>
        </w:rPr>
        <w:t>.</w:t>
      </w:r>
    </w:p>
    <w:p w:rsidR="007017AE" w:rsidRDefault="007017AE" w:rsidP="007017AE">
      <w:pPr>
        <w:pStyle w:val="BodyText"/>
        <w:rPr>
          <w:szCs w:val="24"/>
          <w:lang w:val="uk-UA"/>
        </w:rPr>
      </w:pPr>
      <w:r>
        <w:rPr>
          <w:szCs w:val="24"/>
          <w:lang w:val="uk-UA"/>
        </w:rPr>
        <w:t xml:space="preserve">Назва отримувача платежу: </w:t>
      </w:r>
    </w:p>
    <w:p w:rsidR="007017AE" w:rsidRDefault="007017AE" w:rsidP="007017AE">
      <w:pPr>
        <w:pStyle w:val="BodyText"/>
        <w:rPr>
          <w:szCs w:val="24"/>
          <w:lang w:val="uk-UA"/>
        </w:rPr>
      </w:pPr>
      <w:r>
        <w:rPr>
          <w:szCs w:val="24"/>
          <w:lang w:val="uk-UA"/>
        </w:rPr>
        <w:t>КОД ЄДРПОУ:</w:t>
      </w:r>
    </w:p>
    <w:p w:rsidR="007017AE" w:rsidRDefault="007017AE" w:rsidP="007017AE">
      <w:pPr>
        <w:pStyle w:val="BodyText"/>
        <w:rPr>
          <w:szCs w:val="24"/>
          <w:lang w:val="uk-UA"/>
        </w:rPr>
      </w:pPr>
      <w:r>
        <w:rPr>
          <w:szCs w:val="24"/>
          <w:lang w:val="uk-UA"/>
        </w:rPr>
        <w:t>№ розрахункового рахунку:</w:t>
      </w:r>
    </w:p>
    <w:p w:rsidR="007017AE" w:rsidRDefault="007017AE" w:rsidP="007017AE">
      <w:pPr>
        <w:pStyle w:val="BodyText"/>
        <w:rPr>
          <w:szCs w:val="24"/>
          <w:lang w:val="uk-UA"/>
        </w:rPr>
      </w:pPr>
      <w:r>
        <w:rPr>
          <w:szCs w:val="24"/>
          <w:lang w:val="uk-UA"/>
        </w:rPr>
        <w:t>Назва банку:</w:t>
      </w:r>
    </w:p>
    <w:p w:rsidR="007017AE" w:rsidRDefault="007017AE" w:rsidP="007017AE">
      <w:pPr>
        <w:pStyle w:val="BodyText"/>
        <w:rPr>
          <w:szCs w:val="24"/>
          <w:lang w:val="uk-UA"/>
        </w:rPr>
      </w:pPr>
      <w:r>
        <w:rPr>
          <w:szCs w:val="24"/>
          <w:lang w:val="uk-UA"/>
        </w:rPr>
        <w:t>Адреса банку:</w:t>
      </w:r>
    </w:p>
    <w:p w:rsidR="007017AE" w:rsidRDefault="007017AE" w:rsidP="007017AE">
      <w:pPr>
        <w:pStyle w:val="BodyText"/>
        <w:rPr>
          <w:szCs w:val="24"/>
          <w:lang w:val="uk-UA"/>
        </w:rPr>
      </w:pPr>
      <w:r>
        <w:rPr>
          <w:szCs w:val="24"/>
          <w:lang w:val="uk-UA"/>
        </w:rPr>
        <w:t>МФО, SWIFT код:</w:t>
      </w:r>
    </w:p>
    <w:p w:rsidR="007017AE" w:rsidRDefault="007017AE" w:rsidP="007017AE">
      <w:pPr>
        <w:rPr>
          <w:lang w:val="uk-UA"/>
        </w:rPr>
        <w:sectPr w:rsidR="007017AE">
          <w:pgSz w:w="16840" w:h="11907" w:orient="landscape"/>
          <w:pgMar w:top="1797" w:right="1440" w:bottom="1797" w:left="1440" w:header="708" w:footer="708" w:gutter="0"/>
          <w:cols w:space="720"/>
          <w:formProt w:val="0"/>
        </w:sectPr>
      </w:pPr>
    </w:p>
    <w:p w:rsidR="007017AE" w:rsidRDefault="007017AE" w:rsidP="007017AE">
      <w:pPr>
        <w:autoSpaceDE w:val="0"/>
        <w:autoSpaceDN w:val="0"/>
        <w:adjustRightInd w:val="0"/>
        <w:jc w:val="right"/>
        <w:rPr>
          <w:b/>
          <w:lang w:val="uk-UA"/>
        </w:rPr>
      </w:pPr>
      <w:bookmarkStart w:id="17" w:name="_Toc268682178"/>
      <w:r>
        <w:rPr>
          <w:b/>
          <w:lang w:val="uk-UA"/>
        </w:rPr>
        <w:lastRenderedPageBreak/>
        <w:t>ДОДАТОК 1.</w:t>
      </w:r>
    </w:p>
    <w:p w:rsidR="007017AE" w:rsidRDefault="007017AE" w:rsidP="007017AE">
      <w:pPr>
        <w:autoSpaceDE w:val="0"/>
        <w:autoSpaceDN w:val="0"/>
        <w:adjustRightInd w:val="0"/>
        <w:jc w:val="center"/>
        <w:rPr>
          <w:b/>
          <w:bCs/>
          <w:lang w:val="uk-UA"/>
        </w:rPr>
      </w:pPr>
      <w:r>
        <w:rPr>
          <w:b/>
          <w:lang w:val="uk-UA"/>
        </w:rPr>
        <w:t>Індикатори результатів проекту</w:t>
      </w:r>
    </w:p>
    <w:p w:rsidR="007017AE" w:rsidRDefault="007017AE" w:rsidP="007017AE">
      <w:pPr>
        <w:pStyle w:val="ListParagraph"/>
        <w:ind w:left="0" w:right="-90"/>
        <w:rPr>
          <w:lang w:val="uk-UA"/>
        </w:rPr>
      </w:pPr>
    </w:p>
    <w:p w:rsidR="007017AE" w:rsidRDefault="007017AE" w:rsidP="007017AE">
      <w:pPr>
        <w:pStyle w:val="ListParagraph"/>
        <w:ind w:left="0" w:right="-90"/>
        <w:rPr>
          <w:b/>
          <w:lang w:val="uk-UA"/>
        </w:rPr>
      </w:pPr>
      <w:r>
        <w:rPr>
          <w:b/>
          <w:lang w:val="uk-UA"/>
        </w:rPr>
        <w:t xml:space="preserve"> Зміна клімату (</w:t>
      </w:r>
      <w:proofErr w:type="spellStart"/>
      <w:r>
        <w:rPr>
          <w:b/>
          <w:lang w:val="uk-UA"/>
        </w:rPr>
        <w:t>Climate</w:t>
      </w:r>
      <w:proofErr w:type="spellEnd"/>
      <w:r>
        <w:rPr>
          <w:b/>
          <w:lang w:val="uk-UA"/>
        </w:rPr>
        <w:t xml:space="preserve"> </w:t>
      </w:r>
      <w:proofErr w:type="spellStart"/>
      <w:r>
        <w:rPr>
          <w:b/>
          <w:lang w:val="uk-UA"/>
        </w:rPr>
        <w:t>Change</w:t>
      </w:r>
      <w:proofErr w:type="spellEnd"/>
      <w:r>
        <w:rPr>
          <w:b/>
          <w:lang w:val="uk-UA"/>
        </w:rPr>
        <w:t xml:space="preserve"> - CC) </w:t>
      </w:r>
    </w:p>
    <w:p w:rsidR="007017AE" w:rsidRDefault="007017AE" w:rsidP="007017AE">
      <w:pPr>
        <w:pStyle w:val="ListParagraph"/>
        <w:ind w:left="0" w:right="-90"/>
        <w:jc w:val="both"/>
        <w:rPr>
          <w:lang w:val="uk-UA"/>
        </w:rPr>
      </w:pPr>
      <w:r>
        <w:rPr>
          <w:lang w:val="uk-UA"/>
        </w:rPr>
        <w:t xml:space="preserve"> Будь ласка, вкажіть кількісні характеристики очікуваних результатів проекту: </w:t>
      </w:r>
    </w:p>
    <w:p w:rsidR="007017AE" w:rsidRDefault="007017AE" w:rsidP="007017AE">
      <w:pPr>
        <w:ind w:right="-90"/>
        <w:jc w:val="both"/>
        <w:rPr>
          <w:lang w:val="uk-UA"/>
        </w:rPr>
      </w:pPr>
      <w:r>
        <w:rPr>
          <w:b/>
          <w:lang w:val="uk-UA"/>
        </w:rPr>
        <w:t xml:space="preserve">• </w:t>
      </w:r>
      <w:proofErr w:type="spellStart"/>
      <w:r>
        <w:rPr>
          <w:lang w:val="uk-UA"/>
        </w:rPr>
        <w:t>Тонни</w:t>
      </w:r>
      <w:proofErr w:type="spellEnd"/>
      <w:r>
        <w:rPr>
          <w:lang w:val="uk-UA"/>
        </w:rPr>
        <w:t xml:space="preserve"> викидів CO2, яких вдалося уникнути в результаті застосування низьковуглецевих технологій: </w:t>
      </w:r>
    </w:p>
    <w:p w:rsidR="007017AE" w:rsidRDefault="007017AE" w:rsidP="007017AE">
      <w:pPr>
        <w:pStyle w:val="ListParagraph"/>
        <w:numPr>
          <w:ilvl w:val="0"/>
          <w:numId w:val="4"/>
        </w:numPr>
        <w:tabs>
          <w:tab w:val="clear" w:pos="360"/>
          <w:tab w:val="num" w:pos="900"/>
        </w:tabs>
        <w:ind w:left="900" w:right="-90" w:hanging="180"/>
        <w:jc w:val="both"/>
        <w:rPr>
          <w:i/>
          <w:color w:val="FF0000"/>
          <w:lang w:val="uk-UA"/>
        </w:rPr>
      </w:pPr>
      <w:r>
        <w:rPr>
          <w:lang w:val="uk-UA"/>
        </w:rPr>
        <w:t xml:space="preserve">Заходи з використанням відновлюваної енергії </w:t>
      </w:r>
      <w:r>
        <w:rPr>
          <w:i/>
          <w:color w:val="FF0000"/>
          <w:lang w:val="uk-UA"/>
        </w:rPr>
        <w:t xml:space="preserve">(будь ласка, надайте детальний опис і кількісні характеристики), </w:t>
      </w:r>
    </w:p>
    <w:p w:rsidR="007017AE" w:rsidRDefault="007017AE" w:rsidP="007017AE">
      <w:pPr>
        <w:pStyle w:val="ListParagraph"/>
        <w:numPr>
          <w:ilvl w:val="0"/>
          <w:numId w:val="4"/>
        </w:numPr>
        <w:tabs>
          <w:tab w:val="clear" w:pos="360"/>
          <w:tab w:val="num" w:pos="900"/>
        </w:tabs>
        <w:ind w:left="900" w:right="-90" w:hanging="180"/>
        <w:jc w:val="both"/>
        <w:rPr>
          <w:i/>
          <w:color w:val="FF0000"/>
          <w:lang w:val="uk-UA"/>
        </w:rPr>
      </w:pPr>
      <w:r>
        <w:rPr>
          <w:lang w:val="uk-UA"/>
        </w:rPr>
        <w:t xml:space="preserve"> Приклади використання низьковуглецевого транспорту </w:t>
      </w:r>
      <w:r>
        <w:rPr>
          <w:i/>
          <w:color w:val="FF0000"/>
          <w:lang w:val="uk-UA"/>
        </w:rPr>
        <w:t xml:space="preserve">(будь ласка, надайте детальний опис і кількісні характеристики), </w:t>
      </w:r>
    </w:p>
    <w:p w:rsidR="007017AE" w:rsidRDefault="007017AE" w:rsidP="007017AE">
      <w:pPr>
        <w:pStyle w:val="ListParagraph"/>
        <w:numPr>
          <w:ilvl w:val="0"/>
          <w:numId w:val="4"/>
        </w:numPr>
        <w:tabs>
          <w:tab w:val="clear" w:pos="360"/>
          <w:tab w:val="num" w:pos="900"/>
        </w:tabs>
        <w:ind w:left="900" w:right="-90" w:hanging="180"/>
        <w:jc w:val="both"/>
        <w:rPr>
          <w:i/>
          <w:color w:val="FF0000"/>
          <w:lang w:val="uk-UA"/>
        </w:rPr>
      </w:pPr>
      <w:r>
        <w:rPr>
          <w:lang w:val="uk-UA"/>
        </w:rPr>
        <w:t xml:space="preserve"> Заходи з підвищення енергоефективності </w:t>
      </w:r>
      <w:r>
        <w:rPr>
          <w:color w:val="FF0000"/>
          <w:lang w:val="uk-UA"/>
        </w:rPr>
        <w:t>(</w:t>
      </w:r>
      <w:r>
        <w:rPr>
          <w:i/>
          <w:color w:val="FF0000"/>
          <w:lang w:val="uk-UA"/>
        </w:rPr>
        <w:t xml:space="preserve">будь ласка, надайте детальний опис і кількісні характеристики), </w:t>
      </w:r>
    </w:p>
    <w:p w:rsidR="007017AE" w:rsidRDefault="007017AE" w:rsidP="007017AE">
      <w:pPr>
        <w:pStyle w:val="ListParagraph"/>
        <w:numPr>
          <w:ilvl w:val="0"/>
          <w:numId w:val="4"/>
        </w:numPr>
        <w:tabs>
          <w:tab w:val="clear" w:pos="360"/>
          <w:tab w:val="num" w:pos="900"/>
        </w:tabs>
        <w:ind w:left="900" w:right="-90" w:hanging="180"/>
        <w:jc w:val="both"/>
        <w:rPr>
          <w:color w:val="FF0000"/>
          <w:lang w:val="uk-UA"/>
        </w:rPr>
      </w:pPr>
      <w:r>
        <w:rPr>
          <w:lang w:val="uk-UA"/>
        </w:rPr>
        <w:t xml:space="preserve">Інше </w:t>
      </w:r>
      <w:r>
        <w:rPr>
          <w:i/>
          <w:color w:val="FF0000"/>
          <w:lang w:val="uk-UA"/>
        </w:rPr>
        <w:t>(будь ласка, надайте детальний опис і кількісні характеристики);</w:t>
      </w:r>
      <w:r>
        <w:rPr>
          <w:color w:val="FF0000"/>
          <w:lang w:val="uk-UA"/>
        </w:rPr>
        <w:t xml:space="preserve"> </w:t>
      </w:r>
    </w:p>
    <w:p w:rsidR="007017AE" w:rsidRDefault="007017AE" w:rsidP="007017AE">
      <w:pPr>
        <w:ind w:right="-90"/>
        <w:jc w:val="both"/>
        <w:rPr>
          <w:lang w:val="uk-UA"/>
        </w:rPr>
      </w:pPr>
      <w:r>
        <w:rPr>
          <w:b/>
          <w:lang w:val="uk-UA"/>
        </w:rPr>
        <w:t>•</w:t>
      </w:r>
      <w:r>
        <w:rPr>
          <w:lang w:val="uk-UA"/>
        </w:rPr>
        <w:t xml:space="preserve"> Кількість членів громади, що використовують технології з низьким викидом парникових газів; </w:t>
      </w:r>
    </w:p>
    <w:p w:rsidR="007017AE" w:rsidRDefault="007017AE" w:rsidP="007017AE">
      <w:pPr>
        <w:ind w:right="-90"/>
        <w:jc w:val="both"/>
        <w:rPr>
          <w:lang w:val="uk-UA"/>
        </w:rPr>
      </w:pPr>
      <w:r>
        <w:rPr>
          <w:b/>
          <w:lang w:val="uk-UA"/>
        </w:rPr>
        <w:t>•</w:t>
      </w:r>
      <w:r>
        <w:rPr>
          <w:lang w:val="uk-UA"/>
        </w:rPr>
        <w:t xml:space="preserve"> Загальна вартість отриманої енергії, технологій і транспортних послуг (у доларах США); </w:t>
      </w:r>
    </w:p>
    <w:p w:rsidR="007017AE" w:rsidRDefault="007017AE" w:rsidP="007017AE">
      <w:pPr>
        <w:ind w:right="-90"/>
        <w:jc w:val="both"/>
        <w:rPr>
          <w:lang w:val="uk-UA"/>
        </w:rPr>
      </w:pPr>
      <w:r>
        <w:rPr>
          <w:b/>
          <w:lang w:val="uk-UA"/>
        </w:rPr>
        <w:t>•</w:t>
      </w:r>
      <w:r>
        <w:rPr>
          <w:lang w:val="uk-UA"/>
        </w:rPr>
        <w:t xml:space="preserve"> Гектари землі, на яких були застосовані способи поліпшеного землекористування та підвищення стійкості до кліматичних змін; </w:t>
      </w:r>
    </w:p>
    <w:p w:rsidR="007017AE" w:rsidRDefault="007017AE" w:rsidP="007017AE">
      <w:pPr>
        <w:ind w:right="-90"/>
        <w:jc w:val="both"/>
        <w:rPr>
          <w:lang w:val="uk-UA"/>
        </w:rPr>
      </w:pPr>
      <w:r>
        <w:rPr>
          <w:b/>
          <w:lang w:val="uk-UA"/>
        </w:rPr>
        <w:t>•</w:t>
      </w:r>
      <w:r>
        <w:rPr>
          <w:lang w:val="uk-UA"/>
        </w:rPr>
        <w:t xml:space="preserve"> </w:t>
      </w:r>
      <w:proofErr w:type="spellStart"/>
      <w:r>
        <w:rPr>
          <w:lang w:val="uk-UA"/>
        </w:rPr>
        <w:t>Тонни</w:t>
      </w:r>
      <w:proofErr w:type="spellEnd"/>
      <w:r>
        <w:rPr>
          <w:lang w:val="uk-UA"/>
        </w:rPr>
        <w:t xml:space="preserve"> викидів CO2, яких вдалося уникнути за рахунок застосування способів сталого землекористування та підвищення стійкості до кліматичних змін;</w:t>
      </w:r>
    </w:p>
    <w:p w:rsidR="007017AE" w:rsidRDefault="007017AE" w:rsidP="007017AE">
      <w:pPr>
        <w:ind w:right="-90"/>
        <w:jc w:val="both"/>
        <w:rPr>
          <w:lang w:val="uk-UA"/>
        </w:rPr>
      </w:pPr>
      <w:r>
        <w:rPr>
          <w:b/>
          <w:lang w:val="uk-UA"/>
        </w:rPr>
        <w:t xml:space="preserve">• </w:t>
      </w:r>
      <w:r>
        <w:rPr>
          <w:lang w:val="uk-UA"/>
        </w:rPr>
        <w:t xml:space="preserve">До скількох місцевих законодавчих актів щодо зміни клімату було </w:t>
      </w:r>
      <w:proofErr w:type="spellStart"/>
      <w:r>
        <w:rPr>
          <w:lang w:val="uk-UA"/>
        </w:rPr>
        <w:t>внесено</w:t>
      </w:r>
      <w:proofErr w:type="spellEnd"/>
      <w:r>
        <w:rPr>
          <w:lang w:val="uk-UA"/>
        </w:rPr>
        <w:t xml:space="preserve"> зміни завдяки проекту;</w:t>
      </w:r>
    </w:p>
    <w:p w:rsidR="007017AE" w:rsidRDefault="007017AE" w:rsidP="007017AE">
      <w:pPr>
        <w:ind w:right="-90"/>
        <w:jc w:val="both"/>
        <w:rPr>
          <w:lang w:val="uk-UA"/>
        </w:rPr>
      </w:pPr>
      <w:r>
        <w:rPr>
          <w:b/>
          <w:lang w:val="uk-UA"/>
        </w:rPr>
        <w:t xml:space="preserve">• </w:t>
      </w:r>
      <w:r>
        <w:rPr>
          <w:lang w:val="uk-UA"/>
        </w:rPr>
        <w:t xml:space="preserve">До скількох державних законодавчих актів щодо зміни клімату було </w:t>
      </w:r>
      <w:proofErr w:type="spellStart"/>
      <w:r>
        <w:rPr>
          <w:lang w:val="uk-UA"/>
        </w:rPr>
        <w:t>внесено</w:t>
      </w:r>
      <w:proofErr w:type="spellEnd"/>
      <w:r>
        <w:rPr>
          <w:lang w:val="uk-UA"/>
        </w:rPr>
        <w:t xml:space="preserve"> зміни завдяки проекту;</w:t>
      </w:r>
    </w:p>
    <w:p w:rsidR="007017AE" w:rsidRDefault="007017AE" w:rsidP="007017AE">
      <w:pPr>
        <w:ind w:right="-90"/>
        <w:jc w:val="both"/>
        <w:rPr>
          <w:lang w:val="uk-UA"/>
        </w:rPr>
      </w:pPr>
      <w:r>
        <w:rPr>
          <w:b/>
          <w:lang w:val="uk-UA"/>
        </w:rPr>
        <w:t xml:space="preserve">• </w:t>
      </w:r>
      <w:r>
        <w:rPr>
          <w:lang w:val="uk-UA"/>
        </w:rPr>
        <w:t>Кількість створених чи впроваджених інноваційних технологій.</w:t>
      </w:r>
    </w:p>
    <w:p w:rsidR="007017AE" w:rsidRDefault="007017AE" w:rsidP="007017AE">
      <w:pPr>
        <w:pStyle w:val="ListParagraph"/>
        <w:ind w:left="0" w:right="-90"/>
        <w:rPr>
          <w:b/>
          <w:lang w:val="uk-UA"/>
        </w:rPr>
      </w:pPr>
    </w:p>
    <w:p w:rsidR="007017AE" w:rsidRDefault="007017AE" w:rsidP="007017AE">
      <w:pPr>
        <w:pStyle w:val="ListParagraph"/>
        <w:ind w:left="0" w:right="-90"/>
        <w:rPr>
          <w:b/>
          <w:lang w:val="uk-UA"/>
        </w:rPr>
      </w:pPr>
      <w:proofErr w:type="spellStart"/>
      <w:r>
        <w:rPr>
          <w:b/>
          <w:lang w:val="uk-UA"/>
        </w:rPr>
        <w:t>Біорізноманіття</w:t>
      </w:r>
      <w:proofErr w:type="spellEnd"/>
      <w:r>
        <w:rPr>
          <w:b/>
          <w:lang w:val="uk-UA"/>
        </w:rPr>
        <w:t xml:space="preserve"> (</w:t>
      </w:r>
      <w:proofErr w:type="spellStart"/>
      <w:r>
        <w:rPr>
          <w:b/>
          <w:lang w:val="uk-UA"/>
        </w:rPr>
        <w:t>Biodiversity</w:t>
      </w:r>
      <w:proofErr w:type="spellEnd"/>
      <w:r>
        <w:rPr>
          <w:b/>
          <w:lang w:val="uk-UA"/>
        </w:rPr>
        <w:t xml:space="preserve"> - BD) </w:t>
      </w:r>
    </w:p>
    <w:p w:rsidR="007017AE" w:rsidRDefault="007017AE" w:rsidP="007017AE">
      <w:pPr>
        <w:pStyle w:val="ListParagraph"/>
        <w:ind w:left="0" w:right="-90"/>
        <w:jc w:val="both"/>
        <w:rPr>
          <w:lang w:val="uk-UA"/>
        </w:rPr>
      </w:pPr>
      <w:r>
        <w:rPr>
          <w:lang w:val="uk-UA"/>
        </w:rPr>
        <w:t xml:space="preserve">Будь ласка, вкажіть кількісні характеристики очікуваних результатів проекту: </w:t>
      </w:r>
    </w:p>
    <w:p w:rsidR="007017AE" w:rsidRDefault="007017AE" w:rsidP="007017AE">
      <w:pPr>
        <w:tabs>
          <w:tab w:val="left" w:pos="360"/>
        </w:tabs>
        <w:ind w:right="-90"/>
        <w:jc w:val="both"/>
        <w:rPr>
          <w:lang w:val="uk-UA"/>
        </w:rPr>
      </w:pPr>
      <w:r>
        <w:rPr>
          <w:lang w:val="uk-UA"/>
        </w:rPr>
        <w:t xml:space="preserve">• Площа (в гектарах) територій, що охороняються громадою, на які вплине проект; </w:t>
      </w:r>
    </w:p>
    <w:p w:rsidR="007017AE" w:rsidRDefault="007017AE" w:rsidP="007017AE">
      <w:pPr>
        <w:tabs>
          <w:tab w:val="left" w:pos="360"/>
        </w:tabs>
        <w:ind w:right="-90"/>
        <w:jc w:val="both"/>
        <w:rPr>
          <w:lang w:val="uk-UA"/>
        </w:rPr>
      </w:pPr>
      <w:r>
        <w:rPr>
          <w:lang w:val="uk-UA"/>
        </w:rPr>
        <w:t xml:space="preserve">• Гектари заповідних територій, на які вплине проект; </w:t>
      </w:r>
    </w:p>
    <w:p w:rsidR="007017AE" w:rsidRDefault="007017AE" w:rsidP="007017AE">
      <w:pPr>
        <w:tabs>
          <w:tab w:val="left" w:pos="360"/>
        </w:tabs>
        <w:ind w:right="-90"/>
        <w:jc w:val="both"/>
        <w:rPr>
          <w:lang w:val="uk-UA"/>
        </w:rPr>
      </w:pPr>
      <w:r>
        <w:rPr>
          <w:lang w:val="uk-UA"/>
        </w:rPr>
        <w:t>• Гектари особливо важливих екосистем з покращеним охоронним статусом;</w:t>
      </w:r>
    </w:p>
    <w:p w:rsidR="007017AE" w:rsidRDefault="007017AE" w:rsidP="007017AE">
      <w:pPr>
        <w:tabs>
          <w:tab w:val="left" w:pos="360"/>
        </w:tabs>
        <w:ind w:right="-90"/>
        <w:jc w:val="both"/>
        <w:rPr>
          <w:lang w:val="uk-UA"/>
        </w:rPr>
      </w:pPr>
      <w:r>
        <w:rPr>
          <w:lang w:val="uk-UA"/>
        </w:rPr>
        <w:t>• Кількість особливо важливих видів рослин чи тварин, що будуть захищені чи покращено стан їх популяції;</w:t>
      </w:r>
    </w:p>
    <w:p w:rsidR="007017AE" w:rsidRDefault="007017AE" w:rsidP="007017AE">
      <w:pPr>
        <w:tabs>
          <w:tab w:val="left" w:pos="360"/>
        </w:tabs>
        <w:ind w:right="-90"/>
        <w:jc w:val="both"/>
        <w:rPr>
          <w:lang w:val="uk-UA"/>
        </w:rPr>
      </w:pPr>
      <w:r>
        <w:rPr>
          <w:lang w:val="uk-UA"/>
        </w:rPr>
        <w:t>• Гектари виробничих ландшафтів, на яких будуть застосовані методи сталого використання ресурсів;</w:t>
      </w:r>
    </w:p>
    <w:p w:rsidR="007017AE" w:rsidRDefault="007017AE" w:rsidP="007017AE">
      <w:pPr>
        <w:tabs>
          <w:tab w:val="left" w:pos="360"/>
        </w:tabs>
        <w:ind w:right="-90"/>
        <w:jc w:val="both"/>
        <w:rPr>
          <w:lang w:val="uk-UA"/>
        </w:rPr>
      </w:pPr>
      <w:r>
        <w:rPr>
          <w:b/>
          <w:lang w:val="uk-UA"/>
        </w:rPr>
        <w:t xml:space="preserve">• </w:t>
      </w:r>
      <w:r>
        <w:rPr>
          <w:lang w:val="uk-UA"/>
        </w:rPr>
        <w:t>Кількість створених чи впроваджених інноваційних технологій;</w:t>
      </w:r>
    </w:p>
    <w:p w:rsidR="007017AE" w:rsidRDefault="007017AE" w:rsidP="007017AE">
      <w:pPr>
        <w:ind w:right="-90"/>
        <w:jc w:val="both"/>
        <w:rPr>
          <w:lang w:val="uk-UA"/>
        </w:rPr>
      </w:pPr>
      <w:r>
        <w:rPr>
          <w:b/>
          <w:lang w:val="uk-UA"/>
        </w:rPr>
        <w:t xml:space="preserve">• </w:t>
      </w:r>
      <w:r>
        <w:rPr>
          <w:lang w:val="uk-UA"/>
        </w:rPr>
        <w:t xml:space="preserve">До скількох місцевих законодавчих актів щодо </w:t>
      </w:r>
      <w:proofErr w:type="spellStart"/>
      <w:r>
        <w:rPr>
          <w:lang w:val="uk-UA"/>
        </w:rPr>
        <w:t>біорізноманіття</w:t>
      </w:r>
      <w:proofErr w:type="spellEnd"/>
      <w:r>
        <w:rPr>
          <w:lang w:val="uk-UA"/>
        </w:rPr>
        <w:t xml:space="preserve"> було </w:t>
      </w:r>
      <w:proofErr w:type="spellStart"/>
      <w:r>
        <w:rPr>
          <w:lang w:val="uk-UA"/>
        </w:rPr>
        <w:t>внесено</w:t>
      </w:r>
      <w:proofErr w:type="spellEnd"/>
      <w:r>
        <w:rPr>
          <w:lang w:val="uk-UA"/>
        </w:rPr>
        <w:t xml:space="preserve"> зміни завдяки проекту;</w:t>
      </w:r>
    </w:p>
    <w:p w:rsidR="007017AE" w:rsidRDefault="007017AE" w:rsidP="007017AE">
      <w:pPr>
        <w:ind w:right="-90"/>
        <w:jc w:val="both"/>
        <w:rPr>
          <w:lang w:val="uk-UA"/>
        </w:rPr>
      </w:pPr>
      <w:r>
        <w:rPr>
          <w:b/>
          <w:lang w:val="uk-UA"/>
        </w:rPr>
        <w:t xml:space="preserve">• </w:t>
      </w:r>
      <w:r>
        <w:rPr>
          <w:lang w:val="uk-UA"/>
        </w:rPr>
        <w:t xml:space="preserve">До скількох державних законодавчих актів щодо </w:t>
      </w:r>
      <w:proofErr w:type="spellStart"/>
      <w:r>
        <w:rPr>
          <w:lang w:val="uk-UA"/>
        </w:rPr>
        <w:t>біорізноманіття</w:t>
      </w:r>
      <w:proofErr w:type="spellEnd"/>
      <w:r>
        <w:rPr>
          <w:lang w:val="uk-UA"/>
        </w:rPr>
        <w:t xml:space="preserve"> було </w:t>
      </w:r>
      <w:proofErr w:type="spellStart"/>
      <w:r>
        <w:rPr>
          <w:lang w:val="uk-UA"/>
        </w:rPr>
        <w:t>внесено</w:t>
      </w:r>
      <w:proofErr w:type="spellEnd"/>
      <w:r>
        <w:rPr>
          <w:lang w:val="uk-UA"/>
        </w:rPr>
        <w:t xml:space="preserve"> зміни завдяки проекту;</w:t>
      </w:r>
    </w:p>
    <w:p w:rsidR="007017AE" w:rsidRDefault="007017AE" w:rsidP="007017AE">
      <w:pPr>
        <w:tabs>
          <w:tab w:val="left" w:pos="360"/>
        </w:tabs>
        <w:ind w:right="-90"/>
        <w:jc w:val="both"/>
        <w:rPr>
          <w:lang w:val="uk-UA"/>
        </w:rPr>
      </w:pPr>
      <w:r>
        <w:rPr>
          <w:lang w:val="uk-UA"/>
        </w:rPr>
        <w:t xml:space="preserve">• Загальна вартість продуктів </w:t>
      </w:r>
      <w:proofErr w:type="spellStart"/>
      <w:r>
        <w:rPr>
          <w:lang w:val="uk-UA"/>
        </w:rPr>
        <w:t>біорізноманіття</w:t>
      </w:r>
      <w:proofErr w:type="spellEnd"/>
      <w:r>
        <w:rPr>
          <w:lang w:val="uk-UA"/>
        </w:rPr>
        <w:t xml:space="preserve">/наданих </w:t>
      </w:r>
      <w:proofErr w:type="spellStart"/>
      <w:r>
        <w:rPr>
          <w:lang w:val="uk-UA"/>
        </w:rPr>
        <w:t>екосистемних</w:t>
      </w:r>
      <w:proofErr w:type="spellEnd"/>
      <w:r>
        <w:rPr>
          <w:lang w:val="uk-UA"/>
        </w:rPr>
        <w:t xml:space="preserve"> послуг (у доларах США). </w:t>
      </w:r>
    </w:p>
    <w:p w:rsidR="007017AE" w:rsidRDefault="007017AE" w:rsidP="007017AE">
      <w:pPr>
        <w:pStyle w:val="ListParagraph"/>
        <w:ind w:left="0" w:right="-90"/>
        <w:rPr>
          <w:b/>
          <w:lang w:val="uk-UA"/>
        </w:rPr>
      </w:pPr>
    </w:p>
    <w:p w:rsidR="007017AE" w:rsidRDefault="007017AE" w:rsidP="007017AE">
      <w:pPr>
        <w:pStyle w:val="ListParagraph"/>
        <w:ind w:left="0" w:right="-90"/>
        <w:jc w:val="both"/>
        <w:rPr>
          <w:b/>
          <w:lang w:val="uk-UA"/>
        </w:rPr>
      </w:pPr>
      <w:r>
        <w:rPr>
          <w:b/>
          <w:lang w:val="uk-UA"/>
        </w:rPr>
        <w:t>Деградація земельних ресурсів (</w:t>
      </w:r>
      <w:proofErr w:type="spellStart"/>
      <w:r>
        <w:rPr>
          <w:b/>
          <w:lang w:val="uk-UA"/>
        </w:rPr>
        <w:t>Land</w:t>
      </w:r>
      <w:proofErr w:type="spellEnd"/>
      <w:r>
        <w:rPr>
          <w:b/>
          <w:lang w:val="uk-UA"/>
        </w:rPr>
        <w:t xml:space="preserve"> </w:t>
      </w:r>
      <w:proofErr w:type="spellStart"/>
      <w:r>
        <w:rPr>
          <w:b/>
          <w:lang w:val="uk-UA"/>
        </w:rPr>
        <w:t>degradation</w:t>
      </w:r>
      <w:proofErr w:type="spellEnd"/>
      <w:r>
        <w:rPr>
          <w:b/>
          <w:lang w:val="uk-UA"/>
        </w:rPr>
        <w:t xml:space="preserve"> - LD) та стійке управління лісами (</w:t>
      </w:r>
      <w:proofErr w:type="spellStart"/>
      <w:r>
        <w:rPr>
          <w:b/>
          <w:lang w:val="uk-UA"/>
        </w:rPr>
        <w:t>Sustainable</w:t>
      </w:r>
      <w:proofErr w:type="spellEnd"/>
      <w:r>
        <w:rPr>
          <w:b/>
          <w:lang w:val="uk-UA"/>
        </w:rPr>
        <w:t xml:space="preserve"> </w:t>
      </w:r>
      <w:proofErr w:type="spellStart"/>
      <w:r>
        <w:rPr>
          <w:b/>
          <w:lang w:val="uk-UA"/>
        </w:rPr>
        <w:t>Forest</w:t>
      </w:r>
      <w:proofErr w:type="spellEnd"/>
      <w:r>
        <w:rPr>
          <w:b/>
          <w:lang w:val="uk-UA"/>
        </w:rPr>
        <w:t xml:space="preserve"> </w:t>
      </w:r>
      <w:proofErr w:type="spellStart"/>
      <w:r>
        <w:rPr>
          <w:b/>
          <w:lang w:val="uk-UA"/>
        </w:rPr>
        <w:t>Management</w:t>
      </w:r>
      <w:proofErr w:type="spellEnd"/>
      <w:r>
        <w:rPr>
          <w:b/>
          <w:lang w:val="uk-UA"/>
        </w:rPr>
        <w:t xml:space="preserve"> - SFM) </w:t>
      </w:r>
    </w:p>
    <w:p w:rsidR="007017AE" w:rsidRDefault="007017AE" w:rsidP="007017AE">
      <w:pPr>
        <w:pStyle w:val="ListParagraph"/>
        <w:ind w:left="0" w:right="-90"/>
        <w:jc w:val="both"/>
        <w:rPr>
          <w:lang w:val="uk-UA"/>
        </w:rPr>
      </w:pPr>
      <w:r>
        <w:rPr>
          <w:lang w:val="uk-UA"/>
        </w:rPr>
        <w:t xml:space="preserve">Будь ласка, вкажіть кількісні характеристики очікуваних результатів проекту: </w:t>
      </w:r>
    </w:p>
    <w:p w:rsidR="007017AE" w:rsidRDefault="007017AE" w:rsidP="007017AE">
      <w:pPr>
        <w:ind w:right="-90"/>
        <w:jc w:val="both"/>
        <w:rPr>
          <w:lang w:val="uk-UA"/>
        </w:rPr>
      </w:pPr>
      <w:r>
        <w:rPr>
          <w:lang w:val="uk-UA"/>
        </w:rPr>
        <w:t xml:space="preserve">• Гектари землі, на яких застосовуються методи сталого управління лісовими ресурсами, сільським і водним господарством; </w:t>
      </w:r>
    </w:p>
    <w:p w:rsidR="007017AE" w:rsidRDefault="007017AE" w:rsidP="007017AE">
      <w:pPr>
        <w:ind w:right="-90"/>
        <w:jc w:val="both"/>
        <w:rPr>
          <w:lang w:val="uk-UA"/>
        </w:rPr>
      </w:pPr>
      <w:r>
        <w:rPr>
          <w:lang w:val="uk-UA"/>
        </w:rPr>
        <w:lastRenderedPageBreak/>
        <w:t>• Гектари відновлених деградованих земель;</w:t>
      </w:r>
    </w:p>
    <w:p w:rsidR="007017AE" w:rsidRDefault="007017AE" w:rsidP="007017AE">
      <w:pPr>
        <w:tabs>
          <w:tab w:val="left" w:pos="360"/>
        </w:tabs>
        <w:ind w:right="-90"/>
        <w:jc w:val="both"/>
        <w:rPr>
          <w:lang w:val="uk-UA"/>
        </w:rPr>
      </w:pPr>
      <w:r>
        <w:rPr>
          <w:b/>
          <w:lang w:val="uk-UA"/>
        </w:rPr>
        <w:t xml:space="preserve">• </w:t>
      </w:r>
      <w:r>
        <w:rPr>
          <w:lang w:val="uk-UA"/>
        </w:rPr>
        <w:t>Кількість створених чи впроваджених інноваційних технологій;</w:t>
      </w:r>
    </w:p>
    <w:p w:rsidR="007017AE" w:rsidRDefault="007017AE" w:rsidP="007017AE">
      <w:pPr>
        <w:ind w:right="-90"/>
        <w:jc w:val="both"/>
        <w:rPr>
          <w:lang w:val="uk-UA"/>
        </w:rPr>
      </w:pPr>
      <w:r>
        <w:rPr>
          <w:b/>
          <w:lang w:val="uk-UA"/>
        </w:rPr>
        <w:t xml:space="preserve">• </w:t>
      </w:r>
      <w:r>
        <w:rPr>
          <w:lang w:val="uk-UA"/>
        </w:rPr>
        <w:t xml:space="preserve">До скількох місцевих законодавчих актів щодо деградації земельних ресурсів було </w:t>
      </w:r>
      <w:proofErr w:type="spellStart"/>
      <w:r>
        <w:rPr>
          <w:lang w:val="uk-UA"/>
        </w:rPr>
        <w:t>внесено</w:t>
      </w:r>
      <w:proofErr w:type="spellEnd"/>
      <w:r>
        <w:rPr>
          <w:lang w:val="uk-UA"/>
        </w:rPr>
        <w:t xml:space="preserve"> зміни завдяки проекту;</w:t>
      </w:r>
    </w:p>
    <w:p w:rsidR="007017AE" w:rsidRDefault="007017AE" w:rsidP="007017AE">
      <w:pPr>
        <w:ind w:right="-90"/>
        <w:jc w:val="both"/>
        <w:rPr>
          <w:lang w:val="uk-UA"/>
        </w:rPr>
      </w:pPr>
      <w:r>
        <w:rPr>
          <w:b/>
          <w:lang w:val="uk-UA"/>
        </w:rPr>
        <w:t xml:space="preserve">• </w:t>
      </w:r>
      <w:r>
        <w:rPr>
          <w:lang w:val="uk-UA"/>
        </w:rPr>
        <w:t xml:space="preserve">До скількох державних законодавчих актів щодо деградації земельних ресурсів було </w:t>
      </w:r>
      <w:proofErr w:type="spellStart"/>
      <w:r>
        <w:rPr>
          <w:lang w:val="uk-UA"/>
        </w:rPr>
        <w:t>внесено</w:t>
      </w:r>
      <w:proofErr w:type="spellEnd"/>
      <w:r>
        <w:rPr>
          <w:lang w:val="uk-UA"/>
        </w:rPr>
        <w:t xml:space="preserve"> зміни завдяки проекту;</w:t>
      </w:r>
    </w:p>
    <w:p w:rsidR="007017AE" w:rsidRDefault="007017AE" w:rsidP="007017AE">
      <w:pPr>
        <w:autoSpaceDE w:val="0"/>
        <w:autoSpaceDN w:val="0"/>
        <w:adjustRightInd w:val="0"/>
        <w:jc w:val="both"/>
        <w:rPr>
          <w:lang w:val="uk-UA"/>
        </w:rPr>
      </w:pPr>
      <w:r>
        <w:rPr>
          <w:lang w:val="uk-UA"/>
        </w:rPr>
        <w:t>• Число громад, що використовують методи сталого управління земельними та лісовими ресурсами</w:t>
      </w:r>
    </w:p>
    <w:p w:rsidR="007017AE" w:rsidRDefault="007017AE" w:rsidP="007017AE">
      <w:pPr>
        <w:autoSpaceDE w:val="0"/>
        <w:autoSpaceDN w:val="0"/>
        <w:adjustRightInd w:val="0"/>
        <w:jc w:val="both"/>
        <w:rPr>
          <w:lang w:val="uk-UA"/>
        </w:rPr>
      </w:pPr>
    </w:p>
    <w:p w:rsidR="007017AE" w:rsidRDefault="007017AE" w:rsidP="007017AE">
      <w:pPr>
        <w:autoSpaceDE w:val="0"/>
        <w:autoSpaceDN w:val="0"/>
        <w:adjustRightInd w:val="0"/>
        <w:jc w:val="both"/>
        <w:rPr>
          <w:b/>
          <w:lang w:val="uk-UA"/>
        </w:rPr>
      </w:pPr>
      <w:r>
        <w:rPr>
          <w:b/>
          <w:lang w:val="uk-UA"/>
        </w:rPr>
        <w:t>Хімічні речовини (</w:t>
      </w:r>
      <w:proofErr w:type="spellStart"/>
      <w:r>
        <w:rPr>
          <w:b/>
          <w:lang w:val="uk-UA"/>
        </w:rPr>
        <w:t>Chemicals</w:t>
      </w:r>
      <w:proofErr w:type="spellEnd"/>
      <w:r>
        <w:rPr>
          <w:b/>
          <w:lang w:val="uk-UA"/>
        </w:rPr>
        <w:t xml:space="preserve"> – CH)</w:t>
      </w:r>
    </w:p>
    <w:p w:rsidR="007017AE" w:rsidRDefault="007017AE" w:rsidP="007017AE">
      <w:pPr>
        <w:pStyle w:val="ListParagraph"/>
        <w:ind w:left="0" w:right="-90"/>
        <w:jc w:val="both"/>
        <w:rPr>
          <w:lang w:val="uk-UA"/>
        </w:rPr>
      </w:pPr>
      <w:r>
        <w:rPr>
          <w:lang w:val="uk-UA"/>
        </w:rPr>
        <w:t>Будь ласка, вкажіть кількісні характеристики очікуваних результатів проекту:</w:t>
      </w:r>
    </w:p>
    <w:p w:rsidR="007017AE" w:rsidRDefault="007017AE" w:rsidP="007017AE">
      <w:pPr>
        <w:ind w:right="-90"/>
        <w:jc w:val="both"/>
        <w:rPr>
          <w:lang w:val="uk-UA"/>
        </w:rPr>
      </w:pPr>
      <w:r>
        <w:rPr>
          <w:lang w:val="uk-UA"/>
        </w:rPr>
        <w:t xml:space="preserve">• </w:t>
      </w:r>
      <w:proofErr w:type="spellStart"/>
      <w:r>
        <w:rPr>
          <w:lang w:val="uk-UA"/>
        </w:rPr>
        <w:t>Тонни</w:t>
      </w:r>
      <w:proofErr w:type="spellEnd"/>
      <w:r>
        <w:rPr>
          <w:lang w:val="uk-UA"/>
        </w:rPr>
        <w:t xml:space="preserve"> твердих побутових відходів, які було не спалено завдяки альтернативній переробці;</w:t>
      </w:r>
    </w:p>
    <w:p w:rsidR="007017AE" w:rsidRDefault="007017AE" w:rsidP="007017AE">
      <w:pPr>
        <w:ind w:right="-90"/>
        <w:jc w:val="both"/>
        <w:rPr>
          <w:lang w:val="uk-UA"/>
        </w:rPr>
      </w:pPr>
      <w:r>
        <w:rPr>
          <w:lang w:val="uk-UA"/>
        </w:rPr>
        <w:t>• Кілограми застарілих пестицидів, що були утилізовані належним чином;</w:t>
      </w:r>
    </w:p>
    <w:p w:rsidR="007017AE" w:rsidRDefault="007017AE" w:rsidP="007017AE">
      <w:pPr>
        <w:ind w:right="-90"/>
        <w:jc w:val="both"/>
        <w:rPr>
          <w:lang w:val="uk-UA"/>
        </w:rPr>
      </w:pPr>
      <w:r>
        <w:rPr>
          <w:lang w:val="uk-UA"/>
        </w:rPr>
        <w:t xml:space="preserve">• Кілограми пестицидів, викидів яких вдалося уникнути завдяки проекту </w:t>
      </w:r>
      <w:r>
        <w:rPr>
          <w:i/>
          <w:color w:val="FF0000"/>
          <w:lang w:val="uk-UA"/>
        </w:rPr>
        <w:t>(вкажіть назву пестициду)</w:t>
      </w:r>
      <w:r>
        <w:rPr>
          <w:lang w:val="uk-UA"/>
        </w:rPr>
        <w:t>;</w:t>
      </w:r>
    </w:p>
    <w:p w:rsidR="007017AE" w:rsidRDefault="007017AE" w:rsidP="007017AE">
      <w:pPr>
        <w:autoSpaceDE w:val="0"/>
        <w:autoSpaceDN w:val="0"/>
        <w:adjustRightInd w:val="0"/>
        <w:rPr>
          <w:lang w:val="uk-UA"/>
        </w:rPr>
      </w:pPr>
      <w:r>
        <w:rPr>
          <w:lang w:val="uk-UA"/>
        </w:rPr>
        <w:t>• Кілограми викидів шкідливих хімічних речовин, яких вдалося уникнути в результаті утилізації;</w:t>
      </w:r>
    </w:p>
    <w:p w:rsidR="007017AE" w:rsidRDefault="007017AE" w:rsidP="007017AE">
      <w:pPr>
        <w:ind w:right="-90"/>
        <w:jc w:val="both"/>
        <w:rPr>
          <w:lang w:val="uk-UA"/>
        </w:rPr>
      </w:pPr>
      <w:r>
        <w:rPr>
          <w:b/>
          <w:lang w:val="uk-UA"/>
        </w:rPr>
        <w:t xml:space="preserve">• </w:t>
      </w:r>
      <w:r>
        <w:rPr>
          <w:lang w:val="uk-UA"/>
        </w:rPr>
        <w:t xml:space="preserve">До скількох державних законодавчих актів щодо застосування хімічних речовин було </w:t>
      </w:r>
      <w:proofErr w:type="spellStart"/>
      <w:r>
        <w:rPr>
          <w:lang w:val="uk-UA"/>
        </w:rPr>
        <w:t>внесено</w:t>
      </w:r>
      <w:proofErr w:type="spellEnd"/>
      <w:r>
        <w:rPr>
          <w:lang w:val="uk-UA"/>
        </w:rPr>
        <w:t xml:space="preserve"> зміни завдяки проекту.</w:t>
      </w:r>
    </w:p>
    <w:p w:rsidR="007017AE" w:rsidRDefault="007017AE" w:rsidP="007017AE">
      <w:pPr>
        <w:pStyle w:val="ListParagraph"/>
        <w:ind w:left="0" w:right="-90"/>
        <w:jc w:val="both"/>
        <w:rPr>
          <w:bCs/>
          <w:lang w:val="uk-UA"/>
        </w:rPr>
      </w:pPr>
    </w:p>
    <w:p w:rsidR="007017AE" w:rsidRDefault="007017AE" w:rsidP="007017AE">
      <w:pPr>
        <w:pStyle w:val="ListParagraph"/>
        <w:ind w:left="0" w:right="-90"/>
        <w:jc w:val="both"/>
        <w:rPr>
          <w:b/>
          <w:lang w:val="uk-UA"/>
        </w:rPr>
      </w:pPr>
      <w:r>
        <w:rPr>
          <w:b/>
          <w:lang w:val="uk-UA"/>
        </w:rPr>
        <w:t>Вплив на стратегії, розвиток потенціалу та інновації</w:t>
      </w:r>
    </w:p>
    <w:p w:rsidR="007017AE" w:rsidRDefault="007017AE" w:rsidP="007017AE">
      <w:pPr>
        <w:pStyle w:val="ListParagraph"/>
        <w:ind w:left="0" w:right="-90"/>
        <w:jc w:val="both"/>
        <w:rPr>
          <w:lang w:val="uk-UA"/>
        </w:rPr>
      </w:pPr>
      <w:r>
        <w:rPr>
          <w:lang w:val="uk-UA"/>
        </w:rPr>
        <w:t>Будь ласка, вкажіть кількісні характеристики очікуваних результатів проекту:</w:t>
      </w:r>
    </w:p>
    <w:p w:rsidR="007017AE" w:rsidRDefault="007017AE" w:rsidP="007017AE">
      <w:pPr>
        <w:pStyle w:val="ListParagraph"/>
        <w:ind w:left="0" w:right="-90"/>
        <w:jc w:val="both"/>
        <w:rPr>
          <w:lang w:val="uk-UA"/>
        </w:rPr>
      </w:pPr>
    </w:p>
    <w:p w:rsidR="007017AE" w:rsidRDefault="007017AE" w:rsidP="007017AE">
      <w:pPr>
        <w:ind w:right="-90"/>
        <w:jc w:val="both"/>
        <w:rPr>
          <w:lang w:val="uk-UA"/>
        </w:rPr>
      </w:pPr>
      <w:r>
        <w:rPr>
          <w:lang w:val="uk-UA"/>
        </w:rPr>
        <w:t xml:space="preserve">• Кількість продемонстрованих систем моніторингу за навколишнім середовищем на рівні місцевих громад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3"/>
      </w:tblGrid>
      <w:tr w:rsidR="007017AE" w:rsidTr="007017AE">
        <w:trPr>
          <w:trHeight w:val="247"/>
        </w:trPr>
        <w:tc>
          <w:tcPr>
            <w:tcW w:w="9135" w:type="dxa"/>
            <w:tcBorders>
              <w:top w:val="single" w:sz="4" w:space="0" w:color="auto"/>
              <w:left w:val="single" w:sz="4" w:space="0" w:color="auto"/>
              <w:bottom w:val="single" w:sz="4" w:space="0" w:color="auto"/>
              <w:right w:val="single" w:sz="4" w:space="0" w:color="auto"/>
            </w:tcBorders>
            <w:hideMark/>
          </w:tcPr>
          <w:p w:rsidR="007017AE" w:rsidRDefault="007017AE">
            <w:pPr>
              <w:pStyle w:val="ListParagraph"/>
              <w:ind w:left="0" w:right="-90"/>
              <w:jc w:val="both"/>
              <w:rPr>
                <w:i/>
                <w:lang w:val="uk-UA"/>
              </w:rPr>
            </w:pPr>
            <w:r>
              <w:rPr>
                <w:i/>
                <w:lang w:val="uk-UA"/>
              </w:rPr>
              <w:t xml:space="preserve">Будь ласка, опишіть (1 приклад на кожен випадок) </w:t>
            </w:r>
          </w:p>
        </w:tc>
      </w:tr>
    </w:tbl>
    <w:p w:rsidR="007017AE" w:rsidRDefault="007017AE" w:rsidP="007017AE">
      <w:pPr>
        <w:pStyle w:val="ListParagraph"/>
        <w:ind w:left="0" w:right="342"/>
        <w:jc w:val="both"/>
        <w:rPr>
          <w:lang w:val="uk-UA"/>
        </w:rPr>
      </w:pPr>
    </w:p>
    <w:p w:rsidR="007017AE" w:rsidRDefault="007017AE" w:rsidP="007017AE">
      <w:pPr>
        <w:tabs>
          <w:tab w:val="left" w:pos="360"/>
        </w:tabs>
        <w:ind w:right="342"/>
        <w:jc w:val="both"/>
        <w:rPr>
          <w:lang w:val="uk-UA"/>
        </w:rPr>
      </w:pPr>
      <w:r>
        <w:rPr>
          <w:lang w:val="uk-UA"/>
        </w:rPr>
        <w:t>• Кількість консультативних механізмів, створених в рамках конвенцій Ріо-де-Жанейро</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3"/>
      </w:tblGrid>
      <w:tr w:rsidR="007017AE" w:rsidTr="007017AE">
        <w:tc>
          <w:tcPr>
            <w:tcW w:w="9135" w:type="dxa"/>
            <w:tcBorders>
              <w:top w:val="single" w:sz="4" w:space="0" w:color="auto"/>
              <w:left w:val="single" w:sz="4" w:space="0" w:color="auto"/>
              <w:bottom w:val="single" w:sz="4" w:space="0" w:color="auto"/>
              <w:right w:val="single" w:sz="4" w:space="0" w:color="auto"/>
            </w:tcBorders>
            <w:hideMark/>
          </w:tcPr>
          <w:p w:rsidR="007017AE" w:rsidRDefault="007017AE">
            <w:pPr>
              <w:pStyle w:val="ListParagraph"/>
              <w:ind w:left="0" w:right="-90"/>
              <w:jc w:val="both"/>
              <w:rPr>
                <w:i/>
                <w:lang w:val="uk-UA"/>
              </w:rPr>
            </w:pPr>
            <w:r>
              <w:rPr>
                <w:i/>
                <w:lang w:val="uk-UA"/>
              </w:rPr>
              <w:t>будь ласка, опишіть (1 приклад на кожен випадок)</w:t>
            </w:r>
          </w:p>
        </w:tc>
      </w:tr>
    </w:tbl>
    <w:p w:rsidR="007017AE" w:rsidRDefault="007017AE" w:rsidP="007017AE">
      <w:pPr>
        <w:ind w:right="342"/>
        <w:jc w:val="both"/>
        <w:rPr>
          <w:lang w:val="uk-UA"/>
        </w:rPr>
      </w:pPr>
    </w:p>
    <w:p w:rsidR="007017AE" w:rsidRDefault="007017AE" w:rsidP="007017AE">
      <w:pPr>
        <w:ind w:right="342"/>
        <w:jc w:val="both"/>
        <w:rPr>
          <w:lang w:val="uk-UA"/>
        </w:rPr>
      </w:pPr>
      <w:r>
        <w:rPr>
          <w:lang w:val="uk-UA"/>
        </w:rPr>
        <w:t>• Кількість інновацій або нових розроблених/використаних технологій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3"/>
      </w:tblGrid>
      <w:tr w:rsidR="007017AE" w:rsidTr="007017AE">
        <w:tc>
          <w:tcPr>
            <w:tcW w:w="9135" w:type="dxa"/>
            <w:tcBorders>
              <w:top w:val="single" w:sz="4" w:space="0" w:color="auto"/>
              <w:left w:val="single" w:sz="4" w:space="0" w:color="auto"/>
              <w:bottom w:val="single" w:sz="4" w:space="0" w:color="auto"/>
              <w:right w:val="single" w:sz="4" w:space="0" w:color="auto"/>
            </w:tcBorders>
            <w:hideMark/>
          </w:tcPr>
          <w:p w:rsidR="007017AE" w:rsidRDefault="007017AE">
            <w:pPr>
              <w:pStyle w:val="ListParagraph"/>
              <w:ind w:left="0" w:right="-90"/>
              <w:jc w:val="both"/>
              <w:rPr>
                <w:i/>
                <w:lang w:val="uk-UA"/>
              </w:rPr>
            </w:pPr>
            <w:r>
              <w:rPr>
                <w:i/>
                <w:lang w:val="uk-UA"/>
              </w:rPr>
              <w:t>будь ласка, опишіть (1 приклад на кожен випадок)</w:t>
            </w:r>
          </w:p>
        </w:tc>
      </w:tr>
    </w:tbl>
    <w:p w:rsidR="007017AE" w:rsidRDefault="007017AE" w:rsidP="007017AE">
      <w:pPr>
        <w:pStyle w:val="ListParagraph"/>
        <w:autoSpaceDE w:val="0"/>
        <w:autoSpaceDN w:val="0"/>
        <w:adjustRightInd w:val="0"/>
        <w:ind w:left="0"/>
        <w:jc w:val="both"/>
        <w:rPr>
          <w:lang w:val="uk-UA"/>
        </w:rPr>
      </w:pPr>
    </w:p>
    <w:p w:rsidR="007017AE" w:rsidRDefault="007017AE" w:rsidP="007017AE">
      <w:pPr>
        <w:autoSpaceDE w:val="0"/>
        <w:autoSpaceDN w:val="0"/>
        <w:adjustRightInd w:val="0"/>
        <w:jc w:val="both"/>
        <w:rPr>
          <w:i/>
          <w:lang w:val="uk-UA"/>
        </w:rPr>
      </w:pPr>
      <w:r>
        <w:rPr>
          <w:lang w:val="uk-UA"/>
        </w:rPr>
        <w:t xml:space="preserve">• Кількість місцевих або обласних стратегій/підходів/практик, на які вплинув проект </w:t>
      </w:r>
      <w:r>
        <w:rPr>
          <w:i/>
          <w:lang w:val="uk-UA"/>
        </w:rPr>
        <w:t>(рівень впливу 0 - 1 - 2 - 3 - 4)</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3"/>
      </w:tblGrid>
      <w:tr w:rsidR="007017AE" w:rsidTr="007017AE">
        <w:trPr>
          <w:trHeight w:val="292"/>
        </w:trPr>
        <w:tc>
          <w:tcPr>
            <w:tcW w:w="9135" w:type="dxa"/>
            <w:tcBorders>
              <w:top w:val="single" w:sz="4" w:space="0" w:color="auto"/>
              <w:left w:val="single" w:sz="4" w:space="0" w:color="auto"/>
              <w:bottom w:val="single" w:sz="4" w:space="0" w:color="auto"/>
              <w:right w:val="single" w:sz="4" w:space="0" w:color="auto"/>
            </w:tcBorders>
            <w:hideMark/>
          </w:tcPr>
          <w:p w:rsidR="007017AE" w:rsidRDefault="007017AE">
            <w:pPr>
              <w:pStyle w:val="ListParagraph"/>
              <w:ind w:left="0" w:right="-90"/>
              <w:jc w:val="both"/>
              <w:rPr>
                <w:i/>
                <w:lang w:val="uk-UA"/>
              </w:rPr>
            </w:pPr>
            <w:r>
              <w:rPr>
                <w:i/>
                <w:lang w:val="uk-UA"/>
              </w:rPr>
              <w:t xml:space="preserve">будь ласка, опишіть (1 приклад на кожен випадок) </w:t>
            </w:r>
          </w:p>
        </w:tc>
      </w:tr>
    </w:tbl>
    <w:p w:rsidR="007017AE" w:rsidRDefault="007017AE" w:rsidP="007017AE">
      <w:pPr>
        <w:autoSpaceDE w:val="0"/>
        <w:autoSpaceDN w:val="0"/>
        <w:adjustRightInd w:val="0"/>
        <w:jc w:val="both"/>
        <w:rPr>
          <w:lang w:val="uk-UA"/>
        </w:rPr>
      </w:pPr>
    </w:p>
    <w:p w:rsidR="007017AE" w:rsidRDefault="007017AE" w:rsidP="007017AE">
      <w:pPr>
        <w:autoSpaceDE w:val="0"/>
        <w:autoSpaceDN w:val="0"/>
        <w:adjustRightInd w:val="0"/>
        <w:jc w:val="both"/>
        <w:rPr>
          <w:i/>
          <w:lang w:val="uk-UA"/>
        </w:rPr>
      </w:pPr>
      <w:r>
        <w:rPr>
          <w:lang w:val="uk-UA"/>
        </w:rPr>
        <w:t xml:space="preserve">• Кількість національних стратегій/підходів/практик, на які вплинув проект </w:t>
      </w:r>
      <w:r>
        <w:rPr>
          <w:i/>
          <w:lang w:val="uk-UA"/>
        </w:rPr>
        <w:t>(рівень впливу 0 - 1 - 2 - 3 - 4)</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3"/>
      </w:tblGrid>
      <w:tr w:rsidR="007017AE" w:rsidTr="007017AE">
        <w:tc>
          <w:tcPr>
            <w:tcW w:w="9135" w:type="dxa"/>
            <w:tcBorders>
              <w:top w:val="single" w:sz="4" w:space="0" w:color="auto"/>
              <w:left w:val="single" w:sz="4" w:space="0" w:color="auto"/>
              <w:bottom w:val="single" w:sz="4" w:space="0" w:color="auto"/>
              <w:right w:val="single" w:sz="4" w:space="0" w:color="auto"/>
            </w:tcBorders>
            <w:hideMark/>
          </w:tcPr>
          <w:p w:rsidR="007017AE" w:rsidRDefault="007017AE">
            <w:pPr>
              <w:pStyle w:val="ListParagraph"/>
              <w:ind w:left="0"/>
              <w:jc w:val="both"/>
              <w:rPr>
                <w:i/>
                <w:lang w:val="uk-UA"/>
              </w:rPr>
            </w:pPr>
            <w:bookmarkStart w:id="18" w:name="_Toc267561857"/>
            <w:r>
              <w:rPr>
                <w:i/>
                <w:lang w:val="uk-UA"/>
              </w:rPr>
              <w:t xml:space="preserve">Будь ласка, уточніть (1 приклад на кожен випадок) </w:t>
            </w:r>
          </w:p>
        </w:tc>
      </w:tr>
      <w:bookmarkEnd w:id="18"/>
    </w:tbl>
    <w:p w:rsidR="007017AE" w:rsidRDefault="007017AE" w:rsidP="007017AE">
      <w:pPr>
        <w:pStyle w:val="ListParagraph"/>
        <w:ind w:left="0" w:right="-90"/>
        <w:rPr>
          <w:lang w:val="uk-UA"/>
        </w:rPr>
      </w:pPr>
    </w:p>
    <w:p w:rsidR="007017AE" w:rsidRDefault="007017AE" w:rsidP="007017AE">
      <w:pPr>
        <w:pStyle w:val="ListParagraph"/>
        <w:ind w:left="0" w:right="-90"/>
        <w:rPr>
          <w:lang w:val="uk-UA"/>
        </w:rPr>
      </w:pPr>
      <w:r>
        <w:rPr>
          <w:b/>
          <w:lang w:val="uk-UA"/>
        </w:rPr>
        <w:t xml:space="preserve">Засоби існування та сталий розвиток </w:t>
      </w:r>
      <w:r>
        <w:rPr>
          <w:i/>
          <w:color w:val="FF0000"/>
          <w:lang w:val="uk-UA"/>
        </w:rPr>
        <w:t>(для всіх категорій проектів)</w:t>
      </w:r>
      <w:r>
        <w:rPr>
          <w:lang w:val="uk-UA"/>
        </w:rPr>
        <w:t xml:space="preserve"> </w:t>
      </w:r>
    </w:p>
    <w:p w:rsidR="007017AE" w:rsidRDefault="007017AE" w:rsidP="007017AE">
      <w:pPr>
        <w:pStyle w:val="ListParagraph"/>
        <w:ind w:left="0" w:right="-90"/>
        <w:jc w:val="both"/>
        <w:rPr>
          <w:lang w:val="uk-UA"/>
        </w:rPr>
      </w:pPr>
      <w:r>
        <w:rPr>
          <w:lang w:val="uk-UA"/>
        </w:rPr>
        <w:t xml:space="preserve">Будь ласка, вкажіть кількісні характеристики очікуваних результатів проекту: </w:t>
      </w:r>
    </w:p>
    <w:p w:rsidR="007017AE" w:rsidRDefault="007017AE" w:rsidP="007017AE">
      <w:pPr>
        <w:ind w:right="-90"/>
        <w:jc w:val="both"/>
        <w:rPr>
          <w:lang w:val="uk-UA"/>
        </w:rPr>
      </w:pPr>
      <w:r>
        <w:rPr>
          <w:lang w:val="uk-UA"/>
        </w:rPr>
        <w:t xml:space="preserve">• Кількість членів громади, які беруть участь (з розбивкою за статтю та віком) </w:t>
      </w:r>
    </w:p>
    <w:p w:rsidR="007017AE" w:rsidRDefault="007017AE" w:rsidP="007017AE">
      <w:pPr>
        <w:ind w:right="-90"/>
        <w:jc w:val="both"/>
        <w:rPr>
          <w:color w:val="FF0000"/>
          <w:lang w:val="uk-UA"/>
        </w:rPr>
      </w:pPr>
      <w:r>
        <w:rPr>
          <w:color w:val="FF0000"/>
          <w:lang w:val="uk-UA"/>
        </w:rPr>
        <w:t xml:space="preserve">* </w:t>
      </w:r>
      <w:r>
        <w:rPr>
          <w:i/>
          <w:color w:val="FF0000"/>
          <w:lang w:val="uk-UA"/>
        </w:rPr>
        <w:t>обов'язково для всіх проектів;</w:t>
      </w:r>
      <w:r>
        <w:rPr>
          <w:color w:val="FF0000"/>
          <w:lang w:val="uk-UA"/>
        </w:rPr>
        <w:t xml:space="preserve"> </w:t>
      </w:r>
    </w:p>
    <w:p w:rsidR="007017AE" w:rsidRDefault="007017AE" w:rsidP="007017AE">
      <w:pPr>
        <w:ind w:right="-90"/>
        <w:jc w:val="both"/>
        <w:rPr>
          <w:lang w:val="uk-UA"/>
        </w:rPr>
      </w:pPr>
      <w:r>
        <w:rPr>
          <w:lang w:val="uk-UA"/>
        </w:rPr>
        <w:t xml:space="preserve">• Кількість днів, на які був скорочений період недостачі продовольства; </w:t>
      </w:r>
    </w:p>
    <w:p w:rsidR="007017AE" w:rsidRDefault="007017AE" w:rsidP="007017AE">
      <w:pPr>
        <w:ind w:right="-90"/>
        <w:jc w:val="both"/>
        <w:rPr>
          <w:lang w:val="uk-UA"/>
        </w:rPr>
      </w:pPr>
      <w:r>
        <w:rPr>
          <w:lang w:val="uk-UA"/>
        </w:rPr>
        <w:t xml:space="preserve">• Кількість днів, на які було збільшено відвідування в школах; </w:t>
      </w:r>
    </w:p>
    <w:p w:rsidR="007017AE" w:rsidRDefault="007017AE" w:rsidP="007017AE">
      <w:pPr>
        <w:ind w:right="-90"/>
        <w:jc w:val="both"/>
        <w:rPr>
          <w:lang w:val="uk-UA"/>
        </w:rPr>
      </w:pPr>
      <w:r>
        <w:rPr>
          <w:lang w:val="uk-UA"/>
        </w:rPr>
        <w:lastRenderedPageBreak/>
        <w:t xml:space="preserve">• Збільшення купівельної спроможності за рахунок скорочення витрат, збільшення доходів та/або інших засобів (у доларах США). </w:t>
      </w:r>
    </w:p>
    <w:p w:rsidR="007017AE" w:rsidRDefault="007017AE" w:rsidP="007017AE">
      <w:pPr>
        <w:pStyle w:val="ListParagraph"/>
        <w:ind w:left="0" w:right="-90"/>
        <w:rPr>
          <w:lang w:val="uk-UA"/>
        </w:rPr>
      </w:pPr>
    </w:p>
    <w:p w:rsidR="007017AE" w:rsidRDefault="007017AE" w:rsidP="007017AE">
      <w:pPr>
        <w:pStyle w:val="ListParagraph"/>
        <w:ind w:left="0" w:right="-90"/>
        <w:rPr>
          <w:b/>
          <w:lang w:val="uk-UA"/>
        </w:rPr>
      </w:pPr>
      <w:r>
        <w:rPr>
          <w:b/>
          <w:lang w:val="uk-UA"/>
        </w:rPr>
        <w:t xml:space="preserve">Розширення прав і можливостей </w:t>
      </w:r>
      <w:r>
        <w:rPr>
          <w:i/>
          <w:color w:val="FF0000"/>
          <w:lang w:val="uk-UA"/>
        </w:rPr>
        <w:t xml:space="preserve">(для всіх категорій проектів) </w:t>
      </w:r>
    </w:p>
    <w:p w:rsidR="007017AE" w:rsidRDefault="007017AE" w:rsidP="007017AE">
      <w:pPr>
        <w:pStyle w:val="ListParagraph"/>
        <w:ind w:left="0" w:right="-90"/>
        <w:jc w:val="both"/>
        <w:rPr>
          <w:lang w:val="uk-UA"/>
        </w:rPr>
      </w:pPr>
      <w:r>
        <w:rPr>
          <w:lang w:val="uk-UA"/>
        </w:rPr>
        <w:t xml:space="preserve">Будь ласка, вкажіть кількісні характеристики очікуваних результатів проекту: </w:t>
      </w:r>
    </w:p>
    <w:p w:rsidR="007017AE" w:rsidRDefault="007017AE" w:rsidP="007017AE">
      <w:pPr>
        <w:ind w:right="-90"/>
        <w:jc w:val="both"/>
        <w:rPr>
          <w:lang w:val="uk-UA"/>
        </w:rPr>
      </w:pPr>
      <w:r>
        <w:rPr>
          <w:lang w:val="uk-UA"/>
        </w:rPr>
        <w:t xml:space="preserve">• Кількість утворених або зареєстрованих НУО/організацій місцевих громад; </w:t>
      </w:r>
    </w:p>
    <w:p w:rsidR="007017AE" w:rsidRDefault="007017AE" w:rsidP="007017AE">
      <w:pPr>
        <w:ind w:right="-90"/>
        <w:jc w:val="both"/>
        <w:rPr>
          <w:lang w:val="uk-UA"/>
        </w:rPr>
      </w:pPr>
      <w:r>
        <w:rPr>
          <w:lang w:val="uk-UA"/>
        </w:rPr>
        <w:t xml:space="preserve">• Кількість представників уразливих груп, яким була надана безпосередня підтримка; </w:t>
      </w:r>
    </w:p>
    <w:p w:rsidR="007017AE" w:rsidRDefault="007017AE" w:rsidP="007017AE">
      <w:pPr>
        <w:ind w:right="-90"/>
        <w:jc w:val="both"/>
        <w:rPr>
          <w:lang w:val="uk-UA"/>
        </w:rPr>
      </w:pPr>
      <w:r>
        <w:rPr>
          <w:lang w:val="uk-UA"/>
        </w:rPr>
        <w:t>• Кількість проектів під керівництвом жінок, які отримали безпосередню підтримку;</w:t>
      </w:r>
    </w:p>
    <w:p w:rsidR="007017AE" w:rsidRDefault="007017AE" w:rsidP="007017AE">
      <w:pPr>
        <w:ind w:right="-90"/>
        <w:jc w:val="both"/>
        <w:rPr>
          <w:lang w:val="uk-UA"/>
        </w:rPr>
      </w:pPr>
      <w:r>
        <w:rPr>
          <w:lang w:val="uk-UA"/>
        </w:rPr>
        <w:t>•   Кількість жінок, що взяли участь у проекті;</w:t>
      </w:r>
    </w:p>
    <w:p w:rsidR="007017AE" w:rsidRDefault="007017AE" w:rsidP="007017AE">
      <w:pPr>
        <w:ind w:right="-90"/>
        <w:jc w:val="both"/>
        <w:rPr>
          <w:lang w:val="uk-UA"/>
        </w:rPr>
      </w:pPr>
      <w:r>
        <w:rPr>
          <w:lang w:val="uk-UA"/>
        </w:rPr>
        <w:t xml:space="preserve">• Кількість досягнутих стандартів якості/фірмових марок або впроваджених інноваційних фінансових механізмів. </w:t>
      </w:r>
    </w:p>
    <w:p w:rsidR="007017AE" w:rsidRDefault="007017AE" w:rsidP="007017AE">
      <w:pPr>
        <w:pStyle w:val="Heading2"/>
        <w:jc w:val="center"/>
        <w:rPr>
          <w:rFonts w:ascii="Times New Roman" w:hAnsi="Times New Roman"/>
          <w:sz w:val="24"/>
          <w:szCs w:val="24"/>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rPr>
          <w:lang w:val="uk-UA"/>
        </w:rPr>
      </w:pPr>
    </w:p>
    <w:p w:rsidR="007017AE" w:rsidRDefault="007017AE" w:rsidP="007017AE">
      <w:pPr>
        <w:pStyle w:val="Heading2"/>
        <w:jc w:val="center"/>
        <w:rPr>
          <w:rFonts w:ascii="Times New Roman" w:hAnsi="Times New Roman"/>
          <w:sz w:val="24"/>
          <w:szCs w:val="24"/>
          <w:lang w:val="uk-UA"/>
        </w:rPr>
      </w:pPr>
      <w:r>
        <w:rPr>
          <w:rFonts w:ascii="Times New Roman" w:hAnsi="Times New Roman"/>
          <w:sz w:val="24"/>
          <w:szCs w:val="24"/>
          <w:lang w:val="uk-UA"/>
        </w:rPr>
        <w:lastRenderedPageBreak/>
        <w:t>РЕЗЮМЕ ПРОЕКТУ АНГЛІЙСЬКОЮ МОВОЮ</w:t>
      </w:r>
      <w:bookmarkEnd w:id="17"/>
    </w:p>
    <w:p w:rsidR="007017AE" w:rsidRDefault="007017AE" w:rsidP="007017AE">
      <w:pPr>
        <w:rPr>
          <w:lang w:val="uk-UA"/>
        </w:rPr>
      </w:pPr>
    </w:p>
    <w:p w:rsidR="007017AE" w:rsidRDefault="007017AE" w:rsidP="007017AE">
      <w:pPr>
        <w:rPr>
          <w:lang w:val="uk-UA"/>
        </w:rPr>
      </w:pPr>
      <w:r>
        <w:rPr>
          <w:lang w:val="uk-UA"/>
        </w:rPr>
        <w:t xml:space="preserve">Project </w:t>
      </w:r>
      <w:proofErr w:type="spellStart"/>
      <w:r>
        <w:rPr>
          <w:lang w:val="uk-UA"/>
        </w:rPr>
        <w:t>title</w:t>
      </w:r>
      <w:proofErr w:type="spellEnd"/>
      <w:r>
        <w:rPr>
          <w:lang w:val="uk-UA"/>
        </w:rPr>
        <w:t xml:space="preserve">: </w:t>
      </w:r>
    </w:p>
    <w:p w:rsidR="007017AE" w:rsidRDefault="007017AE" w:rsidP="007017AE">
      <w:pPr>
        <w:rPr>
          <w:lang w:val="uk-UA"/>
        </w:rPr>
      </w:pPr>
      <w:proofErr w:type="spellStart"/>
      <w:r>
        <w:rPr>
          <w:lang w:val="uk-UA"/>
        </w:rPr>
        <w:t>Implementing</w:t>
      </w:r>
      <w:proofErr w:type="spellEnd"/>
      <w:r>
        <w:rPr>
          <w:lang w:val="uk-UA"/>
        </w:rPr>
        <w:t xml:space="preserve"> </w:t>
      </w:r>
      <w:proofErr w:type="spellStart"/>
      <w:r>
        <w:rPr>
          <w:lang w:val="uk-UA"/>
        </w:rPr>
        <w:t>organization</w:t>
      </w:r>
      <w:proofErr w:type="spellEnd"/>
      <w:r>
        <w:rPr>
          <w:lang w:val="uk-UA"/>
        </w:rPr>
        <w:t xml:space="preserve">: </w:t>
      </w:r>
    </w:p>
    <w:p w:rsidR="007017AE" w:rsidRDefault="007017AE" w:rsidP="007017AE">
      <w:pPr>
        <w:rPr>
          <w:lang w:val="uk-UA"/>
        </w:rPr>
      </w:pPr>
      <w:proofErr w:type="spellStart"/>
      <w:r>
        <w:rPr>
          <w:lang w:val="uk-UA"/>
        </w:rPr>
        <w:t>Partners</w:t>
      </w:r>
      <w:proofErr w:type="spellEnd"/>
      <w:r>
        <w:rPr>
          <w:lang w:val="uk-UA"/>
        </w:rPr>
        <w:t>:</w:t>
      </w:r>
    </w:p>
    <w:p w:rsidR="007017AE" w:rsidRDefault="007017AE" w:rsidP="007017AE">
      <w:pPr>
        <w:rPr>
          <w:lang w:val="uk-UA"/>
        </w:rPr>
      </w:pPr>
    </w:p>
    <w:p w:rsidR="007017AE" w:rsidRDefault="007017AE" w:rsidP="007017AE">
      <w:pPr>
        <w:rPr>
          <w:i/>
          <w:color w:val="FF0000"/>
          <w:lang w:val="uk-UA"/>
        </w:rPr>
      </w:pPr>
      <w:r>
        <w:rPr>
          <w:i/>
          <w:color w:val="FF0000"/>
          <w:lang w:val="uk-UA"/>
        </w:rPr>
        <w:t>Короткий опис основних положень проектної пропозиції  англійською  мовою, включаючи загальну мету, специфічні цілі та результати, які  планується досягти</w:t>
      </w:r>
    </w:p>
    <w:p w:rsidR="007017AE" w:rsidRDefault="007017AE" w:rsidP="007017AE">
      <w:pPr>
        <w:pStyle w:val="BodyText"/>
        <w:rPr>
          <w:szCs w:val="24"/>
          <w:lang w:val="uk-UA"/>
        </w:rPr>
      </w:pPr>
    </w:p>
    <w:p w:rsidR="007017AE" w:rsidRDefault="007017AE" w:rsidP="007017AE">
      <w:pPr>
        <w:pStyle w:val="BodyText"/>
        <w:rPr>
          <w:szCs w:val="24"/>
          <w:lang w:val="uk-UA"/>
        </w:rPr>
      </w:pPr>
    </w:p>
    <w:p w:rsidR="007017AE" w:rsidRDefault="007017AE" w:rsidP="007017AE">
      <w:pPr>
        <w:pStyle w:val="BodyText"/>
        <w:rPr>
          <w:szCs w:val="24"/>
          <w:lang w:val="uk-UA"/>
        </w:rPr>
      </w:pPr>
    </w:p>
    <w:p w:rsidR="007017AE" w:rsidRDefault="007017AE" w:rsidP="007017AE">
      <w:pPr>
        <w:rPr>
          <w:b/>
          <w:bCs/>
          <w:iCs/>
          <w:lang w:val="uk-UA"/>
        </w:rPr>
        <w:sectPr w:rsidR="007017AE">
          <w:pgSz w:w="11907" w:h="16840"/>
          <w:pgMar w:top="1440" w:right="1797" w:bottom="1440" w:left="1797" w:header="708" w:footer="708" w:gutter="0"/>
          <w:cols w:space="720"/>
          <w:formProt w:val="0"/>
        </w:sectPr>
      </w:pPr>
    </w:p>
    <w:p w:rsidR="007017AE" w:rsidRDefault="007017AE" w:rsidP="007017AE">
      <w:pPr>
        <w:rPr>
          <w:lang w:val="uk-UA"/>
        </w:rPr>
      </w:pPr>
    </w:p>
    <w:p w:rsidR="007017AE" w:rsidRDefault="007017AE" w:rsidP="007017AE">
      <w:pPr>
        <w:jc w:val="center"/>
        <w:rPr>
          <w:lang w:val="uk-UA"/>
        </w:rPr>
      </w:pPr>
      <w:r>
        <w:rPr>
          <w:b/>
          <w:bCs/>
          <w:lang w:val="uk-UA"/>
        </w:rPr>
        <w:t>КОНТРОЛЬНИЙ ПЕРЕЛІК ДОДАТКІВ ДО ПРОЕКТНОЇ ПРОПОЗИЦІЇ</w:t>
      </w:r>
    </w:p>
    <w:p w:rsidR="007017AE" w:rsidRDefault="007017AE" w:rsidP="007017AE">
      <w:pPr>
        <w:rPr>
          <w:lang w:val="uk-UA"/>
        </w:rPr>
      </w:pPr>
    </w:p>
    <w:tbl>
      <w:tblPr>
        <w:tblpPr w:leftFromText="180" w:rightFromText="180" w:vertAnchor="text" w:tblpY="1"/>
        <w:tblOverlap w:val="never"/>
        <w:tblW w:w="9356" w:type="dxa"/>
        <w:tblLook w:val="04A0" w:firstRow="1" w:lastRow="0" w:firstColumn="1" w:lastColumn="0" w:noHBand="0" w:noVBand="1"/>
      </w:tblPr>
      <w:tblGrid>
        <w:gridCol w:w="540"/>
        <w:gridCol w:w="8816"/>
      </w:tblGrid>
      <w:tr w:rsidR="007017AE" w:rsidTr="007017AE">
        <w:tc>
          <w:tcPr>
            <w:tcW w:w="540" w:type="dxa"/>
            <w:hideMark/>
          </w:tcPr>
          <w:p w:rsidR="007017AE" w:rsidRDefault="007017AE">
            <w:pPr>
              <w:rPr>
                <w:lang w:val="uk-UA"/>
              </w:rPr>
            </w:pPr>
            <w:r>
              <w:rPr>
                <w:lang w:val="uk-UA"/>
              </w:rPr>
              <w:fldChar w:fldCharType="begin">
                <w:ffData>
                  <w:name w:val="Check13"/>
                  <w:enabled w:val="0"/>
                  <w:calcOnExit w:val="0"/>
                  <w:checkBox>
                    <w:sizeAuto/>
                    <w:default w:val="0"/>
                  </w:checkBox>
                </w:ffData>
              </w:fldChar>
            </w:r>
            <w:r>
              <w:rPr>
                <w:lang w:val="uk-UA"/>
              </w:rPr>
              <w:instrText xml:space="preserve"> FORMCHECKBOX </w:instrText>
            </w:r>
            <w:r>
              <w:rPr>
                <w:lang w:val="uk-UA"/>
              </w:rPr>
            </w:r>
            <w:r>
              <w:rPr>
                <w:lang w:val="uk-UA"/>
              </w:rPr>
              <w:fldChar w:fldCharType="end"/>
            </w:r>
          </w:p>
        </w:tc>
        <w:tc>
          <w:tcPr>
            <w:tcW w:w="8816" w:type="dxa"/>
            <w:hideMark/>
          </w:tcPr>
          <w:p w:rsidR="007017AE" w:rsidRDefault="007017AE">
            <w:pPr>
              <w:numPr>
                <w:ilvl w:val="0"/>
                <w:numId w:val="6"/>
              </w:numPr>
              <w:tabs>
                <w:tab w:val="num" w:pos="432"/>
              </w:tabs>
              <w:ind w:left="432" w:hanging="432"/>
              <w:rPr>
                <w:lang w:val="uk-UA"/>
              </w:rPr>
            </w:pPr>
            <w:r>
              <w:rPr>
                <w:lang w:val="uk-UA"/>
              </w:rPr>
              <w:t xml:space="preserve">Копія свідоцтва про реєстрацію  організації </w:t>
            </w:r>
          </w:p>
        </w:tc>
      </w:tr>
      <w:tr w:rsidR="007017AE" w:rsidTr="007017AE">
        <w:tc>
          <w:tcPr>
            <w:tcW w:w="540" w:type="dxa"/>
            <w:hideMark/>
          </w:tcPr>
          <w:p w:rsidR="007017AE" w:rsidRDefault="007017AE">
            <w:pPr>
              <w:rPr>
                <w:lang w:val="uk-UA"/>
              </w:rPr>
            </w:pPr>
            <w:r>
              <w:rPr>
                <w:lang w:val="uk-UA"/>
              </w:rPr>
              <w:fldChar w:fldCharType="begin">
                <w:ffData>
                  <w:name w:val="Check13"/>
                  <w:enabled w:val="0"/>
                  <w:calcOnExit w:val="0"/>
                  <w:checkBox>
                    <w:sizeAuto/>
                    <w:default w:val="0"/>
                  </w:checkBox>
                </w:ffData>
              </w:fldChar>
            </w:r>
            <w:r>
              <w:rPr>
                <w:lang w:val="uk-UA"/>
              </w:rPr>
              <w:instrText xml:space="preserve"> FORMCHECKBOX </w:instrText>
            </w:r>
            <w:r>
              <w:rPr>
                <w:lang w:val="uk-UA"/>
              </w:rPr>
            </w:r>
            <w:r>
              <w:rPr>
                <w:lang w:val="uk-UA"/>
              </w:rPr>
              <w:fldChar w:fldCharType="end"/>
            </w:r>
          </w:p>
          <w:p w:rsidR="007017AE" w:rsidRDefault="007017AE">
            <w:pPr>
              <w:rPr>
                <w:lang w:val="uk-UA"/>
              </w:rPr>
            </w:pPr>
            <w:r>
              <w:rPr>
                <w:lang w:val="uk-UA"/>
              </w:rPr>
              <w:fldChar w:fldCharType="begin">
                <w:ffData>
                  <w:name w:val="Check13"/>
                  <w:enabled w:val="0"/>
                  <w:calcOnExit w:val="0"/>
                  <w:checkBox>
                    <w:sizeAuto/>
                    <w:default w:val="0"/>
                  </w:checkBox>
                </w:ffData>
              </w:fldChar>
            </w:r>
            <w:r>
              <w:rPr>
                <w:lang w:val="uk-UA"/>
              </w:rPr>
              <w:instrText xml:space="preserve"> FORMCHECKBOX </w:instrText>
            </w:r>
            <w:r>
              <w:rPr>
                <w:lang w:val="uk-UA"/>
              </w:rPr>
            </w:r>
            <w:r>
              <w:rPr>
                <w:lang w:val="uk-UA"/>
              </w:rPr>
              <w:fldChar w:fldCharType="end"/>
            </w:r>
          </w:p>
          <w:p w:rsidR="007017AE" w:rsidRDefault="007017AE">
            <w:pPr>
              <w:rPr>
                <w:lang w:val="uk-UA"/>
              </w:rPr>
            </w:pPr>
            <w:r>
              <w:rPr>
                <w:lang w:val="uk-UA"/>
              </w:rPr>
              <w:fldChar w:fldCharType="begin">
                <w:ffData>
                  <w:name w:val="Check13"/>
                  <w:enabled w:val="0"/>
                  <w:calcOnExit w:val="0"/>
                  <w:checkBox>
                    <w:sizeAuto/>
                    <w:default w:val="0"/>
                  </w:checkBox>
                </w:ffData>
              </w:fldChar>
            </w:r>
            <w:r>
              <w:rPr>
                <w:lang w:val="uk-UA"/>
              </w:rPr>
              <w:instrText xml:space="preserve"> FORMCHECKBOX </w:instrText>
            </w:r>
            <w:r>
              <w:rPr>
                <w:lang w:val="uk-UA"/>
              </w:rPr>
            </w:r>
            <w:r>
              <w:rPr>
                <w:lang w:val="uk-UA"/>
              </w:rPr>
              <w:fldChar w:fldCharType="end"/>
            </w:r>
          </w:p>
        </w:tc>
        <w:tc>
          <w:tcPr>
            <w:tcW w:w="8816" w:type="dxa"/>
            <w:hideMark/>
          </w:tcPr>
          <w:p w:rsidR="007017AE" w:rsidRDefault="007017AE">
            <w:pPr>
              <w:numPr>
                <w:ilvl w:val="0"/>
                <w:numId w:val="6"/>
              </w:numPr>
              <w:tabs>
                <w:tab w:val="num" w:pos="432"/>
              </w:tabs>
              <w:ind w:left="432" w:hanging="432"/>
              <w:rPr>
                <w:lang w:val="uk-UA"/>
              </w:rPr>
            </w:pPr>
            <w:r>
              <w:rPr>
                <w:lang w:val="uk-UA"/>
              </w:rPr>
              <w:t xml:space="preserve">Копія Статуту організації </w:t>
            </w:r>
          </w:p>
          <w:p w:rsidR="007017AE" w:rsidRDefault="007017AE">
            <w:pPr>
              <w:numPr>
                <w:ilvl w:val="0"/>
                <w:numId w:val="6"/>
              </w:numPr>
              <w:tabs>
                <w:tab w:val="num" w:pos="432"/>
              </w:tabs>
              <w:ind w:left="432" w:hanging="432"/>
              <w:rPr>
                <w:lang w:val="uk-UA"/>
              </w:rPr>
            </w:pPr>
            <w:r>
              <w:rPr>
                <w:lang w:val="uk-UA"/>
              </w:rPr>
              <w:t>Копія Виписки з ЄДРПОУ</w:t>
            </w:r>
          </w:p>
          <w:p w:rsidR="007017AE" w:rsidRDefault="007017AE">
            <w:pPr>
              <w:numPr>
                <w:ilvl w:val="0"/>
                <w:numId w:val="6"/>
              </w:numPr>
              <w:tabs>
                <w:tab w:val="num" w:pos="432"/>
              </w:tabs>
              <w:ind w:left="432" w:hanging="432"/>
              <w:rPr>
                <w:lang w:val="uk-UA"/>
              </w:rPr>
            </w:pPr>
            <w:r>
              <w:rPr>
                <w:lang w:val="uk-UA"/>
              </w:rPr>
              <w:t>Копія Рішення про присвоєння ознаки неприбутковості</w:t>
            </w:r>
          </w:p>
        </w:tc>
      </w:tr>
      <w:tr w:rsidR="007017AE" w:rsidTr="007017AE">
        <w:tc>
          <w:tcPr>
            <w:tcW w:w="540" w:type="dxa"/>
            <w:hideMark/>
          </w:tcPr>
          <w:p w:rsidR="007017AE" w:rsidRDefault="007017AE">
            <w:pPr>
              <w:rPr>
                <w:lang w:val="uk-UA"/>
              </w:rPr>
            </w:pPr>
            <w:r>
              <w:rPr>
                <w:lang w:val="uk-UA"/>
              </w:rPr>
              <w:fldChar w:fldCharType="begin">
                <w:ffData>
                  <w:name w:val="Check13"/>
                  <w:enabled w:val="0"/>
                  <w:calcOnExit w:val="0"/>
                  <w:checkBox>
                    <w:sizeAuto/>
                    <w:default w:val="0"/>
                  </w:checkBox>
                </w:ffData>
              </w:fldChar>
            </w:r>
            <w:r>
              <w:rPr>
                <w:lang w:val="uk-UA"/>
              </w:rPr>
              <w:instrText xml:space="preserve"> FORMCHECKBOX </w:instrText>
            </w:r>
            <w:r>
              <w:rPr>
                <w:lang w:val="uk-UA"/>
              </w:rPr>
            </w:r>
            <w:r>
              <w:rPr>
                <w:lang w:val="uk-UA"/>
              </w:rPr>
              <w:fldChar w:fldCharType="end"/>
            </w:r>
          </w:p>
          <w:p w:rsidR="007017AE" w:rsidRDefault="007017AE">
            <w:pPr>
              <w:rPr>
                <w:lang w:val="uk-UA"/>
              </w:rPr>
            </w:pPr>
            <w:r>
              <w:rPr>
                <w:lang w:val="uk-UA"/>
              </w:rPr>
              <w:fldChar w:fldCharType="begin">
                <w:ffData>
                  <w:name w:val="Check13"/>
                  <w:enabled w:val="0"/>
                  <w:calcOnExit w:val="0"/>
                  <w:checkBox>
                    <w:sizeAuto/>
                    <w:default w:val="0"/>
                  </w:checkBox>
                </w:ffData>
              </w:fldChar>
            </w:r>
            <w:r>
              <w:rPr>
                <w:lang w:val="uk-UA"/>
              </w:rPr>
              <w:instrText xml:space="preserve"> FORMCHECKBOX </w:instrText>
            </w:r>
            <w:r>
              <w:rPr>
                <w:lang w:val="uk-UA"/>
              </w:rPr>
            </w:r>
            <w:r>
              <w:rPr>
                <w:lang w:val="uk-UA"/>
              </w:rPr>
              <w:fldChar w:fldCharType="end"/>
            </w:r>
          </w:p>
        </w:tc>
        <w:tc>
          <w:tcPr>
            <w:tcW w:w="8816" w:type="dxa"/>
            <w:hideMark/>
          </w:tcPr>
          <w:p w:rsidR="007017AE" w:rsidRDefault="007017AE">
            <w:pPr>
              <w:numPr>
                <w:ilvl w:val="0"/>
                <w:numId w:val="6"/>
              </w:numPr>
              <w:tabs>
                <w:tab w:val="num" w:pos="432"/>
              </w:tabs>
              <w:ind w:left="432" w:hanging="432"/>
              <w:rPr>
                <w:lang w:val="uk-UA"/>
              </w:rPr>
            </w:pPr>
            <w:r>
              <w:rPr>
                <w:lang w:val="uk-UA"/>
              </w:rPr>
              <w:t xml:space="preserve">Гарантійні листи від партнерів про намір </w:t>
            </w:r>
            <w:proofErr w:type="spellStart"/>
            <w:r>
              <w:rPr>
                <w:lang w:val="uk-UA"/>
              </w:rPr>
              <w:t>співфінансування</w:t>
            </w:r>
            <w:proofErr w:type="spellEnd"/>
            <w:r>
              <w:rPr>
                <w:lang w:val="uk-UA"/>
              </w:rPr>
              <w:t xml:space="preserve"> проекту </w:t>
            </w:r>
          </w:p>
          <w:p w:rsidR="007017AE" w:rsidRDefault="007017AE">
            <w:pPr>
              <w:numPr>
                <w:ilvl w:val="0"/>
                <w:numId w:val="6"/>
              </w:numPr>
              <w:tabs>
                <w:tab w:val="num" w:pos="432"/>
              </w:tabs>
              <w:ind w:left="432" w:hanging="432"/>
              <w:rPr>
                <w:lang w:val="uk-UA"/>
              </w:rPr>
            </w:pPr>
            <w:r>
              <w:rPr>
                <w:lang w:val="uk-UA"/>
              </w:rPr>
              <w:t>Документи, що підтверджують участь громади</w:t>
            </w:r>
          </w:p>
        </w:tc>
      </w:tr>
      <w:tr w:rsidR="007017AE" w:rsidTr="007017AE">
        <w:tc>
          <w:tcPr>
            <w:tcW w:w="540" w:type="dxa"/>
            <w:hideMark/>
          </w:tcPr>
          <w:p w:rsidR="007017AE" w:rsidRDefault="007017AE">
            <w:pPr>
              <w:rPr>
                <w:lang w:val="uk-UA"/>
              </w:rPr>
            </w:pPr>
            <w:r>
              <w:rPr>
                <w:lang w:val="uk-UA"/>
              </w:rPr>
              <w:fldChar w:fldCharType="begin">
                <w:ffData>
                  <w:name w:val="Check13"/>
                  <w:enabled w:val="0"/>
                  <w:calcOnExit w:val="0"/>
                  <w:checkBox>
                    <w:sizeAuto/>
                    <w:default w:val="0"/>
                  </w:checkBox>
                </w:ffData>
              </w:fldChar>
            </w:r>
            <w:r>
              <w:rPr>
                <w:lang w:val="uk-UA"/>
              </w:rPr>
              <w:instrText xml:space="preserve"> FORMCHECKBOX </w:instrText>
            </w:r>
            <w:r>
              <w:rPr>
                <w:lang w:val="uk-UA"/>
              </w:rPr>
            </w:r>
            <w:r>
              <w:rPr>
                <w:lang w:val="uk-UA"/>
              </w:rPr>
              <w:fldChar w:fldCharType="end"/>
            </w:r>
          </w:p>
        </w:tc>
        <w:tc>
          <w:tcPr>
            <w:tcW w:w="8816" w:type="dxa"/>
            <w:hideMark/>
          </w:tcPr>
          <w:p w:rsidR="007017AE" w:rsidRDefault="007017AE">
            <w:pPr>
              <w:numPr>
                <w:ilvl w:val="0"/>
                <w:numId w:val="6"/>
              </w:numPr>
              <w:tabs>
                <w:tab w:val="num" w:pos="432"/>
              </w:tabs>
              <w:ind w:left="432" w:hanging="432"/>
              <w:rPr>
                <w:lang w:val="uk-UA"/>
              </w:rPr>
            </w:pPr>
            <w:r>
              <w:rPr>
                <w:lang w:val="uk-UA"/>
              </w:rPr>
              <w:t xml:space="preserve">Партнерська угода, меморандум, лист про наміри з учасниками проекту </w:t>
            </w:r>
          </w:p>
        </w:tc>
      </w:tr>
      <w:tr w:rsidR="007017AE" w:rsidTr="007017AE">
        <w:tc>
          <w:tcPr>
            <w:tcW w:w="540" w:type="dxa"/>
            <w:hideMark/>
          </w:tcPr>
          <w:p w:rsidR="007017AE" w:rsidRDefault="007017AE">
            <w:pPr>
              <w:rPr>
                <w:lang w:val="uk-UA"/>
              </w:rPr>
            </w:pPr>
            <w:r>
              <w:rPr>
                <w:lang w:val="uk-UA"/>
              </w:rPr>
              <w:fldChar w:fldCharType="begin">
                <w:ffData>
                  <w:name w:val="Check13"/>
                  <w:enabled w:val="0"/>
                  <w:calcOnExit w:val="0"/>
                  <w:checkBox>
                    <w:sizeAuto/>
                    <w:default w:val="0"/>
                  </w:checkBox>
                </w:ffData>
              </w:fldChar>
            </w:r>
            <w:bookmarkStart w:id="19" w:name="Check13"/>
            <w:r>
              <w:rPr>
                <w:lang w:val="uk-UA"/>
              </w:rPr>
              <w:instrText xml:space="preserve"> FORMCHECKBOX </w:instrText>
            </w:r>
            <w:r>
              <w:fldChar w:fldCharType="end"/>
            </w:r>
            <w:bookmarkEnd w:id="19"/>
          </w:p>
        </w:tc>
        <w:tc>
          <w:tcPr>
            <w:tcW w:w="8816" w:type="dxa"/>
            <w:hideMark/>
          </w:tcPr>
          <w:p w:rsidR="007017AE" w:rsidRDefault="007017AE">
            <w:pPr>
              <w:numPr>
                <w:ilvl w:val="0"/>
                <w:numId w:val="6"/>
              </w:numPr>
              <w:tabs>
                <w:tab w:val="num" w:pos="432"/>
              </w:tabs>
              <w:ind w:left="432" w:hanging="432"/>
              <w:rPr>
                <w:lang w:val="uk-UA"/>
              </w:rPr>
            </w:pPr>
            <w:r>
              <w:rPr>
                <w:lang w:val="uk-UA"/>
              </w:rPr>
              <w:t>Резюме консультантів  проекту, та короткий опис їх запланованої діяльності в рамках проекту (технічне завдання)</w:t>
            </w:r>
          </w:p>
          <w:p w:rsidR="007017AE" w:rsidRDefault="007017AE">
            <w:pPr>
              <w:numPr>
                <w:ilvl w:val="0"/>
                <w:numId w:val="6"/>
              </w:numPr>
              <w:tabs>
                <w:tab w:val="num" w:pos="432"/>
              </w:tabs>
              <w:ind w:left="432" w:hanging="432"/>
              <w:rPr>
                <w:lang w:val="uk-UA"/>
              </w:rPr>
            </w:pPr>
            <w:r>
              <w:rPr>
                <w:lang w:val="uk-UA"/>
              </w:rPr>
              <w:t xml:space="preserve">У разі закупівлі неофісного обладнання в рамках проекту слід надати його специфікацію та індикативну вартість </w:t>
            </w:r>
          </w:p>
        </w:tc>
      </w:tr>
      <w:tr w:rsidR="007017AE" w:rsidTr="007017AE">
        <w:tc>
          <w:tcPr>
            <w:tcW w:w="540" w:type="dxa"/>
            <w:hideMark/>
          </w:tcPr>
          <w:p w:rsidR="007017AE" w:rsidRDefault="007017AE">
            <w:pPr>
              <w:rPr>
                <w:lang w:val="uk-UA"/>
              </w:rPr>
            </w:pPr>
            <w:r>
              <w:rPr>
                <w:lang w:val="uk-UA"/>
              </w:rPr>
              <w:fldChar w:fldCharType="begin">
                <w:ffData>
                  <w:name w:val="Check13"/>
                  <w:enabled w:val="0"/>
                  <w:calcOnExit w:val="0"/>
                  <w:checkBox>
                    <w:sizeAuto/>
                    <w:default w:val="0"/>
                  </w:checkBox>
                </w:ffData>
              </w:fldChar>
            </w:r>
            <w:r>
              <w:rPr>
                <w:lang w:val="uk-UA"/>
              </w:rPr>
              <w:instrText xml:space="preserve"> FORMCHECKBOX </w:instrText>
            </w:r>
            <w:r>
              <w:rPr>
                <w:lang w:val="uk-UA"/>
              </w:rPr>
            </w:r>
            <w:r>
              <w:rPr>
                <w:lang w:val="uk-UA"/>
              </w:rPr>
              <w:fldChar w:fldCharType="end"/>
            </w:r>
          </w:p>
        </w:tc>
        <w:tc>
          <w:tcPr>
            <w:tcW w:w="8816" w:type="dxa"/>
            <w:hideMark/>
          </w:tcPr>
          <w:p w:rsidR="007017AE" w:rsidRDefault="007017AE">
            <w:pPr>
              <w:numPr>
                <w:ilvl w:val="0"/>
                <w:numId w:val="6"/>
              </w:numPr>
              <w:tabs>
                <w:tab w:val="num" w:pos="432"/>
              </w:tabs>
              <w:ind w:left="432" w:hanging="432"/>
              <w:rPr>
                <w:lang w:val="uk-UA"/>
              </w:rPr>
            </w:pPr>
            <w:r>
              <w:rPr>
                <w:lang w:val="uk-UA"/>
              </w:rPr>
              <w:t xml:space="preserve"> Генеральний план, проект об'єкту, який планується модернізувати, збудувати або створити в рамках проекту</w:t>
            </w:r>
          </w:p>
        </w:tc>
      </w:tr>
      <w:tr w:rsidR="007017AE" w:rsidTr="007017AE">
        <w:tc>
          <w:tcPr>
            <w:tcW w:w="540" w:type="dxa"/>
            <w:hideMark/>
          </w:tcPr>
          <w:p w:rsidR="007017AE" w:rsidRDefault="007017AE">
            <w:pPr>
              <w:rPr>
                <w:lang w:val="uk-UA"/>
              </w:rPr>
            </w:pPr>
            <w:r>
              <w:rPr>
                <w:lang w:val="uk-UA"/>
              </w:rPr>
              <w:fldChar w:fldCharType="begin">
                <w:ffData>
                  <w:name w:val="Check13"/>
                  <w:enabled w:val="0"/>
                  <w:calcOnExit w:val="0"/>
                  <w:checkBox>
                    <w:sizeAuto/>
                    <w:default w:val="0"/>
                  </w:checkBox>
                </w:ffData>
              </w:fldChar>
            </w:r>
            <w:r>
              <w:rPr>
                <w:lang w:val="uk-UA"/>
              </w:rPr>
              <w:instrText xml:space="preserve"> FORMCHECKBOX </w:instrText>
            </w:r>
            <w:r>
              <w:rPr>
                <w:lang w:val="uk-UA"/>
              </w:rPr>
            </w:r>
            <w:r>
              <w:rPr>
                <w:lang w:val="uk-UA"/>
              </w:rPr>
              <w:fldChar w:fldCharType="end"/>
            </w:r>
          </w:p>
        </w:tc>
        <w:tc>
          <w:tcPr>
            <w:tcW w:w="8816" w:type="dxa"/>
            <w:hideMark/>
          </w:tcPr>
          <w:p w:rsidR="007017AE" w:rsidRDefault="007017AE">
            <w:pPr>
              <w:numPr>
                <w:ilvl w:val="0"/>
                <w:numId w:val="6"/>
              </w:numPr>
              <w:tabs>
                <w:tab w:val="num" w:pos="432"/>
              </w:tabs>
              <w:ind w:left="432" w:hanging="432"/>
              <w:rPr>
                <w:lang w:val="uk-UA"/>
              </w:rPr>
            </w:pPr>
            <w:r>
              <w:rPr>
                <w:lang w:val="uk-UA"/>
              </w:rPr>
              <w:t xml:space="preserve">Документи, що підтверджують право на користування земельною  ділянкою, будівлею та будь яким іншим майном та ресурсами, де  заплановано діяльність в рамках проекту </w:t>
            </w:r>
          </w:p>
        </w:tc>
      </w:tr>
      <w:tr w:rsidR="007017AE" w:rsidTr="007017AE">
        <w:tc>
          <w:tcPr>
            <w:tcW w:w="540" w:type="dxa"/>
            <w:hideMark/>
          </w:tcPr>
          <w:p w:rsidR="007017AE" w:rsidRDefault="007017AE">
            <w:pPr>
              <w:rPr>
                <w:lang w:val="uk-UA"/>
              </w:rPr>
            </w:pPr>
            <w:r>
              <w:rPr>
                <w:lang w:val="uk-UA"/>
              </w:rPr>
              <w:fldChar w:fldCharType="begin">
                <w:ffData>
                  <w:name w:val="Check13"/>
                  <w:enabled w:val="0"/>
                  <w:calcOnExit w:val="0"/>
                  <w:checkBox>
                    <w:sizeAuto/>
                    <w:default w:val="0"/>
                  </w:checkBox>
                </w:ffData>
              </w:fldChar>
            </w:r>
            <w:r>
              <w:rPr>
                <w:lang w:val="uk-UA"/>
              </w:rPr>
              <w:instrText xml:space="preserve"> FORMCHECKBOX </w:instrText>
            </w:r>
            <w:r>
              <w:rPr>
                <w:lang w:val="uk-UA"/>
              </w:rPr>
            </w:r>
            <w:r>
              <w:rPr>
                <w:lang w:val="uk-UA"/>
              </w:rPr>
              <w:fldChar w:fldCharType="end"/>
            </w:r>
          </w:p>
        </w:tc>
        <w:tc>
          <w:tcPr>
            <w:tcW w:w="8816" w:type="dxa"/>
            <w:hideMark/>
          </w:tcPr>
          <w:p w:rsidR="007017AE" w:rsidRDefault="007017AE">
            <w:pPr>
              <w:numPr>
                <w:ilvl w:val="0"/>
                <w:numId w:val="6"/>
              </w:numPr>
              <w:tabs>
                <w:tab w:val="num" w:pos="432"/>
              </w:tabs>
              <w:ind w:left="432" w:hanging="432"/>
              <w:rPr>
                <w:lang w:val="uk-UA"/>
              </w:rPr>
            </w:pPr>
            <w:r>
              <w:rPr>
                <w:lang w:val="uk-UA"/>
              </w:rPr>
              <w:t>Інше (фото, відео- матеріали з об’єкта, місцевості, де запланована реалізація проекту), тощо.</w:t>
            </w:r>
          </w:p>
        </w:tc>
      </w:tr>
      <w:tr w:rsidR="007017AE" w:rsidTr="007017AE">
        <w:tc>
          <w:tcPr>
            <w:tcW w:w="540" w:type="dxa"/>
          </w:tcPr>
          <w:p w:rsidR="007017AE" w:rsidRDefault="007017AE">
            <w:pPr>
              <w:rPr>
                <w:lang w:val="uk-UA"/>
              </w:rPr>
            </w:pPr>
          </w:p>
        </w:tc>
        <w:tc>
          <w:tcPr>
            <w:tcW w:w="8816" w:type="dxa"/>
          </w:tcPr>
          <w:p w:rsidR="007017AE" w:rsidRDefault="007017AE">
            <w:pPr>
              <w:ind w:left="432"/>
              <w:rPr>
                <w:lang w:val="uk-UA"/>
              </w:rPr>
            </w:pPr>
          </w:p>
        </w:tc>
      </w:tr>
      <w:tr w:rsidR="007017AE" w:rsidTr="007017AE">
        <w:tc>
          <w:tcPr>
            <w:tcW w:w="540" w:type="dxa"/>
          </w:tcPr>
          <w:p w:rsidR="007017AE" w:rsidRDefault="007017AE">
            <w:pPr>
              <w:rPr>
                <w:lang w:val="uk-UA"/>
              </w:rPr>
            </w:pPr>
          </w:p>
        </w:tc>
        <w:tc>
          <w:tcPr>
            <w:tcW w:w="8816" w:type="dxa"/>
          </w:tcPr>
          <w:p w:rsidR="007017AE" w:rsidRDefault="007017AE">
            <w:pPr>
              <w:ind w:left="432"/>
              <w:rPr>
                <w:lang w:val="uk-UA"/>
              </w:rPr>
            </w:pPr>
          </w:p>
        </w:tc>
      </w:tr>
      <w:tr w:rsidR="007017AE" w:rsidTr="007017AE">
        <w:tc>
          <w:tcPr>
            <w:tcW w:w="540" w:type="dxa"/>
          </w:tcPr>
          <w:p w:rsidR="007017AE" w:rsidRDefault="007017AE">
            <w:pPr>
              <w:rPr>
                <w:lang w:val="uk-UA"/>
              </w:rPr>
            </w:pPr>
          </w:p>
        </w:tc>
        <w:tc>
          <w:tcPr>
            <w:tcW w:w="8816" w:type="dxa"/>
          </w:tcPr>
          <w:p w:rsidR="007017AE" w:rsidRDefault="007017AE">
            <w:pPr>
              <w:ind w:left="432"/>
              <w:rPr>
                <w:lang w:val="uk-UA"/>
              </w:rPr>
            </w:pPr>
          </w:p>
        </w:tc>
      </w:tr>
      <w:tr w:rsidR="007017AE" w:rsidTr="007017AE">
        <w:tc>
          <w:tcPr>
            <w:tcW w:w="540" w:type="dxa"/>
          </w:tcPr>
          <w:p w:rsidR="007017AE" w:rsidRDefault="007017AE">
            <w:pPr>
              <w:rPr>
                <w:lang w:val="uk-UA"/>
              </w:rPr>
            </w:pPr>
          </w:p>
        </w:tc>
        <w:tc>
          <w:tcPr>
            <w:tcW w:w="8816" w:type="dxa"/>
          </w:tcPr>
          <w:p w:rsidR="007017AE" w:rsidRDefault="007017AE">
            <w:pPr>
              <w:rPr>
                <w:lang w:val="uk-UA"/>
              </w:rPr>
            </w:pPr>
          </w:p>
        </w:tc>
      </w:tr>
      <w:tr w:rsidR="007017AE" w:rsidTr="007017AE">
        <w:tc>
          <w:tcPr>
            <w:tcW w:w="540" w:type="dxa"/>
          </w:tcPr>
          <w:p w:rsidR="007017AE" w:rsidRDefault="007017AE">
            <w:pPr>
              <w:rPr>
                <w:lang w:val="uk-UA"/>
              </w:rPr>
            </w:pPr>
          </w:p>
        </w:tc>
        <w:tc>
          <w:tcPr>
            <w:tcW w:w="8816" w:type="dxa"/>
          </w:tcPr>
          <w:p w:rsidR="007017AE" w:rsidRDefault="007017AE">
            <w:pPr>
              <w:rPr>
                <w:lang w:val="uk-UA"/>
              </w:rPr>
            </w:pPr>
          </w:p>
        </w:tc>
      </w:tr>
      <w:tr w:rsidR="007017AE" w:rsidTr="007017AE">
        <w:tc>
          <w:tcPr>
            <w:tcW w:w="540" w:type="dxa"/>
          </w:tcPr>
          <w:p w:rsidR="007017AE" w:rsidRDefault="007017AE">
            <w:pPr>
              <w:rPr>
                <w:lang w:val="uk-UA"/>
              </w:rPr>
            </w:pPr>
          </w:p>
        </w:tc>
        <w:tc>
          <w:tcPr>
            <w:tcW w:w="8816" w:type="dxa"/>
          </w:tcPr>
          <w:p w:rsidR="007017AE" w:rsidRDefault="007017AE">
            <w:pPr>
              <w:rPr>
                <w:lang w:val="uk-UA"/>
              </w:rPr>
            </w:pPr>
          </w:p>
        </w:tc>
      </w:tr>
      <w:tr w:rsidR="007017AE" w:rsidTr="007017AE">
        <w:tc>
          <w:tcPr>
            <w:tcW w:w="540" w:type="dxa"/>
          </w:tcPr>
          <w:p w:rsidR="007017AE" w:rsidRDefault="007017AE">
            <w:pPr>
              <w:rPr>
                <w:lang w:val="uk-UA"/>
              </w:rPr>
            </w:pPr>
          </w:p>
        </w:tc>
        <w:tc>
          <w:tcPr>
            <w:tcW w:w="8816" w:type="dxa"/>
          </w:tcPr>
          <w:p w:rsidR="007017AE" w:rsidRDefault="007017AE">
            <w:pPr>
              <w:rPr>
                <w:lang w:val="uk-UA"/>
              </w:rPr>
            </w:pPr>
          </w:p>
        </w:tc>
      </w:tr>
      <w:tr w:rsidR="007017AE" w:rsidTr="007017AE">
        <w:tc>
          <w:tcPr>
            <w:tcW w:w="540" w:type="dxa"/>
          </w:tcPr>
          <w:p w:rsidR="007017AE" w:rsidRDefault="007017AE">
            <w:pPr>
              <w:rPr>
                <w:lang w:val="uk-UA"/>
              </w:rPr>
            </w:pPr>
          </w:p>
        </w:tc>
        <w:tc>
          <w:tcPr>
            <w:tcW w:w="8816" w:type="dxa"/>
          </w:tcPr>
          <w:p w:rsidR="007017AE" w:rsidRDefault="007017AE">
            <w:pPr>
              <w:rPr>
                <w:lang w:val="uk-UA"/>
              </w:rPr>
            </w:pPr>
          </w:p>
        </w:tc>
      </w:tr>
      <w:tr w:rsidR="007017AE" w:rsidTr="007017AE">
        <w:tc>
          <w:tcPr>
            <w:tcW w:w="540" w:type="dxa"/>
          </w:tcPr>
          <w:p w:rsidR="007017AE" w:rsidRDefault="007017AE">
            <w:pPr>
              <w:rPr>
                <w:lang w:val="uk-UA"/>
              </w:rPr>
            </w:pPr>
          </w:p>
        </w:tc>
        <w:tc>
          <w:tcPr>
            <w:tcW w:w="8816" w:type="dxa"/>
          </w:tcPr>
          <w:p w:rsidR="007017AE" w:rsidRDefault="007017AE">
            <w:pPr>
              <w:rPr>
                <w:lang w:val="uk-UA"/>
              </w:rPr>
            </w:pPr>
          </w:p>
        </w:tc>
      </w:tr>
      <w:tr w:rsidR="007017AE" w:rsidTr="007017AE">
        <w:tc>
          <w:tcPr>
            <w:tcW w:w="540" w:type="dxa"/>
          </w:tcPr>
          <w:p w:rsidR="007017AE" w:rsidRDefault="007017AE">
            <w:pPr>
              <w:rPr>
                <w:lang w:val="uk-UA"/>
              </w:rPr>
            </w:pPr>
          </w:p>
        </w:tc>
        <w:tc>
          <w:tcPr>
            <w:tcW w:w="8816" w:type="dxa"/>
          </w:tcPr>
          <w:p w:rsidR="007017AE" w:rsidRDefault="007017AE">
            <w:pPr>
              <w:rPr>
                <w:lang w:val="uk-UA"/>
              </w:rPr>
            </w:pPr>
          </w:p>
        </w:tc>
      </w:tr>
    </w:tbl>
    <w:p w:rsidR="007017AE" w:rsidRDefault="007017AE" w:rsidP="007017AE">
      <w:pPr>
        <w:rPr>
          <w:lang w:val="uk-UA"/>
        </w:rPr>
      </w:pPr>
      <w:r>
        <w:rPr>
          <w:lang w:val="uk-UA"/>
        </w:rPr>
        <w:br w:type="textWrapping" w:clear="all"/>
      </w:r>
    </w:p>
    <w:p w:rsidR="007017AE" w:rsidRDefault="007017AE" w:rsidP="007017AE">
      <w:pPr>
        <w:jc w:val="both"/>
        <w:rPr>
          <w:lang w:val="uk-UA"/>
        </w:rPr>
      </w:pPr>
    </w:p>
    <w:p w:rsidR="00DF1826" w:rsidRDefault="00DF1826"/>
    <w:sectPr w:rsidR="00DF18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5D5" w:rsidRDefault="004A55D5" w:rsidP="007017AE">
      <w:r>
        <w:separator/>
      </w:r>
    </w:p>
  </w:endnote>
  <w:endnote w:type="continuationSeparator" w:id="0">
    <w:p w:rsidR="004A55D5" w:rsidRDefault="004A55D5" w:rsidP="0070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yriad Pro">
    <w:altName w:val="Corbel"/>
    <w:panose1 w:val="00000000000000000000"/>
    <w:charset w:val="00"/>
    <w:family w:val="swiss"/>
    <w:notTrueType/>
    <w:pitch w:val="variable"/>
    <w:sig w:usb0="00000001"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5D5" w:rsidRDefault="004A55D5" w:rsidP="007017AE">
      <w:r>
        <w:separator/>
      </w:r>
    </w:p>
  </w:footnote>
  <w:footnote w:type="continuationSeparator" w:id="0">
    <w:p w:rsidR="004A55D5" w:rsidRDefault="004A55D5" w:rsidP="00701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F"/>
    <w:multiLevelType w:val="singleLevel"/>
    <w:tmpl w:val="0000000F"/>
    <w:name w:val="WW8Num18"/>
    <w:lvl w:ilvl="0">
      <w:start w:val="1"/>
      <w:numFmt w:val="bullet"/>
      <w:lvlText w:val=""/>
      <w:lvlJc w:val="left"/>
      <w:pPr>
        <w:tabs>
          <w:tab w:val="num" w:pos="720"/>
        </w:tabs>
        <w:ind w:left="720" w:hanging="360"/>
      </w:pPr>
      <w:rPr>
        <w:rFonts w:ascii="Symbol" w:hAnsi="Symbol"/>
      </w:rPr>
    </w:lvl>
  </w:abstractNum>
  <w:abstractNum w:abstractNumId="3" w15:restartNumberingAfterBreak="0">
    <w:nsid w:val="38BC4744"/>
    <w:multiLevelType w:val="hybridMultilevel"/>
    <w:tmpl w:val="94DC62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96346EE"/>
    <w:multiLevelType w:val="hybridMultilevel"/>
    <w:tmpl w:val="BD40B0D4"/>
    <w:lvl w:ilvl="0" w:tplc="35102000">
      <w:start w:val="1"/>
      <w:numFmt w:val="bullet"/>
      <w:lvlText w:val="o"/>
      <w:lvlJc w:val="left"/>
      <w:pPr>
        <w:tabs>
          <w:tab w:val="num" w:pos="360"/>
        </w:tabs>
        <w:ind w:left="360" w:hanging="360"/>
      </w:pPr>
      <w:rPr>
        <w:rFonts w:ascii="Courier New" w:hAnsi="Courier New" w:cs="Courier New" w:hint="default"/>
        <w:color w:val="auto"/>
        <w:sz w:val="20"/>
        <w:szCs w:val="20"/>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0732EAF"/>
    <w:multiLevelType w:val="multilevel"/>
    <w:tmpl w:val="C7D25D92"/>
    <w:lvl w:ilvl="0">
      <w:start w:val="1"/>
      <w:numFmt w:val="decimal"/>
      <w:pStyle w:val="Heading1"/>
      <w:lvlText w:val="%1."/>
      <w:lvlJc w:val="left"/>
      <w:pPr>
        <w:tabs>
          <w:tab w:val="num" w:pos="360"/>
        </w:tabs>
        <w:ind w:left="360" w:hanging="360"/>
      </w:pPr>
      <w:rPr>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lvlOverride w:ilvl="2"/>
    <w:lvlOverride w:ilvl="3"/>
    <w:lvlOverride w:ilvl="4"/>
    <w:lvlOverride w:ilvl="5"/>
    <w:lvlOverride w:ilvl="6"/>
    <w:lvlOverride w:ilvl="7"/>
    <w:lvlOverride w:ilvl="8"/>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A5"/>
    <w:rsid w:val="00000B7E"/>
    <w:rsid w:val="00001582"/>
    <w:rsid w:val="0000205E"/>
    <w:rsid w:val="00004C99"/>
    <w:rsid w:val="0000572F"/>
    <w:rsid w:val="0000733B"/>
    <w:rsid w:val="00007AA0"/>
    <w:rsid w:val="0001203A"/>
    <w:rsid w:val="0001265B"/>
    <w:rsid w:val="000133E1"/>
    <w:rsid w:val="00014CC8"/>
    <w:rsid w:val="00017086"/>
    <w:rsid w:val="0001789D"/>
    <w:rsid w:val="00017E1C"/>
    <w:rsid w:val="00020241"/>
    <w:rsid w:val="000221A7"/>
    <w:rsid w:val="00023514"/>
    <w:rsid w:val="00026AC7"/>
    <w:rsid w:val="00030AE2"/>
    <w:rsid w:val="00030B52"/>
    <w:rsid w:val="000358D4"/>
    <w:rsid w:val="00036051"/>
    <w:rsid w:val="0003626A"/>
    <w:rsid w:val="00036E84"/>
    <w:rsid w:val="00044311"/>
    <w:rsid w:val="000533BF"/>
    <w:rsid w:val="000544B6"/>
    <w:rsid w:val="00060688"/>
    <w:rsid w:val="000609D1"/>
    <w:rsid w:val="00060D6D"/>
    <w:rsid w:val="00060EB6"/>
    <w:rsid w:val="00061FE5"/>
    <w:rsid w:val="00063B00"/>
    <w:rsid w:val="0006457E"/>
    <w:rsid w:val="00064E40"/>
    <w:rsid w:val="00067E17"/>
    <w:rsid w:val="00072740"/>
    <w:rsid w:val="00074043"/>
    <w:rsid w:val="00074225"/>
    <w:rsid w:val="00074659"/>
    <w:rsid w:val="00076164"/>
    <w:rsid w:val="0007793F"/>
    <w:rsid w:val="00080958"/>
    <w:rsid w:val="00081AAC"/>
    <w:rsid w:val="0008294B"/>
    <w:rsid w:val="00090F87"/>
    <w:rsid w:val="00092627"/>
    <w:rsid w:val="000926D0"/>
    <w:rsid w:val="000929DD"/>
    <w:rsid w:val="00092DEB"/>
    <w:rsid w:val="00095F78"/>
    <w:rsid w:val="000962A4"/>
    <w:rsid w:val="000A0B83"/>
    <w:rsid w:val="000A0CD1"/>
    <w:rsid w:val="000A1A0E"/>
    <w:rsid w:val="000A1D22"/>
    <w:rsid w:val="000A3118"/>
    <w:rsid w:val="000A3233"/>
    <w:rsid w:val="000A3BE3"/>
    <w:rsid w:val="000A4155"/>
    <w:rsid w:val="000A6E45"/>
    <w:rsid w:val="000B0D3D"/>
    <w:rsid w:val="000B38A8"/>
    <w:rsid w:val="000B44D6"/>
    <w:rsid w:val="000B522F"/>
    <w:rsid w:val="000B5A91"/>
    <w:rsid w:val="000C1EA7"/>
    <w:rsid w:val="000C299C"/>
    <w:rsid w:val="000C44D2"/>
    <w:rsid w:val="000C533D"/>
    <w:rsid w:val="000C6F68"/>
    <w:rsid w:val="000C705B"/>
    <w:rsid w:val="000C7381"/>
    <w:rsid w:val="000D1A4E"/>
    <w:rsid w:val="000D1B93"/>
    <w:rsid w:val="000D1F66"/>
    <w:rsid w:val="000D25B3"/>
    <w:rsid w:val="000D689A"/>
    <w:rsid w:val="000D6BE2"/>
    <w:rsid w:val="000E0C71"/>
    <w:rsid w:val="000E0E83"/>
    <w:rsid w:val="000E220C"/>
    <w:rsid w:val="000E505E"/>
    <w:rsid w:val="000E5CE5"/>
    <w:rsid w:val="000E6624"/>
    <w:rsid w:val="000E66AE"/>
    <w:rsid w:val="000E7660"/>
    <w:rsid w:val="000F0393"/>
    <w:rsid w:val="000F0DE6"/>
    <w:rsid w:val="000F1883"/>
    <w:rsid w:val="000F18B2"/>
    <w:rsid w:val="000F5DE6"/>
    <w:rsid w:val="000F5E78"/>
    <w:rsid w:val="000F5FB8"/>
    <w:rsid w:val="000F6799"/>
    <w:rsid w:val="000F75D3"/>
    <w:rsid w:val="0010103C"/>
    <w:rsid w:val="00101BB7"/>
    <w:rsid w:val="001032F0"/>
    <w:rsid w:val="0010371E"/>
    <w:rsid w:val="001039D4"/>
    <w:rsid w:val="00103CAC"/>
    <w:rsid w:val="00105180"/>
    <w:rsid w:val="00105D9D"/>
    <w:rsid w:val="0011062E"/>
    <w:rsid w:val="00110E73"/>
    <w:rsid w:val="00111D58"/>
    <w:rsid w:val="001120DA"/>
    <w:rsid w:val="0011223C"/>
    <w:rsid w:val="00113584"/>
    <w:rsid w:val="00113D6A"/>
    <w:rsid w:val="00114A59"/>
    <w:rsid w:val="00116FE3"/>
    <w:rsid w:val="0011713B"/>
    <w:rsid w:val="00117C24"/>
    <w:rsid w:val="00121185"/>
    <w:rsid w:val="001212A0"/>
    <w:rsid w:val="00123412"/>
    <w:rsid w:val="001239F0"/>
    <w:rsid w:val="00123C5F"/>
    <w:rsid w:val="00124D0D"/>
    <w:rsid w:val="00130858"/>
    <w:rsid w:val="00131AF6"/>
    <w:rsid w:val="00131C3C"/>
    <w:rsid w:val="00132B55"/>
    <w:rsid w:val="001339A3"/>
    <w:rsid w:val="00135458"/>
    <w:rsid w:val="0013737B"/>
    <w:rsid w:val="001406B5"/>
    <w:rsid w:val="00143C4D"/>
    <w:rsid w:val="001479BA"/>
    <w:rsid w:val="00147A69"/>
    <w:rsid w:val="00152022"/>
    <w:rsid w:val="00152758"/>
    <w:rsid w:val="0015321E"/>
    <w:rsid w:val="001537E1"/>
    <w:rsid w:val="00153CA9"/>
    <w:rsid w:val="00153CB5"/>
    <w:rsid w:val="00154043"/>
    <w:rsid w:val="00155F81"/>
    <w:rsid w:val="001565E7"/>
    <w:rsid w:val="001569E6"/>
    <w:rsid w:val="00157837"/>
    <w:rsid w:val="001619A1"/>
    <w:rsid w:val="00161C12"/>
    <w:rsid w:val="00161EC6"/>
    <w:rsid w:val="0016441F"/>
    <w:rsid w:val="00167B30"/>
    <w:rsid w:val="001711F5"/>
    <w:rsid w:val="00171FB0"/>
    <w:rsid w:val="0017221A"/>
    <w:rsid w:val="00172717"/>
    <w:rsid w:val="001804ED"/>
    <w:rsid w:val="00183CFE"/>
    <w:rsid w:val="00185B0C"/>
    <w:rsid w:val="00185BDF"/>
    <w:rsid w:val="00190CBA"/>
    <w:rsid w:val="00191707"/>
    <w:rsid w:val="00192046"/>
    <w:rsid w:val="00192AD1"/>
    <w:rsid w:val="00195A7A"/>
    <w:rsid w:val="00196B9C"/>
    <w:rsid w:val="001A073C"/>
    <w:rsid w:val="001A420B"/>
    <w:rsid w:val="001A776C"/>
    <w:rsid w:val="001A7A75"/>
    <w:rsid w:val="001B032A"/>
    <w:rsid w:val="001B1A4A"/>
    <w:rsid w:val="001B2A1B"/>
    <w:rsid w:val="001B5F93"/>
    <w:rsid w:val="001B747D"/>
    <w:rsid w:val="001B7E7B"/>
    <w:rsid w:val="001C14E8"/>
    <w:rsid w:val="001C51DF"/>
    <w:rsid w:val="001C75DA"/>
    <w:rsid w:val="001D1127"/>
    <w:rsid w:val="001D1C36"/>
    <w:rsid w:val="001D2A0E"/>
    <w:rsid w:val="001D65DD"/>
    <w:rsid w:val="001D65E7"/>
    <w:rsid w:val="001D70F1"/>
    <w:rsid w:val="001D7CCC"/>
    <w:rsid w:val="001E0AC0"/>
    <w:rsid w:val="001E2AF1"/>
    <w:rsid w:val="001E2BA2"/>
    <w:rsid w:val="001E373E"/>
    <w:rsid w:val="001E6854"/>
    <w:rsid w:val="001E6966"/>
    <w:rsid w:val="001E78B5"/>
    <w:rsid w:val="001E7EB2"/>
    <w:rsid w:val="001F172E"/>
    <w:rsid w:val="001F6F41"/>
    <w:rsid w:val="00200D0D"/>
    <w:rsid w:val="00201E2A"/>
    <w:rsid w:val="0020280A"/>
    <w:rsid w:val="00203177"/>
    <w:rsid w:val="002031CD"/>
    <w:rsid w:val="002059F6"/>
    <w:rsid w:val="00205DF3"/>
    <w:rsid w:val="00207768"/>
    <w:rsid w:val="00213A15"/>
    <w:rsid w:val="00214CC4"/>
    <w:rsid w:val="00214FB3"/>
    <w:rsid w:val="00220341"/>
    <w:rsid w:val="00222ED1"/>
    <w:rsid w:val="002232B0"/>
    <w:rsid w:val="00224EC0"/>
    <w:rsid w:val="002269DC"/>
    <w:rsid w:val="00227BE9"/>
    <w:rsid w:val="00231F4E"/>
    <w:rsid w:val="00232344"/>
    <w:rsid w:val="00233258"/>
    <w:rsid w:val="00234ED6"/>
    <w:rsid w:val="00235137"/>
    <w:rsid w:val="00235181"/>
    <w:rsid w:val="002371E9"/>
    <w:rsid w:val="00240171"/>
    <w:rsid w:val="00244248"/>
    <w:rsid w:val="002445BC"/>
    <w:rsid w:val="00246DC7"/>
    <w:rsid w:val="00246F58"/>
    <w:rsid w:val="002513F6"/>
    <w:rsid w:val="00251C5E"/>
    <w:rsid w:val="00253073"/>
    <w:rsid w:val="00256346"/>
    <w:rsid w:val="00257185"/>
    <w:rsid w:val="0025779E"/>
    <w:rsid w:val="00257CA3"/>
    <w:rsid w:val="00261735"/>
    <w:rsid w:val="00270DB5"/>
    <w:rsid w:val="00271542"/>
    <w:rsid w:val="0027327F"/>
    <w:rsid w:val="00273936"/>
    <w:rsid w:val="00276231"/>
    <w:rsid w:val="00281624"/>
    <w:rsid w:val="002828A9"/>
    <w:rsid w:val="00284CF5"/>
    <w:rsid w:val="00285A89"/>
    <w:rsid w:val="002863B0"/>
    <w:rsid w:val="00287D9A"/>
    <w:rsid w:val="0029232B"/>
    <w:rsid w:val="00294125"/>
    <w:rsid w:val="0029420D"/>
    <w:rsid w:val="002949C1"/>
    <w:rsid w:val="00295066"/>
    <w:rsid w:val="002971B7"/>
    <w:rsid w:val="002971F4"/>
    <w:rsid w:val="00297F43"/>
    <w:rsid w:val="002A350E"/>
    <w:rsid w:val="002A4F3B"/>
    <w:rsid w:val="002A7444"/>
    <w:rsid w:val="002A79E9"/>
    <w:rsid w:val="002A7AA0"/>
    <w:rsid w:val="002B0372"/>
    <w:rsid w:val="002B078E"/>
    <w:rsid w:val="002B1BB8"/>
    <w:rsid w:val="002B41EF"/>
    <w:rsid w:val="002B4B82"/>
    <w:rsid w:val="002B5859"/>
    <w:rsid w:val="002C0631"/>
    <w:rsid w:val="002C0EF8"/>
    <w:rsid w:val="002C38D1"/>
    <w:rsid w:val="002C3CCA"/>
    <w:rsid w:val="002C404A"/>
    <w:rsid w:val="002C48CD"/>
    <w:rsid w:val="002C4C35"/>
    <w:rsid w:val="002C5CB3"/>
    <w:rsid w:val="002C7668"/>
    <w:rsid w:val="002D110D"/>
    <w:rsid w:val="002D1838"/>
    <w:rsid w:val="002D458A"/>
    <w:rsid w:val="002D54A9"/>
    <w:rsid w:val="002D6259"/>
    <w:rsid w:val="002D75D5"/>
    <w:rsid w:val="002E2782"/>
    <w:rsid w:val="002E39D5"/>
    <w:rsid w:val="002E3B1A"/>
    <w:rsid w:val="002E44C9"/>
    <w:rsid w:val="002E462A"/>
    <w:rsid w:val="002E4BA8"/>
    <w:rsid w:val="002E5FAD"/>
    <w:rsid w:val="002E6CFB"/>
    <w:rsid w:val="002E72E0"/>
    <w:rsid w:val="002E7802"/>
    <w:rsid w:val="002E7BA5"/>
    <w:rsid w:val="002F133A"/>
    <w:rsid w:val="002F23B7"/>
    <w:rsid w:val="00301246"/>
    <w:rsid w:val="00301808"/>
    <w:rsid w:val="00301E38"/>
    <w:rsid w:val="003038B7"/>
    <w:rsid w:val="003045B2"/>
    <w:rsid w:val="00306495"/>
    <w:rsid w:val="003065F4"/>
    <w:rsid w:val="003107BE"/>
    <w:rsid w:val="00311E13"/>
    <w:rsid w:val="00313028"/>
    <w:rsid w:val="003139E3"/>
    <w:rsid w:val="0031714A"/>
    <w:rsid w:val="00321A8A"/>
    <w:rsid w:val="00324A12"/>
    <w:rsid w:val="00326EFC"/>
    <w:rsid w:val="0032763F"/>
    <w:rsid w:val="00330D30"/>
    <w:rsid w:val="003313BF"/>
    <w:rsid w:val="0033143B"/>
    <w:rsid w:val="00333471"/>
    <w:rsid w:val="00333CAE"/>
    <w:rsid w:val="0033400E"/>
    <w:rsid w:val="003346E9"/>
    <w:rsid w:val="003401C2"/>
    <w:rsid w:val="003409D0"/>
    <w:rsid w:val="00340E60"/>
    <w:rsid w:val="00341175"/>
    <w:rsid w:val="00341C01"/>
    <w:rsid w:val="00342515"/>
    <w:rsid w:val="003431C0"/>
    <w:rsid w:val="003443E1"/>
    <w:rsid w:val="003469D6"/>
    <w:rsid w:val="00346C22"/>
    <w:rsid w:val="00346FCE"/>
    <w:rsid w:val="00352E03"/>
    <w:rsid w:val="00353258"/>
    <w:rsid w:val="0035376B"/>
    <w:rsid w:val="00362DEC"/>
    <w:rsid w:val="0036344B"/>
    <w:rsid w:val="00370267"/>
    <w:rsid w:val="0037095D"/>
    <w:rsid w:val="00372060"/>
    <w:rsid w:val="003737AB"/>
    <w:rsid w:val="00373EB1"/>
    <w:rsid w:val="00374CAF"/>
    <w:rsid w:val="003815C4"/>
    <w:rsid w:val="00381CE5"/>
    <w:rsid w:val="00382252"/>
    <w:rsid w:val="00383F6B"/>
    <w:rsid w:val="003847A1"/>
    <w:rsid w:val="003911AC"/>
    <w:rsid w:val="003923D1"/>
    <w:rsid w:val="003976C5"/>
    <w:rsid w:val="00397E53"/>
    <w:rsid w:val="003A14E0"/>
    <w:rsid w:val="003A2AA8"/>
    <w:rsid w:val="003A2F1B"/>
    <w:rsid w:val="003A3572"/>
    <w:rsid w:val="003A397F"/>
    <w:rsid w:val="003A3EE3"/>
    <w:rsid w:val="003A5D30"/>
    <w:rsid w:val="003B1C3D"/>
    <w:rsid w:val="003B3C8E"/>
    <w:rsid w:val="003C0A59"/>
    <w:rsid w:val="003C10E0"/>
    <w:rsid w:val="003C1383"/>
    <w:rsid w:val="003C2069"/>
    <w:rsid w:val="003C254C"/>
    <w:rsid w:val="003C3449"/>
    <w:rsid w:val="003C649A"/>
    <w:rsid w:val="003C69F2"/>
    <w:rsid w:val="003C6B0B"/>
    <w:rsid w:val="003C7319"/>
    <w:rsid w:val="003D06B4"/>
    <w:rsid w:val="003D2C91"/>
    <w:rsid w:val="003E12C0"/>
    <w:rsid w:val="003E1334"/>
    <w:rsid w:val="003E30E4"/>
    <w:rsid w:val="003E4520"/>
    <w:rsid w:val="003E486A"/>
    <w:rsid w:val="003E57C8"/>
    <w:rsid w:val="003E6572"/>
    <w:rsid w:val="003E67FE"/>
    <w:rsid w:val="003F0FB3"/>
    <w:rsid w:val="003F19E3"/>
    <w:rsid w:val="003F5A03"/>
    <w:rsid w:val="00400430"/>
    <w:rsid w:val="00400956"/>
    <w:rsid w:val="00402FE1"/>
    <w:rsid w:val="004040AD"/>
    <w:rsid w:val="00404B4A"/>
    <w:rsid w:val="00405A82"/>
    <w:rsid w:val="00405CF5"/>
    <w:rsid w:val="00406BD8"/>
    <w:rsid w:val="00410E4E"/>
    <w:rsid w:val="004205BE"/>
    <w:rsid w:val="00421B31"/>
    <w:rsid w:val="00421DA1"/>
    <w:rsid w:val="004220DD"/>
    <w:rsid w:val="004230B4"/>
    <w:rsid w:val="00423F1C"/>
    <w:rsid w:val="00424015"/>
    <w:rsid w:val="004243E0"/>
    <w:rsid w:val="004279BF"/>
    <w:rsid w:val="00434886"/>
    <w:rsid w:val="00440481"/>
    <w:rsid w:val="004454EC"/>
    <w:rsid w:val="0044688C"/>
    <w:rsid w:val="004501C3"/>
    <w:rsid w:val="0045046D"/>
    <w:rsid w:val="004535CC"/>
    <w:rsid w:val="004540BF"/>
    <w:rsid w:val="0045421C"/>
    <w:rsid w:val="00454927"/>
    <w:rsid w:val="0045556D"/>
    <w:rsid w:val="004614C9"/>
    <w:rsid w:val="004622D3"/>
    <w:rsid w:val="0046257D"/>
    <w:rsid w:val="004662A0"/>
    <w:rsid w:val="0046640D"/>
    <w:rsid w:val="0047420E"/>
    <w:rsid w:val="004750D3"/>
    <w:rsid w:val="004758E1"/>
    <w:rsid w:val="00475A43"/>
    <w:rsid w:val="004773F2"/>
    <w:rsid w:val="0048115E"/>
    <w:rsid w:val="00482695"/>
    <w:rsid w:val="00483AF4"/>
    <w:rsid w:val="004840ED"/>
    <w:rsid w:val="0048584F"/>
    <w:rsid w:val="004864A4"/>
    <w:rsid w:val="00486BF2"/>
    <w:rsid w:val="00490587"/>
    <w:rsid w:val="00491F84"/>
    <w:rsid w:val="00492B87"/>
    <w:rsid w:val="0049444A"/>
    <w:rsid w:val="00495370"/>
    <w:rsid w:val="00496066"/>
    <w:rsid w:val="00496605"/>
    <w:rsid w:val="00497CC0"/>
    <w:rsid w:val="004A1F58"/>
    <w:rsid w:val="004A3E6A"/>
    <w:rsid w:val="004A5453"/>
    <w:rsid w:val="004A55D5"/>
    <w:rsid w:val="004A6A2C"/>
    <w:rsid w:val="004A79B2"/>
    <w:rsid w:val="004B2631"/>
    <w:rsid w:val="004B45AD"/>
    <w:rsid w:val="004B61E1"/>
    <w:rsid w:val="004B69E7"/>
    <w:rsid w:val="004B6FC3"/>
    <w:rsid w:val="004C1AFD"/>
    <w:rsid w:val="004C3FD6"/>
    <w:rsid w:val="004C562F"/>
    <w:rsid w:val="004C5C16"/>
    <w:rsid w:val="004C6678"/>
    <w:rsid w:val="004C7CDC"/>
    <w:rsid w:val="004D186A"/>
    <w:rsid w:val="004D3A8F"/>
    <w:rsid w:val="004D5592"/>
    <w:rsid w:val="004D5AF9"/>
    <w:rsid w:val="004D6700"/>
    <w:rsid w:val="004E0C62"/>
    <w:rsid w:val="004E13DA"/>
    <w:rsid w:val="004E197C"/>
    <w:rsid w:val="004E370E"/>
    <w:rsid w:val="004E4637"/>
    <w:rsid w:val="004E535C"/>
    <w:rsid w:val="004E7A47"/>
    <w:rsid w:val="004F017A"/>
    <w:rsid w:val="004F0987"/>
    <w:rsid w:val="004F0BCA"/>
    <w:rsid w:val="004F16B4"/>
    <w:rsid w:val="004F1E8D"/>
    <w:rsid w:val="004F3A39"/>
    <w:rsid w:val="004F59A9"/>
    <w:rsid w:val="0050066E"/>
    <w:rsid w:val="005009E7"/>
    <w:rsid w:val="00502D8F"/>
    <w:rsid w:val="00502DA9"/>
    <w:rsid w:val="00505CCE"/>
    <w:rsid w:val="005061F8"/>
    <w:rsid w:val="00512E0B"/>
    <w:rsid w:val="005141DD"/>
    <w:rsid w:val="00515A23"/>
    <w:rsid w:val="00515BC7"/>
    <w:rsid w:val="00515F32"/>
    <w:rsid w:val="00515F56"/>
    <w:rsid w:val="005167C1"/>
    <w:rsid w:val="005178E1"/>
    <w:rsid w:val="00522310"/>
    <w:rsid w:val="00524C7D"/>
    <w:rsid w:val="00525133"/>
    <w:rsid w:val="00527474"/>
    <w:rsid w:val="00532DEF"/>
    <w:rsid w:val="00533585"/>
    <w:rsid w:val="00536D40"/>
    <w:rsid w:val="00537531"/>
    <w:rsid w:val="00540AE9"/>
    <w:rsid w:val="0054118F"/>
    <w:rsid w:val="00541977"/>
    <w:rsid w:val="00541F8B"/>
    <w:rsid w:val="00542875"/>
    <w:rsid w:val="0054296F"/>
    <w:rsid w:val="00542AF4"/>
    <w:rsid w:val="00544288"/>
    <w:rsid w:val="00545D27"/>
    <w:rsid w:val="005460E2"/>
    <w:rsid w:val="0054715A"/>
    <w:rsid w:val="00551B8C"/>
    <w:rsid w:val="0055283F"/>
    <w:rsid w:val="00553212"/>
    <w:rsid w:val="00553B21"/>
    <w:rsid w:val="00553CF8"/>
    <w:rsid w:val="00554604"/>
    <w:rsid w:val="0055691D"/>
    <w:rsid w:val="00556F73"/>
    <w:rsid w:val="00557E72"/>
    <w:rsid w:val="0056061F"/>
    <w:rsid w:val="00564353"/>
    <w:rsid w:val="0056498D"/>
    <w:rsid w:val="00565D69"/>
    <w:rsid w:val="005660C6"/>
    <w:rsid w:val="00567255"/>
    <w:rsid w:val="00567AED"/>
    <w:rsid w:val="00571CD9"/>
    <w:rsid w:val="00571DDA"/>
    <w:rsid w:val="005723FC"/>
    <w:rsid w:val="00572FC4"/>
    <w:rsid w:val="00573D1F"/>
    <w:rsid w:val="005746FE"/>
    <w:rsid w:val="00574F4A"/>
    <w:rsid w:val="00575D14"/>
    <w:rsid w:val="005777E0"/>
    <w:rsid w:val="00577EB6"/>
    <w:rsid w:val="00580D30"/>
    <w:rsid w:val="0058454D"/>
    <w:rsid w:val="00584A35"/>
    <w:rsid w:val="00584AEC"/>
    <w:rsid w:val="00586A1C"/>
    <w:rsid w:val="00593E85"/>
    <w:rsid w:val="00596DB8"/>
    <w:rsid w:val="005975B0"/>
    <w:rsid w:val="0059785F"/>
    <w:rsid w:val="005A2B11"/>
    <w:rsid w:val="005A3DA9"/>
    <w:rsid w:val="005A4B72"/>
    <w:rsid w:val="005A5A9F"/>
    <w:rsid w:val="005A75C6"/>
    <w:rsid w:val="005B008A"/>
    <w:rsid w:val="005B0D09"/>
    <w:rsid w:val="005B3A02"/>
    <w:rsid w:val="005B4112"/>
    <w:rsid w:val="005B4D08"/>
    <w:rsid w:val="005B6E71"/>
    <w:rsid w:val="005C2DD3"/>
    <w:rsid w:val="005C2FBF"/>
    <w:rsid w:val="005C53FD"/>
    <w:rsid w:val="005C5F77"/>
    <w:rsid w:val="005C6C63"/>
    <w:rsid w:val="005C7751"/>
    <w:rsid w:val="005D28DE"/>
    <w:rsid w:val="005D48AA"/>
    <w:rsid w:val="005E109B"/>
    <w:rsid w:val="005E4915"/>
    <w:rsid w:val="005E51EB"/>
    <w:rsid w:val="005E611A"/>
    <w:rsid w:val="005E6725"/>
    <w:rsid w:val="005F08D4"/>
    <w:rsid w:val="005F1654"/>
    <w:rsid w:val="005F2707"/>
    <w:rsid w:val="005F5B24"/>
    <w:rsid w:val="005F76EA"/>
    <w:rsid w:val="005F7E4E"/>
    <w:rsid w:val="00606FFA"/>
    <w:rsid w:val="00607AC7"/>
    <w:rsid w:val="00607B6F"/>
    <w:rsid w:val="00611122"/>
    <w:rsid w:val="00611CAD"/>
    <w:rsid w:val="00612551"/>
    <w:rsid w:val="00612961"/>
    <w:rsid w:val="00612C12"/>
    <w:rsid w:val="006134A9"/>
    <w:rsid w:val="0061371D"/>
    <w:rsid w:val="00614398"/>
    <w:rsid w:val="00617CBD"/>
    <w:rsid w:val="00620BD8"/>
    <w:rsid w:val="00621B43"/>
    <w:rsid w:val="00621FE4"/>
    <w:rsid w:val="00622120"/>
    <w:rsid w:val="006240E1"/>
    <w:rsid w:val="00625385"/>
    <w:rsid w:val="0062589C"/>
    <w:rsid w:val="006357A8"/>
    <w:rsid w:val="006364EC"/>
    <w:rsid w:val="00637E1E"/>
    <w:rsid w:val="0064219C"/>
    <w:rsid w:val="00643B7B"/>
    <w:rsid w:val="00643CB8"/>
    <w:rsid w:val="00644046"/>
    <w:rsid w:val="0064565E"/>
    <w:rsid w:val="006468ED"/>
    <w:rsid w:val="00647B98"/>
    <w:rsid w:val="00651099"/>
    <w:rsid w:val="00651DC5"/>
    <w:rsid w:val="006529F7"/>
    <w:rsid w:val="00654486"/>
    <w:rsid w:val="00654A4F"/>
    <w:rsid w:val="00655112"/>
    <w:rsid w:val="00655442"/>
    <w:rsid w:val="006618A4"/>
    <w:rsid w:val="00662911"/>
    <w:rsid w:val="00664EBE"/>
    <w:rsid w:val="006677A3"/>
    <w:rsid w:val="00671CFB"/>
    <w:rsid w:val="00681265"/>
    <w:rsid w:val="0068261D"/>
    <w:rsid w:val="00683907"/>
    <w:rsid w:val="00685939"/>
    <w:rsid w:val="00691027"/>
    <w:rsid w:val="00692D24"/>
    <w:rsid w:val="006931DD"/>
    <w:rsid w:val="0069600D"/>
    <w:rsid w:val="0069732F"/>
    <w:rsid w:val="006979A7"/>
    <w:rsid w:val="006A1141"/>
    <w:rsid w:val="006A250B"/>
    <w:rsid w:val="006A3B2D"/>
    <w:rsid w:val="006A4080"/>
    <w:rsid w:val="006A486F"/>
    <w:rsid w:val="006A4E84"/>
    <w:rsid w:val="006A5B7D"/>
    <w:rsid w:val="006A630A"/>
    <w:rsid w:val="006B0028"/>
    <w:rsid w:val="006B00A6"/>
    <w:rsid w:val="006B0572"/>
    <w:rsid w:val="006B07E6"/>
    <w:rsid w:val="006B3C4C"/>
    <w:rsid w:val="006B5548"/>
    <w:rsid w:val="006B76CD"/>
    <w:rsid w:val="006B786F"/>
    <w:rsid w:val="006C14BE"/>
    <w:rsid w:val="006C218A"/>
    <w:rsid w:val="006C771D"/>
    <w:rsid w:val="006D1FE6"/>
    <w:rsid w:val="006D3D1F"/>
    <w:rsid w:val="006D72C7"/>
    <w:rsid w:val="006D7CA0"/>
    <w:rsid w:val="006E0098"/>
    <w:rsid w:val="006E0F92"/>
    <w:rsid w:val="006F3B88"/>
    <w:rsid w:val="006F59DF"/>
    <w:rsid w:val="006F60E1"/>
    <w:rsid w:val="006F6827"/>
    <w:rsid w:val="006F7A6D"/>
    <w:rsid w:val="006F7E7A"/>
    <w:rsid w:val="0070085F"/>
    <w:rsid w:val="007017AE"/>
    <w:rsid w:val="00702018"/>
    <w:rsid w:val="00703AC7"/>
    <w:rsid w:val="00707B9F"/>
    <w:rsid w:val="00710C9A"/>
    <w:rsid w:val="007126FF"/>
    <w:rsid w:val="0071280B"/>
    <w:rsid w:val="007145DD"/>
    <w:rsid w:val="0071476D"/>
    <w:rsid w:val="00714F15"/>
    <w:rsid w:val="00716B20"/>
    <w:rsid w:val="00716E9A"/>
    <w:rsid w:val="00720B0E"/>
    <w:rsid w:val="0072315F"/>
    <w:rsid w:val="00723827"/>
    <w:rsid w:val="00726992"/>
    <w:rsid w:val="00727AC3"/>
    <w:rsid w:val="00730A82"/>
    <w:rsid w:val="00732DF4"/>
    <w:rsid w:val="00732E49"/>
    <w:rsid w:val="00736C6D"/>
    <w:rsid w:val="0073729B"/>
    <w:rsid w:val="00740365"/>
    <w:rsid w:val="00740B59"/>
    <w:rsid w:val="0074191D"/>
    <w:rsid w:val="00741B3F"/>
    <w:rsid w:val="007428AB"/>
    <w:rsid w:val="00743523"/>
    <w:rsid w:val="007447E3"/>
    <w:rsid w:val="00744CC8"/>
    <w:rsid w:val="00745F89"/>
    <w:rsid w:val="00746C6C"/>
    <w:rsid w:val="00746DCE"/>
    <w:rsid w:val="00746E96"/>
    <w:rsid w:val="00750BCB"/>
    <w:rsid w:val="00752AC3"/>
    <w:rsid w:val="00753B00"/>
    <w:rsid w:val="00760C72"/>
    <w:rsid w:val="0076115D"/>
    <w:rsid w:val="00765F3C"/>
    <w:rsid w:val="00766753"/>
    <w:rsid w:val="00766B75"/>
    <w:rsid w:val="007672CA"/>
    <w:rsid w:val="0076740F"/>
    <w:rsid w:val="00772A5B"/>
    <w:rsid w:val="00772ED8"/>
    <w:rsid w:val="007776BC"/>
    <w:rsid w:val="00777D08"/>
    <w:rsid w:val="0078212F"/>
    <w:rsid w:val="00782FA6"/>
    <w:rsid w:val="00784856"/>
    <w:rsid w:val="00786735"/>
    <w:rsid w:val="007877C8"/>
    <w:rsid w:val="0079122E"/>
    <w:rsid w:val="007912F7"/>
    <w:rsid w:val="00791FBA"/>
    <w:rsid w:val="00792018"/>
    <w:rsid w:val="00792DB1"/>
    <w:rsid w:val="00793A65"/>
    <w:rsid w:val="007950C7"/>
    <w:rsid w:val="00795E6F"/>
    <w:rsid w:val="007960D9"/>
    <w:rsid w:val="007974D7"/>
    <w:rsid w:val="00797DC2"/>
    <w:rsid w:val="007A3019"/>
    <w:rsid w:val="007A4EAC"/>
    <w:rsid w:val="007A6DC6"/>
    <w:rsid w:val="007B17E6"/>
    <w:rsid w:val="007B5431"/>
    <w:rsid w:val="007B58DB"/>
    <w:rsid w:val="007B58E2"/>
    <w:rsid w:val="007B60AB"/>
    <w:rsid w:val="007C12F3"/>
    <w:rsid w:val="007C355A"/>
    <w:rsid w:val="007C3AF9"/>
    <w:rsid w:val="007C719F"/>
    <w:rsid w:val="007D28CF"/>
    <w:rsid w:val="007D2A65"/>
    <w:rsid w:val="007D378D"/>
    <w:rsid w:val="007D5F18"/>
    <w:rsid w:val="007E5AA1"/>
    <w:rsid w:val="007E5CDE"/>
    <w:rsid w:val="007E616B"/>
    <w:rsid w:val="007E729D"/>
    <w:rsid w:val="007E7339"/>
    <w:rsid w:val="007E7497"/>
    <w:rsid w:val="007F03D1"/>
    <w:rsid w:val="007F0498"/>
    <w:rsid w:val="007F04B7"/>
    <w:rsid w:val="007F27DB"/>
    <w:rsid w:val="007F30B0"/>
    <w:rsid w:val="007F32DA"/>
    <w:rsid w:val="007F41F6"/>
    <w:rsid w:val="007F554E"/>
    <w:rsid w:val="007F621C"/>
    <w:rsid w:val="007F6DF1"/>
    <w:rsid w:val="007F6FD0"/>
    <w:rsid w:val="0080072E"/>
    <w:rsid w:val="008018A0"/>
    <w:rsid w:val="00801A91"/>
    <w:rsid w:val="00802000"/>
    <w:rsid w:val="00802FAC"/>
    <w:rsid w:val="00807F84"/>
    <w:rsid w:val="00810782"/>
    <w:rsid w:val="0081143A"/>
    <w:rsid w:val="0081146F"/>
    <w:rsid w:val="00812955"/>
    <w:rsid w:val="00812DDC"/>
    <w:rsid w:val="00813F56"/>
    <w:rsid w:val="0081445F"/>
    <w:rsid w:val="008156FC"/>
    <w:rsid w:val="00815C99"/>
    <w:rsid w:val="008166C6"/>
    <w:rsid w:val="008204F2"/>
    <w:rsid w:val="00820CF1"/>
    <w:rsid w:val="00821CC3"/>
    <w:rsid w:val="00823411"/>
    <w:rsid w:val="00823894"/>
    <w:rsid w:val="00823B91"/>
    <w:rsid w:val="0082456F"/>
    <w:rsid w:val="0082558F"/>
    <w:rsid w:val="0082573A"/>
    <w:rsid w:val="008257A9"/>
    <w:rsid w:val="0082694F"/>
    <w:rsid w:val="008320AF"/>
    <w:rsid w:val="008321D7"/>
    <w:rsid w:val="00836444"/>
    <w:rsid w:val="00837696"/>
    <w:rsid w:val="00837F7A"/>
    <w:rsid w:val="008408E8"/>
    <w:rsid w:val="008413BE"/>
    <w:rsid w:val="008423AF"/>
    <w:rsid w:val="00846C9A"/>
    <w:rsid w:val="00847D1F"/>
    <w:rsid w:val="00851A01"/>
    <w:rsid w:val="008533E7"/>
    <w:rsid w:val="00854815"/>
    <w:rsid w:val="00854B00"/>
    <w:rsid w:val="00856A27"/>
    <w:rsid w:val="00856D92"/>
    <w:rsid w:val="0086216B"/>
    <w:rsid w:val="00862DDF"/>
    <w:rsid w:val="0086372E"/>
    <w:rsid w:val="008638B3"/>
    <w:rsid w:val="00864FDD"/>
    <w:rsid w:val="008659D7"/>
    <w:rsid w:val="00865B8B"/>
    <w:rsid w:val="00870601"/>
    <w:rsid w:val="00871B2E"/>
    <w:rsid w:val="00872A8F"/>
    <w:rsid w:val="00873A8E"/>
    <w:rsid w:val="00874222"/>
    <w:rsid w:val="0087517E"/>
    <w:rsid w:val="008833F3"/>
    <w:rsid w:val="00883AFC"/>
    <w:rsid w:val="00884203"/>
    <w:rsid w:val="00885476"/>
    <w:rsid w:val="00885B15"/>
    <w:rsid w:val="00887550"/>
    <w:rsid w:val="0089004F"/>
    <w:rsid w:val="008909B8"/>
    <w:rsid w:val="00895534"/>
    <w:rsid w:val="008A1E2A"/>
    <w:rsid w:val="008A1F1E"/>
    <w:rsid w:val="008A57B1"/>
    <w:rsid w:val="008A7852"/>
    <w:rsid w:val="008B0084"/>
    <w:rsid w:val="008B1261"/>
    <w:rsid w:val="008B29CB"/>
    <w:rsid w:val="008B5864"/>
    <w:rsid w:val="008B6AAD"/>
    <w:rsid w:val="008B6BC6"/>
    <w:rsid w:val="008B6EA7"/>
    <w:rsid w:val="008C1CE8"/>
    <w:rsid w:val="008C22B9"/>
    <w:rsid w:val="008C2418"/>
    <w:rsid w:val="008C2E5C"/>
    <w:rsid w:val="008C432C"/>
    <w:rsid w:val="008C579F"/>
    <w:rsid w:val="008C62AA"/>
    <w:rsid w:val="008D1469"/>
    <w:rsid w:val="008D1DF2"/>
    <w:rsid w:val="008D2F11"/>
    <w:rsid w:val="008D30DC"/>
    <w:rsid w:val="008D3C6F"/>
    <w:rsid w:val="008D5E05"/>
    <w:rsid w:val="008E289C"/>
    <w:rsid w:val="008E4049"/>
    <w:rsid w:val="008E4F5B"/>
    <w:rsid w:val="008E6FB4"/>
    <w:rsid w:val="008E7BE6"/>
    <w:rsid w:val="008E7EBE"/>
    <w:rsid w:val="008F0099"/>
    <w:rsid w:val="008F11E6"/>
    <w:rsid w:val="008F4943"/>
    <w:rsid w:val="008F7AFE"/>
    <w:rsid w:val="009009E6"/>
    <w:rsid w:val="009027DA"/>
    <w:rsid w:val="0090381F"/>
    <w:rsid w:val="009047CC"/>
    <w:rsid w:val="00904A7E"/>
    <w:rsid w:val="0090529A"/>
    <w:rsid w:val="009101CC"/>
    <w:rsid w:val="00910DB8"/>
    <w:rsid w:val="00911117"/>
    <w:rsid w:val="009118D4"/>
    <w:rsid w:val="00912EBC"/>
    <w:rsid w:val="00916F60"/>
    <w:rsid w:val="00920C77"/>
    <w:rsid w:val="0092215E"/>
    <w:rsid w:val="0092374F"/>
    <w:rsid w:val="00923D33"/>
    <w:rsid w:val="00926B98"/>
    <w:rsid w:val="009270D3"/>
    <w:rsid w:val="00927257"/>
    <w:rsid w:val="00927A6B"/>
    <w:rsid w:val="00930225"/>
    <w:rsid w:val="0093236A"/>
    <w:rsid w:val="00932B8E"/>
    <w:rsid w:val="009335F1"/>
    <w:rsid w:val="00933DEE"/>
    <w:rsid w:val="0093426E"/>
    <w:rsid w:val="009359C6"/>
    <w:rsid w:val="00941C15"/>
    <w:rsid w:val="00942F22"/>
    <w:rsid w:val="0094384C"/>
    <w:rsid w:val="009451F2"/>
    <w:rsid w:val="00946533"/>
    <w:rsid w:val="0095192E"/>
    <w:rsid w:val="00951C26"/>
    <w:rsid w:val="00951FCA"/>
    <w:rsid w:val="00952DCB"/>
    <w:rsid w:val="00952F39"/>
    <w:rsid w:val="00954D72"/>
    <w:rsid w:val="00956E59"/>
    <w:rsid w:val="00957833"/>
    <w:rsid w:val="00957D0C"/>
    <w:rsid w:val="00960356"/>
    <w:rsid w:val="0096336E"/>
    <w:rsid w:val="00965F62"/>
    <w:rsid w:val="009671B3"/>
    <w:rsid w:val="009671F1"/>
    <w:rsid w:val="0097150F"/>
    <w:rsid w:val="009716B0"/>
    <w:rsid w:val="00971A1D"/>
    <w:rsid w:val="00971D83"/>
    <w:rsid w:val="00971E3E"/>
    <w:rsid w:val="0097468E"/>
    <w:rsid w:val="00975B62"/>
    <w:rsid w:val="00975D1B"/>
    <w:rsid w:val="009805BB"/>
    <w:rsid w:val="0098060A"/>
    <w:rsid w:val="009814E9"/>
    <w:rsid w:val="009823E9"/>
    <w:rsid w:val="0098273D"/>
    <w:rsid w:val="00982C13"/>
    <w:rsid w:val="009840B7"/>
    <w:rsid w:val="00986B14"/>
    <w:rsid w:val="00986E70"/>
    <w:rsid w:val="0099035A"/>
    <w:rsid w:val="009922EE"/>
    <w:rsid w:val="00993032"/>
    <w:rsid w:val="00993E16"/>
    <w:rsid w:val="0099418B"/>
    <w:rsid w:val="009A0AA9"/>
    <w:rsid w:val="009A105F"/>
    <w:rsid w:val="009A1E8F"/>
    <w:rsid w:val="009A5393"/>
    <w:rsid w:val="009B01A1"/>
    <w:rsid w:val="009B063A"/>
    <w:rsid w:val="009B0928"/>
    <w:rsid w:val="009B0AE8"/>
    <w:rsid w:val="009B5907"/>
    <w:rsid w:val="009B6424"/>
    <w:rsid w:val="009B6CBC"/>
    <w:rsid w:val="009B7A04"/>
    <w:rsid w:val="009C0FCB"/>
    <w:rsid w:val="009C19AE"/>
    <w:rsid w:val="009C216D"/>
    <w:rsid w:val="009C4933"/>
    <w:rsid w:val="009D14F7"/>
    <w:rsid w:val="009D3164"/>
    <w:rsid w:val="009D4A69"/>
    <w:rsid w:val="009D4E7A"/>
    <w:rsid w:val="009D4F22"/>
    <w:rsid w:val="009D4FA7"/>
    <w:rsid w:val="009D6F99"/>
    <w:rsid w:val="009D722E"/>
    <w:rsid w:val="009E0D97"/>
    <w:rsid w:val="009E1E2E"/>
    <w:rsid w:val="009E25F2"/>
    <w:rsid w:val="009E346E"/>
    <w:rsid w:val="009E4D7C"/>
    <w:rsid w:val="009E66F9"/>
    <w:rsid w:val="009E74AE"/>
    <w:rsid w:val="009E74DA"/>
    <w:rsid w:val="009E76F9"/>
    <w:rsid w:val="009F275D"/>
    <w:rsid w:val="009F2D7D"/>
    <w:rsid w:val="009F4B3A"/>
    <w:rsid w:val="009F4D20"/>
    <w:rsid w:val="009F7231"/>
    <w:rsid w:val="00A0027D"/>
    <w:rsid w:val="00A02FA9"/>
    <w:rsid w:val="00A03A5F"/>
    <w:rsid w:val="00A03F9B"/>
    <w:rsid w:val="00A04B80"/>
    <w:rsid w:val="00A069AA"/>
    <w:rsid w:val="00A074AD"/>
    <w:rsid w:val="00A118EA"/>
    <w:rsid w:val="00A12574"/>
    <w:rsid w:val="00A178D0"/>
    <w:rsid w:val="00A22522"/>
    <w:rsid w:val="00A23F57"/>
    <w:rsid w:val="00A252CC"/>
    <w:rsid w:val="00A252E6"/>
    <w:rsid w:val="00A256AA"/>
    <w:rsid w:val="00A26062"/>
    <w:rsid w:val="00A2674D"/>
    <w:rsid w:val="00A33956"/>
    <w:rsid w:val="00A37035"/>
    <w:rsid w:val="00A41061"/>
    <w:rsid w:val="00A422E7"/>
    <w:rsid w:val="00A4472F"/>
    <w:rsid w:val="00A45440"/>
    <w:rsid w:val="00A45579"/>
    <w:rsid w:val="00A468A9"/>
    <w:rsid w:val="00A529D3"/>
    <w:rsid w:val="00A5381A"/>
    <w:rsid w:val="00A56B89"/>
    <w:rsid w:val="00A60ADB"/>
    <w:rsid w:val="00A707DF"/>
    <w:rsid w:val="00A73284"/>
    <w:rsid w:val="00A768ED"/>
    <w:rsid w:val="00A77148"/>
    <w:rsid w:val="00A824A0"/>
    <w:rsid w:val="00A83FC0"/>
    <w:rsid w:val="00A848F1"/>
    <w:rsid w:val="00A84CE8"/>
    <w:rsid w:val="00A85434"/>
    <w:rsid w:val="00A87D90"/>
    <w:rsid w:val="00A901A5"/>
    <w:rsid w:val="00A90F30"/>
    <w:rsid w:val="00A91F22"/>
    <w:rsid w:val="00A9292E"/>
    <w:rsid w:val="00A93069"/>
    <w:rsid w:val="00A93505"/>
    <w:rsid w:val="00A942D2"/>
    <w:rsid w:val="00A94D39"/>
    <w:rsid w:val="00A960A2"/>
    <w:rsid w:val="00A96A86"/>
    <w:rsid w:val="00AA05DB"/>
    <w:rsid w:val="00AA253E"/>
    <w:rsid w:val="00AA3810"/>
    <w:rsid w:val="00AA39A3"/>
    <w:rsid w:val="00AA44E3"/>
    <w:rsid w:val="00AA4F1E"/>
    <w:rsid w:val="00AA5212"/>
    <w:rsid w:val="00AA5B2B"/>
    <w:rsid w:val="00AA5B79"/>
    <w:rsid w:val="00AA5BC0"/>
    <w:rsid w:val="00AA7ED9"/>
    <w:rsid w:val="00AB197C"/>
    <w:rsid w:val="00AB2707"/>
    <w:rsid w:val="00AB3F14"/>
    <w:rsid w:val="00AB568A"/>
    <w:rsid w:val="00AB6550"/>
    <w:rsid w:val="00AC10B4"/>
    <w:rsid w:val="00AC580C"/>
    <w:rsid w:val="00AD04BF"/>
    <w:rsid w:val="00AD19BF"/>
    <w:rsid w:val="00AD3F49"/>
    <w:rsid w:val="00AD4553"/>
    <w:rsid w:val="00AD64A0"/>
    <w:rsid w:val="00AE0542"/>
    <w:rsid w:val="00AE1FF9"/>
    <w:rsid w:val="00AE4941"/>
    <w:rsid w:val="00AE5CD8"/>
    <w:rsid w:val="00AE5FC5"/>
    <w:rsid w:val="00AF1F0A"/>
    <w:rsid w:val="00AF1F2A"/>
    <w:rsid w:val="00AF200B"/>
    <w:rsid w:val="00AF5A4C"/>
    <w:rsid w:val="00B03470"/>
    <w:rsid w:val="00B0422F"/>
    <w:rsid w:val="00B0533D"/>
    <w:rsid w:val="00B05ABC"/>
    <w:rsid w:val="00B05C56"/>
    <w:rsid w:val="00B0707A"/>
    <w:rsid w:val="00B07EB7"/>
    <w:rsid w:val="00B10B4D"/>
    <w:rsid w:val="00B12566"/>
    <w:rsid w:val="00B142D5"/>
    <w:rsid w:val="00B14A50"/>
    <w:rsid w:val="00B150B7"/>
    <w:rsid w:val="00B22D71"/>
    <w:rsid w:val="00B23327"/>
    <w:rsid w:val="00B24156"/>
    <w:rsid w:val="00B2549E"/>
    <w:rsid w:val="00B273DC"/>
    <w:rsid w:val="00B27FE0"/>
    <w:rsid w:val="00B303E6"/>
    <w:rsid w:val="00B30F44"/>
    <w:rsid w:val="00B32963"/>
    <w:rsid w:val="00B34429"/>
    <w:rsid w:val="00B36024"/>
    <w:rsid w:val="00B367BD"/>
    <w:rsid w:val="00B404A7"/>
    <w:rsid w:val="00B41CA4"/>
    <w:rsid w:val="00B424DD"/>
    <w:rsid w:val="00B45225"/>
    <w:rsid w:val="00B4687B"/>
    <w:rsid w:val="00B468A1"/>
    <w:rsid w:val="00B477B5"/>
    <w:rsid w:val="00B50558"/>
    <w:rsid w:val="00B50847"/>
    <w:rsid w:val="00B50AAF"/>
    <w:rsid w:val="00B516F3"/>
    <w:rsid w:val="00B52A2E"/>
    <w:rsid w:val="00B56CF9"/>
    <w:rsid w:val="00B56DDE"/>
    <w:rsid w:val="00B602A6"/>
    <w:rsid w:val="00B607C0"/>
    <w:rsid w:val="00B60B26"/>
    <w:rsid w:val="00B60DC2"/>
    <w:rsid w:val="00B61ABD"/>
    <w:rsid w:val="00B61B6C"/>
    <w:rsid w:val="00B61FDE"/>
    <w:rsid w:val="00B64D44"/>
    <w:rsid w:val="00B70C1E"/>
    <w:rsid w:val="00B70C9C"/>
    <w:rsid w:val="00B71FD0"/>
    <w:rsid w:val="00B749AB"/>
    <w:rsid w:val="00B74A6B"/>
    <w:rsid w:val="00B75495"/>
    <w:rsid w:val="00B7568D"/>
    <w:rsid w:val="00B7795F"/>
    <w:rsid w:val="00B80155"/>
    <w:rsid w:val="00B83FD0"/>
    <w:rsid w:val="00B8474B"/>
    <w:rsid w:val="00B84B44"/>
    <w:rsid w:val="00B90A42"/>
    <w:rsid w:val="00B91D89"/>
    <w:rsid w:val="00B93D1A"/>
    <w:rsid w:val="00B944BF"/>
    <w:rsid w:val="00B94BB9"/>
    <w:rsid w:val="00B95F82"/>
    <w:rsid w:val="00B967D8"/>
    <w:rsid w:val="00B9778C"/>
    <w:rsid w:val="00B978EB"/>
    <w:rsid w:val="00BA0505"/>
    <w:rsid w:val="00BA35C0"/>
    <w:rsid w:val="00BA3BF3"/>
    <w:rsid w:val="00BA4EE1"/>
    <w:rsid w:val="00BA69E4"/>
    <w:rsid w:val="00BA70CA"/>
    <w:rsid w:val="00BB00EE"/>
    <w:rsid w:val="00BB0E1E"/>
    <w:rsid w:val="00BB25DD"/>
    <w:rsid w:val="00BB5C36"/>
    <w:rsid w:val="00BC021F"/>
    <w:rsid w:val="00BC0A08"/>
    <w:rsid w:val="00BC1134"/>
    <w:rsid w:val="00BC2123"/>
    <w:rsid w:val="00BC6FF7"/>
    <w:rsid w:val="00BD053A"/>
    <w:rsid w:val="00BD1285"/>
    <w:rsid w:val="00BD367C"/>
    <w:rsid w:val="00BD474B"/>
    <w:rsid w:val="00BD677E"/>
    <w:rsid w:val="00BE1F2E"/>
    <w:rsid w:val="00BE24B6"/>
    <w:rsid w:val="00BE4736"/>
    <w:rsid w:val="00BE4CE8"/>
    <w:rsid w:val="00BE54DE"/>
    <w:rsid w:val="00BE650D"/>
    <w:rsid w:val="00BF1200"/>
    <w:rsid w:val="00BF3769"/>
    <w:rsid w:val="00BF3C33"/>
    <w:rsid w:val="00C02E0A"/>
    <w:rsid w:val="00C10ACC"/>
    <w:rsid w:val="00C124AC"/>
    <w:rsid w:val="00C12682"/>
    <w:rsid w:val="00C13667"/>
    <w:rsid w:val="00C14CE9"/>
    <w:rsid w:val="00C15873"/>
    <w:rsid w:val="00C1796E"/>
    <w:rsid w:val="00C20265"/>
    <w:rsid w:val="00C20DA4"/>
    <w:rsid w:val="00C26A36"/>
    <w:rsid w:val="00C26B76"/>
    <w:rsid w:val="00C308D7"/>
    <w:rsid w:val="00C30D74"/>
    <w:rsid w:val="00C30DE4"/>
    <w:rsid w:val="00C315DA"/>
    <w:rsid w:val="00C31E12"/>
    <w:rsid w:val="00C32286"/>
    <w:rsid w:val="00C33246"/>
    <w:rsid w:val="00C33B89"/>
    <w:rsid w:val="00C362F6"/>
    <w:rsid w:val="00C413D1"/>
    <w:rsid w:val="00C41531"/>
    <w:rsid w:val="00C4159C"/>
    <w:rsid w:val="00C4375F"/>
    <w:rsid w:val="00C441CB"/>
    <w:rsid w:val="00C44BED"/>
    <w:rsid w:val="00C466D5"/>
    <w:rsid w:val="00C46BC1"/>
    <w:rsid w:val="00C47870"/>
    <w:rsid w:val="00C50D72"/>
    <w:rsid w:val="00C51165"/>
    <w:rsid w:val="00C51616"/>
    <w:rsid w:val="00C518DA"/>
    <w:rsid w:val="00C53698"/>
    <w:rsid w:val="00C56017"/>
    <w:rsid w:val="00C57824"/>
    <w:rsid w:val="00C6016C"/>
    <w:rsid w:val="00C60567"/>
    <w:rsid w:val="00C60A4C"/>
    <w:rsid w:val="00C61F79"/>
    <w:rsid w:val="00C63BA4"/>
    <w:rsid w:val="00C65F04"/>
    <w:rsid w:val="00C6657C"/>
    <w:rsid w:val="00C66E98"/>
    <w:rsid w:val="00C7230A"/>
    <w:rsid w:val="00C735A4"/>
    <w:rsid w:val="00C758DD"/>
    <w:rsid w:val="00C85F37"/>
    <w:rsid w:val="00C86C76"/>
    <w:rsid w:val="00C87150"/>
    <w:rsid w:val="00C93E9A"/>
    <w:rsid w:val="00C94316"/>
    <w:rsid w:val="00C957C2"/>
    <w:rsid w:val="00C959E5"/>
    <w:rsid w:val="00C95B59"/>
    <w:rsid w:val="00C9612B"/>
    <w:rsid w:val="00C96615"/>
    <w:rsid w:val="00C96B60"/>
    <w:rsid w:val="00CA2F44"/>
    <w:rsid w:val="00CA2F47"/>
    <w:rsid w:val="00CA36C9"/>
    <w:rsid w:val="00CA3C8D"/>
    <w:rsid w:val="00CA4238"/>
    <w:rsid w:val="00CA497F"/>
    <w:rsid w:val="00CA55A2"/>
    <w:rsid w:val="00CB02D4"/>
    <w:rsid w:val="00CB2814"/>
    <w:rsid w:val="00CB29F6"/>
    <w:rsid w:val="00CB7038"/>
    <w:rsid w:val="00CB7823"/>
    <w:rsid w:val="00CC0656"/>
    <w:rsid w:val="00CC1090"/>
    <w:rsid w:val="00CC17E2"/>
    <w:rsid w:val="00CC1EEE"/>
    <w:rsid w:val="00CC1F25"/>
    <w:rsid w:val="00CC298B"/>
    <w:rsid w:val="00CC2AA2"/>
    <w:rsid w:val="00CC2CD0"/>
    <w:rsid w:val="00CC33CA"/>
    <w:rsid w:val="00CC38B4"/>
    <w:rsid w:val="00CC5BF9"/>
    <w:rsid w:val="00CD098E"/>
    <w:rsid w:val="00CD31FD"/>
    <w:rsid w:val="00CD43CA"/>
    <w:rsid w:val="00CD4B53"/>
    <w:rsid w:val="00CD57BB"/>
    <w:rsid w:val="00CE5C88"/>
    <w:rsid w:val="00CE6B5C"/>
    <w:rsid w:val="00CF034A"/>
    <w:rsid w:val="00CF17F7"/>
    <w:rsid w:val="00CF1FF9"/>
    <w:rsid w:val="00CF2A3F"/>
    <w:rsid w:val="00CF48BD"/>
    <w:rsid w:val="00CF5286"/>
    <w:rsid w:val="00CF7E35"/>
    <w:rsid w:val="00D00A9A"/>
    <w:rsid w:val="00D00D1C"/>
    <w:rsid w:val="00D0133F"/>
    <w:rsid w:val="00D01F37"/>
    <w:rsid w:val="00D02BD9"/>
    <w:rsid w:val="00D031EE"/>
    <w:rsid w:val="00D03DBC"/>
    <w:rsid w:val="00D044A4"/>
    <w:rsid w:val="00D059A2"/>
    <w:rsid w:val="00D13C10"/>
    <w:rsid w:val="00D17341"/>
    <w:rsid w:val="00D17822"/>
    <w:rsid w:val="00D216D6"/>
    <w:rsid w:val="00D21CF1"/>
    <w:rsid w:val="00D23B53"/>
    <w:rsid w:val="00D253C2"/>
    <w:rsid w:val="00D27D93"/>
    <w:rsid w:val="00D3001A"/>
    <w:rsid w:val="00D3020D"/>
    <w:rsid w:val="00D32606"/>
    <w:rsid w:val="00D33F9C"/>
    <w:rsid w:val="00D34C6A"/>
    <w:rsid w:val="00D37581"/>
    <w:rsid w:val="00D4238C"/>
    <w:rsid w:val="00D42E1A"/>
    <w:rsid w:val="00D445BC"/>
    <w:rsid w:val="00D46813"/>
    <w:rsid w:val="00D475C4"/>
    <w:rsid w:val="00D4770B"/>
    <w:rsid w:val="00D47902"/>
    <w:rsid w:val="00D528A7"/>
    <w:rsid w:val="00D5724B"/>
    <w:rsid w:val="00D6103A"/>
    <w:rsid w:val="00D610EC"/>
    <w:rsid w:val="00D61577"/>
    <w:rsid w:val="00D61A39"/>
    <w:rsid w:val="00D61DE4"/>
    <w:rsid w:val="00D64E22"/>
    <w:rsid w:val="00D65B3F"/>
    <w:rsid w:val="00D67C61"/>
    <w:rsid w:val="00D724DE"/>
    <w:rsid w:val="00D7258F"/>
    <w:rsid w:val="00D72917"/>
    <w:rsid w:val="00D731B3"/>
    <w:rsid w:val="00D73CE0"/>
    <w:rsid w:val="00D7476E"/>
    <w:rsid w:val="00D7530C"/>
    <w:rsid w:val="00D7659D"/>
    <w:rsid w:val="00D77E08"/>
    <w:rsid w:val="00D80EFF"/>
    <w:rsid w:val="00D828CB"/>
    <w:rsid w:val="00D849E6"/>
    <w:rsid w:val="00D86785"/>
    <w:rsid w:val="00D87EE4"/>
    <w:rsid w:val="00D93080"/>
    <w:rsid w:val="00D93896"/>
    <w:rsid w:val="00D96747"/>
    <w:rsid w:val="00D972D7"/>
    <w:rsid w:val="00DA02A0"/>
    <w:rsid w:val="00DA0BAF"/>
    <w:rsid w:val="00DA1103"/>
    <w:rsid w:val="00DA2AC1"/>
    <w:rsid w:val="00DA2AF4"/>
    <w:rsid w:val="00DA2DE6"/>
    <w:rsid w:val="00DA6E51"/>
    <w:rsid w:val="00DB068F"/>
    <w:rsid w:val="00DB4C4F"/>
    <w:rsid w:val="00DB59D8"/>
    <w:rsid w:val="00DB5E5E"/>
    <w:rsid w:val="00DB72F3"/>
    <w:rsid w:val="00DC009E"/>
    <w:rsid w:val="00DC01E9"/>
    <w:rsid w:val="00DC094B"/>
    <w:rsid w:val="00DC1048"/>
    <w:rsid w:val="00DC1A57"/>
    <w:rsid w:val="00DC29F9"/>
    <w:rsid w:val="00DC4290"/>
    <w:rsid w:val="00DC43E9"/>
    <w:rsid w:val="00DC44BF"/>
    <w:rsid w:val="00DC5230"/>
    <w:rsid w:val="00DC5716"/>
    <w:rsid w:val="00DC5F33"/>
    <w:rsid w:val="00DD06F5"/>
    <w:rsid w:val="00DD25A9"/>
    <w:rsid w:val="00DD39A6"/>
    <w:rsid w:val="00DD451D"/>
    <w:rsid w:val="00DD5DE0"/>
    <w:rsid w:val="00DD6BE5"/>
    <w:rsid w:val="00DE0D1C"/>
    <w:rsid w:val="00DE64BF"/>
    <w:rsid w:val="00DF1826"/>
    <w:rsid w:val="00DF38E4"/>
    <w:rsid w:val="00DF60EC"/>
    <w:rsid w:val="00DF65BE"/>
    <w:rsid w:val="00E02A8C"/>
    <w:rsid w:val="00E0414C"/>
    <w:rsid w:val="00E05BDF"/>
    <w:rsid w:val="00E0758A"/>
    <w:rsid w:val="00E142F0"/>
    <w:rsid w:val="00E15220"/>
    <w:rsid w:val="00E15AA4"/>
    <w:rsid w:val="00E15CEE"/>
    <w:rsid w:val="00E15F30"/>
    <w:rsid w:val="00E176C7"/>
    <w:rsid w:val="00E17D31"/>
    <w:rsid w:val="00E20669"/>
    <w:rsid w:val="00E20EF5"/>
    <w:rsid w:val="00E21382"/>
    <w:rsid w:val="00E2492A"/>
    <w:rsid w:val="00E24A8C"/>
    <w:rsid w:val="00E25AA4"/>
    <w:rsid w:val="00E2671A"/>
    <w:rsid w:val="00E26D2E"/>
    <w:rsid w:val="00E2740D"/>
    <w:rsid w:val="00E313E0"/>
    <w:rsid w:val="00E3237F"/>
    <w:rsid w:val="00E338BB"/>
    <w:rsid w:val="00E33C8D"/>
    <w:rsid w:val="00E35470"/>
    <w:rsid w:val="00E377A5"/>
    <w:rsid w:val="00E466A2"/>
    <w:rsid w:val="00E4754F"/>
    <w:rsid w:val="00E47693"/>
    <w:rsid w:val="00E47864"/>
    <w:rsid w:val="00E50EE9"/>
    <w:rsid w:val="00E52A64"/>
    <w:rsid w:val="00E57A47"/>
    <w:rsid w:val="00E62A1E"/>
    <w:rsid w:val="00E63EF1"/>
    <w:rsid w:val="00E6482A"/>
    <w:rsid w:val="00E64B2E"/>
    <w:rsid w:val="00E65AE9"/>
    <w:rsid w:val="00E664F9"/>
    <w:rsid w:val="00E6719E"/>
    <w:rsid w:val="00E7267D"/>
    <w:rsid w:val="00E73EC3"/>
    <w:rsid w:val="00E75145"/>
    <w:rsid w:val="00E7589B"/>
    <w:rsid w:val="00E768D6"/>
    <w:rsid w:val="00E76AC7"/>
    <w:rsid w:val="00E77656"/>
    <w:rsid w:val="00E776DD"/>
    <w:rsid w:val="00E777C6"/>
    <w:rsid w:val="00E81683"/>
    <w:rsid w:val="00E84F38"/>
    <w:rsid w:val="00E8652E"/>
    <w:rsid w:val="00E87AA1"/>
    <w:rsid w:val="00E906A5"/>
    <w:rsid w:val="00E93EEB"/>
    <w:rsid w:val="00E956A5"/>
    <w:rsid w:val="00E9744E"/>
    <w:rsid w:val="00E97ACF"/>
    <w:rsid w:val="00EA199D"/>
    <w:rsid w:val="00EA34D5"/>
    <w:rsid w:val="00EA4FE8"/>
    <w:rsid w:val="00EA752C"/>
    <w:rsid w:val="00EB3BDC"/>
    <w:rsid w:val="00EB5EBB"/>
    <w:rsid w:val="00EB5F37"/>
    <w:rsid w:val="00EB6DD3"/>
    <w:rsid w:val="00EC1AFE"/>
    <w:rsid w:val="00EC3430"/>
    <w:rsid w:val="00EC3688"/>
    <w:rsid w:val="00EC489A"/>
    <w:rsid w:val="00EC64CD"/>
    <w:rsid w:val="00ED0252"/>
    <w:rsid w:val="00ED0644"/>
    <w:rsid w:val="00ED0CB2"/>
    <w:rsid w:val="00ED0DE3"/>
    <w:rsid w:val="00ED4F7C"/>
    <w:rsid w:val="00ED7091"/>
    <w:rsid w:val="00ED79B1"/>
    <w:rsid w:val="00ED7D3F"/>
    <w:rsid w:val="00EE0940"/>
    <w:rsid w:val="00EE1375"/>
    <w:rsid w:val="00EE1690"/>
    <w:rsid w:val="00EE521A"/>
    <w:rsid w:val="00EE5F46"/>
    <w:rsid w:val="00EE62B4"/>
    <w:rsid w:val="00EE658B"/>
    <w:rsid w:val="00EE7116"/>
    <w:rsid w:val="00EF1D6C"/>
    <w:rsid w:val="00EF26E7"/>
    <w:rsid w:val="00EF271D"/>
    <w:rsid w:val="00EF2A17"/>
    <w:rsid w:val="00EF334D"/>
    <w:rsid w:val="00EF4D26"/>
    <w:rsid w:val="00EF5564"/>
    <w:rsid w:val="00F01F0F"/>
    <w:rsid w:val="00F043B2"/>
    <w:rsid w:val="00F04F66"/>
    <w:rsid w:val="00F06FBF"/>
    <w:rsid w:val="00F108F1"/>
    <w:rsid w:val="00F1207B"/>
    <w:rsid w:val="00F12EFE"/>
    <w:rsid w:val="00F14221"/>
    <w:rsid w:val="00F147F5"/>
    <w:rsid w:val="00F20383"/>
    <w:rsid w:val="00F20C8D"/>
    <w:rsid w:val="00F21106"/>
    <w:rsid w:val="00F224C7"/>
    <w:rsid w:val="00F230E1"/>
    <w:rsid w:val="00F2332A"/>
    <w:rsid w:val="00F257AA"/>
    <w:rsid w:val="00F25BB5"/>
    <w:rsid w:val="00F26804"/>
    <w:rsid w:val="00F27034"/>
    <w:rsid w:val="00F30127"/>
    <w:rsid w:val="00F34B8F"/>
    <w:rsid w:val="00F3508D"/>
    <w:rsid w:val="00F35DB5"/>
    <w:rsid w:val="00F36674"/>
    <w:rsid w:val="00F4165D"/>
    <w:rsid w:val="00F416CE"/>
    <w:rsid w:val="00F44BAB"/>
    <w:rsid w:val="00F47836"/>
    <w:rsid w:val="00F5089B"/>
    <w:rsid w:val="00F51687"/>
    <w:rsid w:val="00F5169F"/>
    <w:rsid w:val="00F51AB9"/>
    <w:rsid w:val="00F525AA"/>
    <w:rsid w:val="00F538F2"/>
    <w:rsid w:val="00F54992"/>
    <w:rsid w:val="00F54D36"/>
    <w:rsid w:val="00F56F68"/>
    <w:rsid w:val="00F57DE8"/>
    <w:rsid w:val="00F57DEA"/>
    <w:rsid w:val="00F57E29"/>
    <w:rsid w:val="00F613D9"/>
    <w:rsid w:val="00F62C03"/>
    <w:rsid w:val="00F641B8"/>
    <w:rsid w:val="00F6511B"/>
    <w:rsid w:val="00F66D7F"/>
    <w:rsid w:val="00F70258"/>
    <w:rsid w:val="00F73579"/>
    <w:rsid w:val="00F75482"/>
    <w:rsid w:val="00F7787D"/>
    <w:rsid w:val="00F80385"/>
    <w:rsid w:val="00F85706"/>
    <w:rsid w:val="00F86D6C"/>
    <w:rsid w:val="00F8727C"/>
    <w:rsid w:val="00F87606"/>
    <w:rsid w:val="00F9015A"/>
    <w:rsid w:val="00F90A9F"/>
    <w:rsid w:val="00F91A15"/>
    <w:rsid w:val="00F92C6E"/>
    <w:rsid w:val="00F93849"/>
    <w:rsid w:val="00F93A44"/>
    <w:rsid w:val="00F94896"/>
    <w:rsid w:val="00F97F27"/>
    <w:rsid w:val="00FA0818"/>
    <w:rsid w:val="00FA1FCE"/>
    <w:rsid w:val="00FA2C2D"/>
    <w:rsid w:val="00FA3E4D"/>
    <w:rsid w:val="00FA45B0"/>
    <w:rsid w:val="00FA46F6"/>
    <w:rsid w:val="00FA5F3A"/>
    <w:rsid w:val="00FA6799"/>
    <w:rsid w:val="00FA699E"/>
    <w:rsid w:val="00FA6ED1"/>
    <w:rsid w:val="00FA7603"/>
    <w:rsid w:val="00FB0FD4"/>
    <w:rsid w:val="00FB2E46"/>
    <w:rsid w:val="00FB341C"/>
    <w:rsid w:val="00FB36B8"/>
    <w:rsid w:val="00FB46F6"/>
    <w:rsid w:val="00FB511D"/>
    <w:rsid w:val="00FB6354"/>
    <w:rsid w:val="00FB7A9A"/>
    <w:rsid w:val="00FC02B3"/>
    <w:rsid w:val="00FC04BD"/>
    <w:rsid w:val="00FC2F65"/>
    <w:rsid w:val="00FC59AD"/>
    <w:rsid w:val="00FD1C26"/>
    <w:rsid w:val="00FD1EAE"/>
    <w:rsid w:val="00FD4B48"/>
    <w:rsid w:val="00FD5B9D"/>
    <w:rsid w:val="00FD7B98"/>
    <w:rsid w:val="00FE0781"/>
    <w:rsid w:val="00FE1801"/>
    <w:rsid w:val="00FE27C6"/>
    <w:rsid w:val="00FE3EDA"/>
    <w:rsid w:val="00FE75B1"/>
    <w:rsid w:val="00FE764D"/>
    <w:rsid w:val="00FF043C"/>
    <w:rsid w:val="00FF4052"/>
    <w:rsid w:val="00FF45EB"/>
    <w:rsid w:val="00FF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3B8AA-9905-4350-BC86-B31A576E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7A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autoRedefine/>
    <w:qFormat/>
    <w:rsid w:val="007017AE"/>
    <w:pPr>
      <w:numPr>
        <w:numId w:val="1"/>
      </w:numPr>
      <w:tabs>
        <w:tab w:val="right" w:pos="8505"/>
      </w:tabs>
      <w:outlineLvl w:val="0"/>
    </w:pPr>
    <w:rPr>
      <w:b/>
      <w:sz w:val="28"/>
      <w:szCs w:val="28"/>
      <w:lang w:val="ru-RU"/>
    </w:rPr>
  </w:style>
  <w:style w:type="paragraph" w:styleId="Heading2">
    <w:name w:val="heading 2"/>
    <w:basedOn w:val="Normal"/>
    <w:next w:val="Normal"/>
    <w:link w:val="Heading2Char"/>
    <w:semiHidden/>
    <w:unhideWhenUsed/>
    <w:qFormat/>
    <w:rsid w:val="007017AE"/>
    <w:pPr>
      <w:keepNext/>
      <w:spacing w:before="240" w:after="60"/>
      <w:outlineLvl w:val="1"/>
    </w:pPr>
    <w:rPr>
      <w:rFonts w:ascii="Verdana" w:hAnsi="Verdana"/>
      <w:b/>
      <w:bCs/>
      <w:iCs/>
      <w:sz w:val="22"/>
      <w:szCs w:val="28"/>
    </w:rPr>
  </w:style>
  <w:style w:type="paragraph" w:styleId="Heading3">
    <w:name w:val="heading 3"/>
    <w:basedOn w:val="Normal"/>
    <w:next w:val="Normal"/>
    <w:link w:val="Heading3Char"/>
    <w:semiHidden/>
    <w:unhideWhenUsed/>
    <w:qFormat/>
    <w:rsid w:val="007017AE"/>
    <w:pPr>
      <w:keepNext/>
      <w:spacing w:before="60"/>
      <w:outlineLvl w:val="2"/>
    </w:pPr>
    <w:rPr>
      <w:rFonts w:ascii="Verdana" w:hAnsi="Verdana"/>
      <w:b/>
      <w:bCs/>
      <w:sz w:val="20"/>
      <w:szCs w:val="26"/>
      <w:lang w:val="lt-LT"/>
    </w:rPr>
  </w:style>
  <w:style w:type="paragraph" w:styleId="Heading4">
    <w:name w:val="heading 4"/>
    <w:basedOn w:val="Normal"/>
    <w:next w:val="Normal"/>
    <w:link w:val="Heading4Char"/>
    <w:semiHidden/>
    <w:unhideWhenUsed/>
    <w:qFormat/>
    <w:rsid w:val="007017AE"/>
    <w:pPr>
      <w:keepNext/>
      <w:outlineLvl w:val="3"/>
    </w:pPr>
    <w:rPr>
      <w:b/>
      <w:bCs/>
      <w:sz w:val="20"/>
      <w:lang w:val="lt-LT"/>
    </w:rPr>
  </w:style>
  <w:style w:type="paragraph" w:styleId="Heading5">
    <w:name w:val="heading 5"/>
    <w:basedOn w:val="Normal"/>
    <w:next w:val="Normal"/>
    <w:link w:val="Heading5Char"/>
    <w:semiHidden/>
    <w:unhideWhenUsed/>
    <w:qFormat/>
    <w:rsid w:val="007017AE"/>
    <w:pPr>
      <w:keepNext/>
      <w:tabs>
        <w:tab w:val="right" w:pos="8505"/>
      </w:tabs>
      <w:outlineLvl w:val="4"/>
    </w:pPr>
    <w:rPr>
      <w:bCs/>
      <w:i/>
      <w:iCs/>
      <w:sz w:val="16"/>
    </w:rPr>
  </w:style>
  <w:style w:type="paragraph" w:styleId="Heading9">
    <w:name w:val="heading 9"/>
    <w:basedOn w:val="Normal"/>
    <w:next w:val="Normal"/>
    <w:link w:val="Heading9Char"/>
    <w:uiPriority w:val="99"/>
    <w:semiHidden/>
    <w:unhideWhenUsed/>
    <w:qFormat/>
    <w:rsid w:val="007017AE"/>
    <w:pPr>
      <w:keepNext/>
      <w:overflowPunct w:val="0"/>
      <w:autoSpaceDE w:val="0"/>
      <w:autoSpaceDN w:val="0"/>
      <w:adjustRightInd w:val="0"/>
      <w:outlineLvl w:val="8"/>
    </w:pPr>
    <w:rPr>
      <w:rFonts w:ascii="Myriad Pro" w:hAnsi="Myriad Pro"/>
      <w:bCs/>
      <w:color w:val="777777"/>
      <w:spacing w:val="-6"/>
      <w:sz w:val="28"/>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17AE"/>
    <w:rPr>
      <w:rFonts w:ascii="Times New Roman" w:eastAsia="Times New Roman" w:hAnsi="Times New Roman" w:cs="Times New Roman"/>
      <w:b/>
      <w:sz w:val="28"/>
      <w:szCs w:val="28"/>
    </w:rPr>
  </w:style>
  <w:style w:type="character" w:customStyle="1" w:styleId="Heading2Char">
    <w:name w:val="Heading 2 Char"/>
    <w:basedOn w:val="DefaultParagraphFont"/>
    <w:link w:val="Heading2"/>
    <w:semiHidden/>
    <w:rsid w:val="007017AE"/>
    <w:rPr>
      <w:rFonts w:ascii="Verdana" w:eastAsia="Times New Roman" w:hAnsi="Verdana" w:cs="Times New Roman"/>
      <w:b/>
      <w:bCs/>
      <w:iCs/>
      <w:szCs w:val="28"/>
      <w:lang w:val="en-US"/>
    </w:rPr>
  </w:style>
  <w:style w:type="character" w:customStyle="1" w:styleId="Heading3Char">
    <w:name w:val="Heading 3 Char"/>
    <w:basedOn w:val="DefaultParagraphFont"/>
    <w:link w:val="Heading3"/>
    <w:semiHidden/>
    <w:rsid w:val="007017AE"/>
    <w:rPr>
      <w:rFonts w:ascii="Verdana" w:eastAsia="Times New Roman" w:hAnsi="Verdana" w:cs="Times New Roman"/>
      <w:b/>
      <w:bCs/>
      <w:sz w:val="20"/>
      <w:szCs w:val="26"/>
      <w:lang w:val="lt-LT"/>
    </w:rPr>
  </w:style>
  <w:style w:type="character" w:customStyle="1" w:styleId="Heading4Char">
    <w:name w:val="Heading 4 Char"/>
    <w:basedOn w:val="DefaultParagraphFont"/>
    <w:link w:val="Heading4"/>
    <w:semiHidden/>
    <w:rsid w:val="007017AE"/>
    <w:rPr>
      <w:rFonts w:ascii="Times New Roman" w:eastAsia="Times New Roman" w:hAnsi="Times New Roman" w:cs="Times New Roman"/>
      <w:b/>
      <w:bCs/>
      <w:sz w:val="20"/>
      <w:szCs w:val="24"/>
      <w:lang w:val="lt-LT"/>
    </w:rPr>
  </w:style>
  <w:style w:type="character" w:customStyle="1" w:styleId="Heading5Char">
    <w:name w:val="Heading 5 Char"/>
    <w:basedOn w:val="DefaultParagraphFont"/>
    <w:link w:val="Heading5"/>
    <w:semiHidden/>
    <w:rsid w:val="007017AE"/>
    <w:rPr>
      <w:rFonts w:ascii="Times New Roman" w:eastAsia="Times New Roman" w:hAnsi="Times New Roman" w:cs="Times New Roman"/>
      <w:bCs/>
      <w:i/>
      <w:iCs/>
      <w:sz w:val="16"/>
      <w:szCs w:val="24"/>
      <w:lang w:val="en-US"/>
    </w:rPr>
  </w:style>
  <w:style w:type="character" w:customStyle="1" w:styleId="Heading9Char">
    <w:name w:val="Heading 9 Char"/>
    <w:basedOn w:val="DefaultParagraphFont"/>
    <w:link w:val="Heading9"/>
    <w:uiPriority w:val="99"/>
    <w:semiHidden/>
    <w:rsid w:val="007017AE"/>
    <w:rPr>
      <w:rFonts w:ascii="Myriad Pro" w:eastAsia="Times New Roman" w:hAnsi="Myriad Pro" w:cs="Times New Roman"/>
      <w:bCs/>
      <w:color w:val="777777"/>
      <w:spacing w:val="-6"/>
      <w:sz w:val="28"/>
      <w:szCs w:val="20"/>
      <w:lang w:val="lt-LT"/>
    </w:rPr>
  </w:style>
  <w:style w:type="character" w:styleId="Hyperlink">
    <w:name w:val="Hyperlink"/>
    <w:uiPriority w:val="99"/>
    <w:semiHidden/>
    <w:unhideWhenUsed/>
    <w:rsid w:val="007017AE"/>
    <w:rPr>
      <w:color w:val="0000FF"/>
      <w:u w:val="single"/>
    </w:rPr>
  </w:style>
  <w:style w:type="character" w:styleId="FollowedHyperlink">
    <w:name w:val="FollowedHyperlink"/>
    <w:uiPriority w:val="99"/>
    <w:semiHidden/>
    <w:unhideWhenUsed/>
    <w:rsid w:val="007017AE"/>
    <w:rPr>
      <w:color w:val="954F72"/>
      <w:u w:val="single"/>
    </w:rPr>
  </w:style>
  <w:style w:type="paragraph" w:styleId="NormalWeb">
    <w:name w:val="Normal (Web)"/>
    <w:basedOn w:val="Normal"/>
    <w:uiPriority w:val="99"/>
    <w:semiHidden/>
    <w:unhideWhenUsed/>
    <w:rsid w:val="007017AE"/>
    <w:pPr>
      <w:spacing w:before="100" w:beforeAutospacing="1" w:after="100" w:afterAutospacing="1"/>
    </w:pPr>
    <w:rPr>
      <w:color w:val="000000"/>
      <w:lang w:val="mk-MK" w:eastAsia="mk-MK"/>
    </w:rPr>
  </w:style>
  <w:style w:type="paragraph" w:styleId="TOC1">
    <w:name w:val="toc 1"/>
    <w:basedOn w:val="Normal"/>
    <w:next w:val="Normal"/>
    <w:autoRedefine/>
    <w:uiPriority w:val="99"/>
    <w:semiHidden/>
    <w:unhideWhenUsed/>
    <w:rsid w:val="007017AE"/>
  </w:style>
  <w:style w:type="paragraph" w:styleId="TOC2">
    <w:name w:val="toc 2"/>
    <w:basedOn w:val="Normal"/>
    <w:next w:val="Normal"/>
    <w:autoRedefine/>
    <w:uiPriority w:val="99"/>
    <w:semiHidden/>
    <w:unhideWhenUsed/>
    <w:rsid w:val="007017AE"/>
    <w:pPr>
      <w:ind w:left="240"/>
    </w:pPr>
  </w:style>
  <w:style w:type="paragraph" w:styleId="TOC3">
    <w:name w:val="toc 3"/>
    <w:basedOn w:val="Normal"/>
    <w:next w:val="Normal"/>
    <w:autoRedefine/>
    <w:uiPriority w:val="99"/>
    <w:semiHidden/>
    <w:unhideWhenUsed/>
    <w:rsid w:val="007017AE"/>
    <w:pPr>
      <w:ind w:left="480"/>
    </w:pPr>
  </w:style>
  <w:style w:type="paragraph" w:styleId="FootnoteText">
    <w:name w:val="footnote text"/>
    <w:basedOn w:val="Normal"/>
    <w:link w:val="FootnoteTextChar"/>
    <w:uiPriority w:val="99"/>
    <w:semiHidden/>
    <w:unhideWhenUsed/>
    <w:rsid w:val="007017AE"/>
    <w:rPr>
      <w:sz w:val="20"/>
      <w:szCs w:val="20"/>
    </w:rPr>
  </w:style>
  <w:style w:type="character" w:customStyle="1" w:styleId="FootnoteTextChar">
    <w:name w:val="Footnote Text Char"/>
    <w:basedOn w:val="DefaultParagraphFont"/>
    <w:link w:val="FootnoteText"/>
    <w:uiPriority w:val="99"/>
    <w:semiHidden/>
    <w:rsid w:val="007017AE"/>
    <w:rPr>
      <w:rFonts w:ascii="Times New Roman" w:eastAsia="Times New Roman" w:hAnsi="Times New Roman" w:cs="Times New Roman"/>
      <w:sz w:val="20"/>
      <w:szCs w:val="20"/>
      <w:lang w:val="en-US"/>
    </w:rPr>
  </w:style>
  <w:style w:type="character" w:customStyle="1" w:styleId="HeaderChar">
    <w:name w:val="Header Char"/>
    <w:aliases w:val="(17) EPR Header Char"/>
    <w:basedOn w:val="DefaultParagraphFont"/>
    <w:link w:val="Header"/>
    <w:locked/>
    <w:rsid w:val="007017AE"/>
    <w:rPr>
      <w:sz w:val="24"/>
      <w:szCs w:val="24"/>
      <w:lang w:val="en-US"/>
    </w:rPr>
  </w:style>
  <w:style w:type="paragraph" w:styleId="Header">
    <w:name w:val="header"/>
    <w:aliases w:val="(17) EPR Header"/>
    <w:basedOn w:val="Normal"/>
    <w:link w:val="HeaderChar"/>
    <w:unhideWhenUsed/>
    <w:rsid w:val="007017AE"/>
    <w:pPr>
      <w:tabs>
        <w:tab w:val="center" w:pos="4320"/>
        <w:tab w:val="right" w:pos="8640"/>
      </w:tabs>
    </w:pPr>
    <w:rPr>
      <w:rFonts w:asciiTheme="minorHAnsi" w:eastAsiaTheme="minorHAnsi" w:hAnsiTheme="minorHAnsi" w:cstheme="minorBidi"/>
    </w:rPr>
  </w:style>
  <w:style w:type="character" w:customStyle="1" w:styleId="HeaderChar1">
    <w:name w:val="Header Char1"/>
    <w:aliases w:val="(17) EPR Header Char1"/>
    <w:basedOn w:val="DefaultParagraphFont"/>
    <w:semiHidden/>
    <w:rsid w:val="007017A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17AE"/>
    <w:pPr>
      <w:tabs>
        <w:tab w:val="center" w:pos="4320"/>
        <w:tab w:val="right" w:pos="8640"/>
      </w:tabs>
    </w:pPr>
  </w:style>
  <w:style w:type="character" w:customStyle="1" w:styleId="FooterChar">
    <w:name w:val="Footer Char"/>
    <w:basedOn w:val="DefaultParagraphFont"/>
    <w:link w:val="Footer"/>
    <w:uiPriority w:val="99"/>
    <w:rsid w:val="007017AE"/>
    <w:rPr>
      <w:rFonts w:ascii="Times New Roman" w:eastAsia="Times New Roman" w:hAnsi="Times New Roman" w:cs="Times New Roman"/>
      <w:sz w:val="24"/>
      <w:szCs w:val="24"/>
      <w:lang w:val="en-US"/>
    </w:rPr>
  </w:style>
  <w:style w:type="paragraph" w:styleId="Title">
    <w:name w:val="Title"/>
    <w:basedOn w:val="Normal"/>
    <w:link w:val="TitleChar"/>
    <w:uiPriority w:val="99"/>
    <w:qFormat/>
    <w:rsid w:val="007017AE"/>
    <w:pPr>
      <w:jc w:val="center"/>
    </w:pPr>
    <w:rPr>
      <w:b/>
      <w:sz w:val="36"/>
      <w:szCs w:val="28"/>
    </w:rPr>
  </w:style>
  <w:style w:type="character" w:customStyle="1" w:styleId="TitleChar">
    <w:name w:val="Title Char"/>
    <w:basedOn w:val="DefaultParagraphFont"/>
    <w:link w:val="Title"/>
    <w:uiPriority w:val="99"/>
    <w:rsid w:val="007017AE"/>
    <w:rPr>
      <w:rFonts w:ascii="Times New Roman" w:eastAsia="Times New Roman" w:hAnsi="Times New Roman" w:cs="Times New Roman"/>
      <w:b/>
      <w:sz w:val="36"/>
      <w:szCs w:val="28"/>
      <w:lang w:val="en-US"/>
    </w:rPr>
  </w:style>
  <w:style w:type="paragraph" w:styleId="BodyText">
    <w:name w:val="Body Text"/>
    <w:basedOn w:val="Normal"/>
    <w:link w:val="BodyTextChar"/>
    <w:uiPriority w:val="99"/>
    <w:semiHidden/>
    <w:unhideWhenUsed/>
    <w:rsid w:val="007017AE"/>
    <w:pPr>
      <w:spacing w:before="120"/>
    </w:pPr>
    <w:rPr>
      <w:szCs w:val="20"/>
      <w:lang w:val="lt-LT"/>
    </w:rPr>
  </w:style>
  <w:style w:type="character" w:customStyle="1" w:styleId="BodyTextChar">
    <w:name w:val="Body Text Char"/>
    <w:basedOn w:val="DefaultParagraphFont"/>
    <w:link w:val="BodyText"/>
    <w:uiPriority w:val="99"/>
    <w:semiHidden/>
    <w:rsid w:val="007017AE"/>
    <w:rPr>
      <w:rFonts w:ascii="Times New Roman" w:eastAsia="Times New Roman" w:hAnsi="Times New Roman" w:cs="Times New Roman"/>
      <w:sz w:val="24"/>
      <w:szCs w:val="20"/>
      <w:lang w:val="lt-LT"/>
    </w:rPr>
  </w:style>
  <w:style w:type="paragraph" w:styleId="Subtitle">
    <w:name w:val="Subtitle"/>
    <w:basedOn w:val="Normal"/>
    <w:link w:val="SubtitleChar"/>
    <w:uiPriority w:val="99"/>
    <w:qFormat/>
    <w:rsid w:val="007017AE"/>
    <w:pPr>
      <w:jc w:val="center"/>
    </w:pPr>
    <w:rPr>
      <w:b/>
      <w:sz w:val="32"/>
      <w:szCs w:val="28"/>
    </w:rPr>
  </w:style>
  <w:style w:type="character" w:customStyle="1" w:styleId="SubtitleChar">
    <w:name w:val="Subtitle Char"/>
    <w:basedOn w:val="DefaultParagraphFont"/>
    <w:link w:val="Subtitle"/>
    <w:uiPriority w:val="99"/>
    <w:rsid w:val="007017AE"/>
    <w:rPr>
      <w:rFonts w:ascii="Times New Roman" w:eastAsia="Times New Roman" w:hAnsi="Times New Roman" w:cs="Times New Roman"/>
      <w:b/>
      <w:sz w:val="32"/>
      <w:szCs w:val="28"/>
      <w:lang w:val="en-US"/>
    </w:rPr>
  </w:style>
  <w:style w:type="paragraph" w:styleId="BodyText2">
    <w:name w:val="Body Text 2"/>
    <w:basedOn w:val="Normal"/>
    <w:link w:val="BodyText2Char"/>
    <w:uiPriority w:val="99"/>
    <w:semiHidden/>
    <w:unhideWhenUsed/>
    <w:rsid w:val="007017AE"/>
    <w:pPr>
      <w:tabs>
        <w:tab w:val="right" w:pos="8505"/>
      </w:tabs>
      <w:jc w:val="center"/>
    </w:pPr>
    <w:rPr>
      <w:b/>
      <w:bCs/>
      <w:lang w:val="lt-LT"/>
    </w:rPr>
  </w:style>
  <w:style w:type="character" w:customStyle="1" w:styleId="BodyText2Char">
    <w:name w:val="Body Text 2 Char"/>
    <w:basedOn w:val="DefaultParagraphFont"/>
    <w:link w:val="BodyText2"/>
    <w:uiPriority w:val="99"/>
    <w:semiHidden/>
    <w:rsid w:val="007017AE"/>
    <w:rPr>
      <w:rFonts w:ascii="Times New Roman" w:eastAsia="Times New Roman" w:hAnsi="Times New Roman" w:cs="Times New Roman"/>
      <w:b/>
      <w:bCs/>
      <w:sz w:val="24"/>
      <w:szCs w:val="24"/>
      <w:lang w:val="lt-LT"/>
    </w:rPr>
  </w:style>
  <w:style w:type="paragraph" w:styleId="BodyText3">
    <w:name w:val="Body Text 3"/>
    <w:basedOn w:val="Normal"/>
    <w:link w:val="BodyText3Char"/>
    <w:uiPriority w:val="99"/>
    <w:semiHidden/>
    <w:unhideWhenUsed/>
    <w:rsid w:val="007017AE"/>
    <w:pPr>
      <w:spacing w:after="120"/>
    </w:pPr>
    <w:rPr>
      <w:sz w:val="16"/>
      <w:szCs w:val="16"/>
    </w:rPr>
  </w:style>
  <w:style w:type="character" w:customStyle="1" w:styleId="BodyText3Char">
    <w:name w:val="Body Text 3 Char"/>
    <w:basedOn w:val="DefaultParagraphFont"/>
    <w:link w:val="BodyText3"/>
    <w:uiPriority w:val="99"/>
    <w:semiHidden/>
    <w:rsid w:val="007017AE"/>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semiHidden/>
    <w:unhideWhenUsed/>
    <w:rsid w:val="007017AE"/>
    <w:pPr>
      <w:ind w:left="700"/>
    </w:pPr>
    <w:rPr>
      <w:szCs w:val="20"/>
      <w:lang w:val="lt-LT"/>
    </w:rPr>
  </w:style>
  <w:style w:type="character" w:customStyle="1" w:styleId="BodyTextIndent2Char">
    <w:name w:val="Body Text Indent 2 Char"/>
    <w:basedOn w:val="DefaultParagraphFont"/>
    <w:link w:val="BodyTextIndent2"/>
    <w:uiPriority w:val="99"/>
    <w:semiHidden/>
    <w:rsid w:val="007017AE"/>
    <w:rPr>
      <w:rFonts w:ascii="Times New Roman" w:eastAsia="Times New Roman" w:hAnsi="Times New Roman" w:cs="Times New Roman"/>
      <w:sz w:val="24"/>
      <w:szCs w:val="20"/>
      <w:lang w:val="lt-LT"/>
    </w:rPr>
  </w:style>
  <w:style w:type="paragraph" w:styleId="BodyTextIndent3">
    <w:name w:val="Body Text Indent 3"/>
    <w:basedOn w:val="Normal"/>
    <w:link w:val="BodyTextIndent3Char"/>
    <w:uiPriority w:val="99"/>
    <w:semiHidden/>
    <w:unhideWhenUsed/>
    <w:rsid w:val="007017AE"/>
    <w:pPr>
      <w:ind w:left="700" w:hanging="700"/>
    </w:pPr>
    <w:rPr>
      <w:szCs w:val="20"/>
      <w:lang w:val="lt-LT"/>
    </w:rPr>
  </w:style>
  <w:style w:type="character" w:customStyle="1" w:styleId="BodyTextIndent3Char">
    <w:name w:val="Body Text Indent 3 Char"/>
    <w:basedOn w:val="DefaultParagraphFont"/>
    <w:link w:val="BodyTextIndent3"/>
    <w:uiPriority w:val="99"/>
    <w:semiHidden/>
    <w:rsid w:val="007017AE"/>
    <w:rPr>
      <w:rFonts w:ascii="Times New Roman" w:eastAsia="Times New Roman" w:hAnsi="Times New Roman" w:cs="Times New Roman"/>
      <w:sz w:val="24"/>
      <w:szCs w:val="20"/>
      <w:lang w:val="lt-LT"/>
    </w:rPr>
  </w:style>
  <w:style w:type="paragraph" w:styleId="BalloonText">
    <w:name w:val="Balloon Text"/>
    <w:basedOn w:val="Normal"/>
    <w:link w:val="BalloonTextChar"/>
    <w:uiPriority w:val="99"/>
    <w:semiHidden/>
    <w:unhideWhenUsed/>
    <w:rsid w:val="007017A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7017AE"/>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7017AE"/>
    <w:pPr>
      <w:ind w:left="720"/>
    </w:pPr>
  </w:style>
  <w:style w:type="paragraph" w:customStyle="1" w:styleId="lentele">
    <w:name w:val="lentele"/>
    <w:basedOn w:val="Normal"/>
    <w:autoRedefine/>
    <w:uiPriority w:val="99"/>
    <w:rsid w:val="007017AE"/>
    <w:pPr>
      <w:overflowPunct w:val="0"/>
      <w:autoSpaceDE w:val="0"/>
      <w:autoSpaceDN w:val="0"/>
      <w:adjustRightInd w:val="0"/>
      <w:spacing w:after="60"/>
    </w:pPr>
    <w:rPr>
      <w:rFonts w:ascii="Myriad Pro" w:hAnsi="Myriad Pro"/>
      <w:bCs/>
      <w:color w:val="3366FF"/>
      <w:szCs w:val="20"/>
      <w:lang w:val="lt-LT"/>
    </w:rPr>
  </w:style>
  <w:style w:type="paragraph" w:customStyle="1" w:styleId="Heading10">
    <w:name w:val="Heading 10"/>
    <w:basedOn w:val="Heading1"/>
    <w:uiPriority w:val="99"/>
    <w:rsid w:val="007017AE"/>
    <w:rPr>
      <w:i/>
      <w:sz w:val="22"/>
    </w:rPr>
  </w:style>
  <w:style w:type="paragraph" w:customStyle="1" w:styleId="31">
    <w:name w:val="Основний текст 31"/>
    <w:basedOn w:val="Normal"/>
    <w:uiPriority w:val="99"/>
    <w:rsid w:val="007017AE"/>
    <w:pPr>
      <w:suppressAutoHyphens/>
      <w:spacing w:after="120"/>
    </w:pPr>
    <w:rPr>
      <w:sz w:val="16"/>
      <w:szCs w:val="16"/>
      <w:lang w:eastAsia="ar-SA"/>
    </w:rPr>
  </w:style>
  <w:style w:type="character" w:styleId="FootnoteReference">
    <w:name w:val="footnote reference"/>
    <w:uiPriority w:val="99"/>
    <w:semiHidden/>
    <w:unhideWhenUsed/>
    <w:rsid w:val="007017AE"/>
    <w:rPr>
      <w:vertAlign w:val="superscript"/>
    </w:rPr>
  </w:style>
  <w:style w:type="character" w:customStyle="1" w:styleId="a">
    <w:name w:val="Символ сноски"/>
    <w:rsid w:val="007017AE"/>
    <w:rPr>
      <w:vertAlign w:val="superscript"/>
    </w:rPr>
  </w:style>
  <w:style w:type="character" w:customStyle="1" w:styleId="hps">
    <w:name w:val="hps"/>
    <w:rsid w:val="007017AE"/>
  </w:style>
  <w:style w:type="table" w:styleId="TableGrid">
    <w:name w:val="Table Grid"/>
    <w:basedOn w:val="TableNormal"/>
    <w:rsid w:val="007017A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5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3255</Words>
  <Characters>18558</Characters>
  <Application>Microsoft Office Word</Application>
  <DocSecurity>0</DocSecurity>
  <Lines>154</Lines>
  <Paragraphs>43</Paragraphs>
  <ScaleCrop>false</ScaleCrop>
  <Company/>
  <LinksUpToDate>false</LinksUpToDate>
  <CharactersWithSpaces>21770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Valentyna Kyrychenko</dc:creator>
  <cp:keywords/>
  <dc:description/>
  <cp:lastModifiedBy>Valentyna Kyrychenko</cp:lastModifiedBy>
  <cp:revision>3</cp:revision>
  <dcterms:created xsi:type="dcterms:W3CDTF">2016-06-14T11:56:00Z</dcterms:created>
  <dcterms:modified xsi:type="dcterms:W3CDTF">2016-06-14T11:58:00Z</dcterms:modified>
</cp:coreProperties>
</file>